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DFC5" w14:textId="77777777" w:rsidR="000A0E3E" w:rsidRDefault="000A0E3E" w:rsidP="000A0E3E">
      <w:pPr>
        <w:pBdr>
          <w:top w:val="single" w:sz="4" w:space="1" w:color="AAAAAA"/>
          <w:bottom w:val="single" w:sz="4" w:space="1" w:color="AAAAAA"/>
        </w:pBdr>
        <w:shd w:val="clear" w:color="auto" w:fill="F2F2F2"/>
        <w:spacing w:before="80" w:after="80"/>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74B26655" w14:textId="77777777" w:rsidR="000A0E3E" w:rsidRDefault="000A0E3E" w:rsidP="000A0E3E">
      <w:pPr>
        <w:spacing w:after="80"/>
        <w:rPr>
          <w:b/>
          <w:color w:val="1F4E79"/>
          <w:sz w:val="34"/>
        </w:rPr>
      </w:pPr>
    </w:p>
    <w:p w14:paraId="1806E3AA" w14:textId="7F8E3F14" w:rsidR="00985D46" w:rsidRDefault="00ED7C74">
      <w:pPr>
        <w:spacing w:after="80"/>
        <w:jc w:val="center"/>
      </w:pPr>
      <w:r>
        <w:rPr>
          <w:b/>
          <w:color w:val="1F4E79"/>
          <w:sz w:val="34"/>
        </w:rPr>
        <w:t>FIȘĂ DE IDENTIFICARE A SOCIETĂȚII</w:t>
      </w:r>
    </w:p>
    <w:p w14:paraId="5B58A774" w14:textId="77777777" w:rsidR="00985D46" w:rsidRDefault="00ED7C74">
      <w:pPr>
        <w:spacing w:after="160"/>
        <w:jc w:val="center"/>
      </w:pPr>
      <w:r>
        <w:rPr>
          <w:i/>
          <w:color w:val="595959"/>
          <w:sz w:val="20"/>
        </w:rPr>
        <w:t>Document intern pentru dosarul permanent al firmei</w:t>
      </w:r>
    </w:p>
    <w:p w14:paraId="731CFDE8" w14:textId="77777777" w:rsidR="00985D46" w:rsidRDefault="00ED7C74">
      <w:pPr>
        <w:pStyle w:val="Instruction"/>
      </w:pPr>
      <w:r>
        <w:t xml:space="preserve">Instrucțiune de utilizare: documentul se completează cu datele actuale ale societății și se actualizează ori de câte ori apar modificări privind sediul, punctele de </w:t>
      </w:r>
      <w:r>
        <w:t xml:space="preserve">lucru, administratorul, codurile CAEN, conturile bancare, persoanele responsabile, accesul în SPV, semnătura </w:t>
      </w:r>
      <w:proofErr w:type="spellStart"/>
      <w:r>
        <w:t>electronică</w:t>
      </w:r>
      <w:proofErr w:type="spellEnd"/>
      <w:r>
        <w:t xml:space="preserve"> </w:t>
      </w:r>
      <w:proofErr w:type="spellStart"/>
      <w:r>
        <w:t>sau</w:t>
      </w:r>
      <w:proofErr w:type="spellEnd"/>
      <w:r>
        <w:t xml:space="preserve"> </w:t>
      </w:r>
      <w:proofErr w:type="spellStart"/>
      <w:r>
        <w:t>prestatorii</w:t>
      </w:r>
      <w:proofErr w:type="spellEnd"/>
      <w:r>
        <w:t xml:space="preserve"> </w:t>
      </w:r>
      <w:proofErr w:type="spellStart"/>
      <w:r>
        <w:t>externi</w:t>
      </w:r>
      <w:proofErr w:type="spellEnd"/>
      <w:r>
        <w:t>.</w:t>
      </w:r>
    </w:p>
    <w:p w14:paraId="22CC0368" w14:textId="77777777" w:rsidR="00ED7C74" w:rsidRDefault="00ED7C74">
      <w:pPr>
        <w:pStyle w:val="Instruction"/>
      </w:pPr>
    </w:p>
    <w:p w14:paraId="3A459548" w14:textId="77777777" w:rsidR="00985D46" w:rsidRDefault="00ED7C74">
      <w:pPr>
        <w:pStyle w:val="Heading1"/>
      </w:pPr>
      <w:r>
        <w:t>1. Date generale ale societății</w:t>
      </w:r>
    </w:p>
    <w:tbl>
      <w:tblPr>
        <w:tblStyle w:val="TableGrid"/>
        <w:tblW w:w="0" w:type="auto"/>
        <w:jc w:val="center"/>
        <w:tblLayout w:type="fixed"/>
        <w:tblLook w:val="04A0" w:firstRow="1" w:lastRow="0" w:firstColumn="1" w:lastColumn="0" w:noHBand="0" w:noVBand="1"/>
      </w:tblPr>
      <w:tblGrid>
        <w:gridCol w:w="2948"/>
        <w:gridCol w:w="6463"/>
      </w:tblGrid>
      <w:tr w:rsidR="00985D46" w14:paraId="0CFD4D88" w14:textId="77777777">
        <w:trPr>
          <w:jc w:val="center"/>
        </w:trPr>
        <w:tc>
          <w:tcPr>
            <w:tcW w:w="2948" w:type="dxa"/>
            <w:shd w:val="clear" w:color="auto" w:fill="F2F2F2"/>
            <w:tcMar>
              <w:top w:w="80" w:type="dxa"/>
              <w:left w:w="80" w:type="dxa"/>
              <w:bottom w:w="80" w:type="dxa"/>
              <w:right w:w="80" w:type="dxa"/>
            </w:tcMar>
            <w:vAlign w:val="center"/>
          </w:tcPr>
          <w:p w14:paraId="1A7CC97E" w14:textId="77777777" w:rsidR="00985D46" w:rsidRDefault="00ED7C74">
            <w:r>
              <w:rPr>
                <w:b/>
              </w:rPr>
              <w:t>Denumirea societății</w:t>
            </w:r>
          </w:p>
        </w:tc>
        <w:tc>
          <w:tcPr>
            <w:tcW w:w="6463" w:type="dxa"/>
            <w:tcMar>
              <w:top w:w="80" w:type="dxa"/>
              <w:left w:w="80" w:type="dxa"/>
              <w:bottom w:w="80" w:type="dxa"/>
              <w:right w:w="80" w:type="dxa"/>
            </w:tcMar>
            <w:vAlign w:val="center"/>
          </w:tcPr>
          <w:p w14:paraId="404AB48D" w14:textId="77777777" w:rsidR="00985D46" w:rsidRDefault="00ED7C74">
            <w:r>
              <w:t>..........................................................</w:t>
            </w:r>
          </w:p>
        </w:tc>
      </w:tr>
      <w:tr w:rsidR="00985D46" w14:paraId="1FD3478B" w14:textId="77777777">
        <w:trPr>
          <w:jc w:val="center"/>
        </w:trPr>
        <w:tc>
          <w:tcPr>
            <w:tcW w:w="2948" w:type="dxa"/>
            <w:shd w:val="clear" w:color="auto" w:fill="F2F2F2"/>
            <w:tcMar>
              <w:top w:w="80" w:type="dxa"/>
              <w:left w:w="80" w:type="dxa"/>
              <w:bottom w:w="80" w:type="dxa"/>
              <w:right w:w="80" w:type="dxa"/>
            </w:tcMar>
            <w:vAlign w:val="center"/>
          </w:tcPr>
          <w:p w14:paraId="6C9418BF" w14:textId="77777777" w:rsidR="00985D46" w:rsidRDefault="00ED7C74">
            <w:r>
              <w:rPr>
                <w:b/>
              </w:rPr>
              <w:t>Forma juridică</w:t>
            </w:r>
          </w:p>
        </w:tc>
        <w:tc>
          <w:tcPr>
            <w:tcW w:w="6463" w:type="dxa"/>
            <w:tcMar>
              <w:top w:w="80" w:type="dxa"/>
              <w:left w:w="80" w:type="dxa"/>
              <w:bottom w:w="80" w:type="dxa"/>
              <w:right w:w="80" w:type="dxa"/>
            </w:tcMar>
            <w:vAlign w:val="center"/>
          </w:tcPr>
          <w:p w14:paraId="08863606" w14:textId="77777777" w:rsidR="00985D46" w:rsidRDefault="00ED7C74">
            <w:r>
              <w:t>☐</w:t>
            </w:r>
            <w:r>
              <w:t xml:space="preserve"> SRL   ☐ SA   ☐ PFA   ☐ II   ☐ IF   ☐ Altă formă: ..........................................................</w:t>
            </w:r>
          </w:p>
        </w:tc>
      </w:tr>
      <w:tr w:rsidR="00985D46" w14:paraId="7372FCDD" w14:textId="77777777">
        <w:trPr>
          <w:jc w:val="center"/>
        </w:trPr>
        <w:tc>
          <w:tcPr>
            <w:tcW w:w="2948" w:type="dxa"/>
            <w:shd w:val="clear" w:color="auto" w:fill="F2F2F2"/>
            <w:tcMar>
              <w:top w:w="80" w:type="dxa"/>
              <w:left w:w="80" w:type="dxa"/>
              <w:bottom w:w="80" w:type="dxa"/>
              <w:right w:w="80" w:type="dxa"/>
            </w:tcMar>
            <w:vAlign w:val="center"/>
          </w:tcPr>
          <w:p w14:paraId="076C5E4A" w14:textId="77777777" w:rsidR="00985D46" w:rsidRDefault="00ED7C74">
            <w:r>
              <w:rPr>
                <w:b/>
              </w:rPr>
              <w:t>Cod unic de înregistrare CUI/CIF</w:t>
            </w:r>
          </w:p>
        </w:tc>
        <w:tc>
          <w:tcPr>
            <w:tcW w:w="6463" w:type="dxa"/>
            <w:tcMar>
              <w:top w:w="80" w:type="dxa"/>
              <w:left w:w="80" w:type="dxa"/>
              <w:bottom w:w="80" w:type="dxa"/>
              <w:right w:w="80" w:type="dxa"/>
            </w:tcMar>
            <w:vAlign w:val="center"/>
          </w:tcPr>
          <w:p w14:paraId="6369F899" w14:textId="77777777" w:rsidR="00985D46" w:rsidRDefault="00ED7C74">
            <w:r>
              <w:t>..........................................................</w:t>
            </w:r>
          </w:p>
        </w:tc>
      </w:tr>
      <w:tr w:rsidR="00985D46" w14:paraId="1C25F845" w14:textId="77777777">
        <w:trPr>
          <w:jc w:val="center"/>
        </w:trPr>
        <w:tc>
          <w:tcPr>
            <w:tcW w:w="2948" w:type="dxa"/>
            <w:shd w:val="clear" w:color="auto" w:fill="F2F2F2"/>
            <w:tcMar>
              <w:top w:w="80" w:type="dxa"/>
              <w:left w:w="80" w:type="dxa"/>
              <w:bottom w:w="80" w:type="dxa"/>
              <w:right w:w="80" w:type="dxa"/>
            </w:tcMar>
            <w:vAlign w:val="center"/>
          </w:tcPr>
          <w:p w14:paraId="1D5BB115" w14:textId="77777777" w:rsidR="00985D46" w:rsidRDefault="00ED7C74">
            <w:r>
              <w:rPr>
                <w:b/>
              </w:rPr>
              <w:t>Nr. de ordine în Registrul Comerțului</w:t>
            </w:r>
          </w:p>
        </w:tc>
        <w:tc>
          <w:tcPr>
            <w:tcW w:w="6463" w:type="dxa"/>
            <w:tcMar>
              <w:top w:w="80" w:type="dxa"/>
              <w:left w:w="80" w:type="dxa"/>
              <w:bottom w:w="80" w:type="dxa"/>
              <w:right w:w="80" w:type="dxa"/>
            </w:tcMar>
            <w:vAlign w:val="center"/>
          </w:tcPr>
          <w:p w14:paraId="61A543C6" w14:textId="77777777" w:rsidR="00985D46" w:rsidRDefault="00ED7C74">
            <w:r>
              <w:t>J......../......../............</w:t>
            </w:r>
          </w:p>
        </w:tc>
      </w:tr>
      <w:tr w:rsidR="00985D46" w14:paraId="642A6DDC" w14:textId="77777777">
        <w:trPr>
          <w:jc w:val="center"/>
        </w:trPr>
        <w:tc>
          <w:tcPr>
            <w:tcW w:w="2948" w:type="dxa"/>
            <w:shd w:val="clear" w:color="auto" w:fill="F2F2F2"/>
            <w:tcMar>
              <w:top w:w="80" w:type="dxa"/>
              <w:left w:w="80" w:type="dxa"/>
              <w:bottom w:w="80" w:type="dxa"/>
              <w:right w:w="80" w:type="dxa"/>
            </w:tcMar>
            <w:vAlign w:val="center"/>
          </w:tcPr>
          <w:p w14:paraId="77B233C6" w14:textId="77777777" w:rsidR="00985D46" w:rsidRDefault="00ED7C74">
            <w:r>
              <w:rPr>
                <w:b/>
              </w:rPr>
              <w:t>Data înființării</w:t>
            </w:r>
          </w:p>
        </w:tc>
        <w:tc>
          <w:tcPr>
            <w:tcW w:w="6463" w:type="dxa"/>
            <w:tcMar>
              <w:top w:w="80" w:type="dxa"/>
              <w:left w:w="80" w:type="dxa"/>
              <w:bottom w:w="80" w:type="dxa"/>
              <w:right w:w="80" w:type="dxa"/>
            </w:tcMar>
            <w:vAlign w:val="center"/>
          </w:tcPr>
          <w:p w14:paraId="0A79226D" w14:textId="77777777" w:rsidR="00985D46" w:rsidRDefault="00ED7C74">
            <w:r>
              <w:t>....../....../............</w:t>
            </w:r>
          </w:p>
        </w:tc>
      </w:tr>
      <w:tr w:rsidR="00985D46" w14:paraId="4FFE202B" w14:textId="77777777">
        <w:trPr>
          <w:jc w:val="center"/>
        </w:trPr>
        <w:tc>
          <w:tcPr>
            <w:tcW w:w="2948" w:type="dxa"/>
            <w:shd w:val="clear" w:color="auto" w:fill="F2F2F2"/>
            <w:tcMar>
              <w:top w:w="80" w:type="dxa"/>
              <w:left w:w="80" w:type="dxa"/>
              <w:bottom w:w="80" w:type="dxa"/>
              <w:right w:w="80" w:type="dxa"/>
            </w:tcMar>
            <w:vAlign w:val="center"/>
          </w:tcPr>
          <w:p w14:paraId="4AC58EF3" w14:textId="77777777" w:rsidR="00985D46" w:rsidRDefault="00ED7C74">
            <w:r>
              <w:rPr>
                <w:b/>
              </w:rPr>
              <w:t>Stare societate</w:t>
            </w:r>
          </w:p>
        </w:tc>
        <w:tc>
          <w:tcPr>
            <w:tcW w:w="6463" w:type="dxa"/>
            <w:tcMar>
              <w:top w:w="80" w:type="dxa"/>
              <w:left w:w="80" w:type="dxa"/>
              <w:bottom w:w="80" w:type="dxa"/>
              <w:right w:w="80" w:type="dxa"/>
            </w:tcMar>
            <w:vAlign w:val="center"/>
          </w:tcPr>
          <w:p w14:paraId="1809EE0D" w14:textId="77777777" w:rsidR="00985D46" w:rsidRDefault="00ED7C74">
            <w:r>
              <w:t>☐</w:t>
            </w:r>
            <w:r>
              <w:t xml:space="preserve"> Activă   ☐ Suspendată   ☐ În insolvență   ☐ În dizolvare   ☐ Altă situație: </w:t>
            </w:r>
            <w:r>
              <w:t>..........................................................</w:t>
            </w:r>
          </w:p>
        </w:tc>
      </w:tr>
      <w:tr w:rsidR="00985D46" w14:paraId="3D013B58" w14:textId="77777777">
        <w:trPr>
          <w:jc w:val="center"/>
        </w:trPr>
        <w:tc>
          <w:tcPr>
            <w:tcW w:w="2948" w:type="dxa"/>
            <w:shd w:val="clear" w:color="auto" w:fill="F2F2F2"/>
            <w:tcMar>
              <w:top w:w="80" w:type="dxa"/>
              <w:left w:w="80" w:type="dxa"/>
              <w:bottom w:w="80" w:type="dxa"/>
              <w:right w:w="80" w:type="dxa"/>
            </w:tcMar>
            <w:vAlign w:val="center"/>
          </w:tcPr>
          <w:p w14:paraId="6324FB58" w14:textId="77777777" w:rsidR="00985D46" w:rsidRDefault="00ED7C74">
            <w:r>
              <w:rPr>
                <w:b/>
              </w:rPr>
              <w:t>Capital social</w:t>
            </w:r>
          </w:p>
        </w:tc>
        <w:tc>
          <w:tcPr>
            <w:tcW w:w="6463" w:type="dxa"/>
            <w:tcMar>
              <w:top w:w="80" w:type="dxa"/>
              <w:left w:w="80" w:type="dxa"/>
              <w:bottom w:w="80" w:type="dxa"/>
              <w:right w:w="80" w:type="dxa"/>
            </w:tcMar>
            <w:vAlign w:val="center"/>
          </w:tcPr>
          <w:p w14:paraId="1CCB4420" w14:textId="77777777" w:rsidR="00985D46" w:rsidRDefault="00ED7C74">
            <w:r>
              <w:t>..........................................................</w:t>
            </w:r>
          </w:p>
        </w:tc>
      </w:tr>
    </w:tbl>
    <w:p w14:paraId="734E6FE3" w14:textId="77777777" w:rsidR="00985D46" w:rsidRDefault="00985D46">
      <w:pPr>
        <w:spacing w:after="40"/>
      </w:pPr>
    </w:p>
    <w:p w14:paraId="23275E43" w14:textId="77777777" w:rsidR="00985D46" w:rsidRDefault="00ED7C74">
      <w:pPr>
        <w:spacing w:after="40"/>
      </w:pPr>
      <w:r>
        <w:rPr>
          <w:b/>
        </w:rPr>
        <w:t>Asociați/acționari:</w:t>
      </w:r>
    </w:p>
    <w:p w14:paraId="3858017D" w14:textId="77777777" w:rsidR="00985D46" w:rsidRDefault="00ED7C74">
      <w:pPr>
        <w:spacing w:after="0"/>
        <w:ind w:left="142"/>
      </w:pPr>
      <w:r>
        <w:t>....................................................................................................</w:t>
      </w:r>
    </w:p>
    <w:p w14:paraId="233DE763" w14:textId="77777777" w:rsidR="00985D46" w:rsidRDefault="00ED7C74">
      <w:pPr>
        <w:spacing w:after="0"/>
        <w:ind w:left="142"/>
      </w:pPr>
      <w:r>
        <w:t>....................................................................................................</w:t>
      </w:r>
    </w:p>
    <w:p w14:paraId="18E285AD" w14:textId="77777777" w:rsidR="00985D46" w:rsidRDefault="00ED7C74">
      <w:pPr>
        <w:pStyle w:val="Heading1"/>
      </w:pPr>
      <w:r>
        <w:t>2. Date privind sediul social</w:t>
      </w:r>
    </w:p>
    <w:tbl>
      <w:tblPr>
        <w:tblStyle w:val="TableGrid"/>
        <w:tblW w:w="0" w:type="auto"/>
        <w:jc w:val="center"/>
        <w:tblLayout w:type="fixed"/>
        <w:tblLook w:val="04A0" w:firstRow="1" w:lastRow="0" w:firstColumn="1" w:lastColumn="0" w:noHBand="0" w:noVBand="1"/>
      </w:tblPr>
      <w:tblGrid>
        <w:gridCol w:w="2948"/>
        <w:gridCol w:w="6463"/>
      </w:tblGrid>
      <w:tr w:rsidR="00985D46" w14:paraId="7944D871" w14:textId="77777777">
        <w:trPr>
          <w:jc w:val="center"/>
        </w:trPr>
        <w:tc>
          <w:tcPr>
            <w:tcW w:w="2948" w:type="dxa"/>
            <w:shd w:val="clear" w:color="auto" w:fill="F2F2F2"/>
            <w:tcMar>
              <w:top w:w="80" w:type="dxa"/>
              <w:left w:w="80" w:type="dxa"/>
              <w:bottom w:w="80" w:type="dxa"/>
              <w:right w:w="80" w:type="dxa"/>
            </w:tcMar>
            <w:vAlign w:val="center"/>
          </w:tcPr>
          <w:p w14:paraId="452F06FA" w14:textId="77777777" w:rsidR="00985D46" w:rsidRDefault="00ED7C74">
            <w:r>
              <w:rPr>
                <w:b/>
              </w:rPr>
              <w:t>Adresa sediului social</w:t>
            </w:r>
          </w:p>
        </w:tc>
        <w:tc>
          <w:tcPr>
            <w:tcW w:w="6463" w:type="dxa"/>
            <w:tcMar>
              <w:top w:w="80" w:type="dxa"/>
              <w:left w:w="80" w:type="dxa"/>
              <w:bottom w:w="80" w:type="dxa"/>
              <w:right w:w="80" w:type="dxa"/>
            </w:tcMar>
            <w:vAlign w:val="center"/>
          </w:tcPr>
          <w:p w14:paraId="382B8973" w14:textId="77777777" w:rsidR="00985D46" w:rsidRDefault="00ED7C74">
            <w:r>
              <w:t>Str. ................................ nr. ...., bl. ...., sc. ...., et. ...., ap. ...., localitatea ........................, județ/sector ........................, cod poștal ................</w:t>
            </w:r>
          </w:p>
        </w:tc>
      </w:tr>
      <w:tr w:rsidR="00985D46" w14:paraId="37E8BAAD" w14:textId="77777777">
        <w:trPr>
          <w:jc w:val="center"/>
        </w:trPr>
        <w:tc>
          <w:tcPr>
            <w:tcW w:w="2948" w:type="dxa"/>
            <w:shd w:val="clear" w:color="auto" w:fill="F2F2F2"/>
            <w:tcMar>
              <w:top w:w="80" w:type="dxa"/>
              <w:left w:w="80" w:type="dxa"/>
              <w:bottom w:w="80" w:type="dxa"/>
              <w:right w:w="80" w:type="dxa"/>
            </w:tcMar>
            <w:vAlign w:val="center"/>
          </w:tcPr>
          <w:p w14:paraId="613054D2" w14:textId="77777777" w:rsidR="00985D46" w:rsidRDefault="00ED7C74">
            <w:r>
              <w:rPr>
                <w:b/>
              </w:rPr>
              <w:t>Document care atestă dreptul de folosință</w:t>
            </w:r>
          </w:p>
        </w:tc>
        <w:tc>
          <w:tcPr>
            <w:tcW w:w="6463" w:type="dxa"/>
            <w:tcMar>
              <w:top w:w="80" w:type="dxa"/>
              <w:left w:w="80" w:type="dxa"/>
              <w:bottom w:w="80" w:type="dxa"/>
              <w:right w:w="80" w:type="dxa"/>
            </w:tcMar>
            <w:vAlign w:val="center"/>
          </w:tcPr>
          <w:p w14:paraId="1632DA2D" w14:textId="77777777" w:rsidR="00985D46" w:rsidRDefault="00ED7C74">
            <w:r>
              <w:t>☐</w:t>
            </w:r>
            <w:r>
              <w:t xml:space="preserve"> Contract de comodat   ☐ Contract de închiriere   ☐ Contract de proprietate   ☐ Alt document: ..........................................................</w:t>
            </w:r>
          </w:p>
        </w:tc>
      </w:tr>
      <w:tr w:rsidR="00985D46" w14:paraId="0689D4B8" w14:textId="77777777">
        <w:trPr>
          <w:jc w:val="center"/>
        </w:trPr>
        <w:tc>
          <w:tcPr>
            <w:tcW w:w="2948" w:type="dxa"/>
            <w:shd w:val="clear" w:color="auto" w:fill="F2F2F2"/>
            <w:tcMar>
              <w:top w:w="80" w:type="dxa"/>
              <w:left w:w="80" w:type="dxa"/>
              <w:bottom w:w="80" w:type="dxa"/>
              <w:right w:w="80" w:type="dxa"/>
            </w:tcMar>
            <w:vAlign w:val="center"/>
          </w:tcPr>
          <w:p w14:paraId="764E5FE0" w14:textId="77777777" w:rsidR="00985D46" w:rsidRDefault="00ED7C74">
            <w:r>
              <w:rPr>
                <w:b/>
              </w:rPr>
              <w:t>Nr. și data documentului</w:t>
            </w:r>
          </w:p>
        </w:tc>
        <w:tc>
          <w:tcPr>
            <w:tcW w:w="6463" w:type="dxa"/>
            <w:tcMar>
              <w:top w:w="80" w:type="dxa"/>
              <w:left w:w="80" w:type="dxa"/>
              <w:bottom w:w="80" w:type="dxa"/>
              <w:right w:w="80" w:type="dxa"/>
            </w:tcMar>
            <w:vAlign w:val="center"/>
          </w:tcPr>
          <w:p w14:paraId="37C11D32" w14:textId="77777777" w:rsidR="00985D46" w:rsidRDefault="00ED7C74">
            <w:r>
              <w:t>Nr. ........../ data ....../....../............</w:t>
            </w:r>
          </w:p>
        </w:tc>
      </w:tr>
      <w:tr w:rsidR="00985D46" w14:paraId="11970772" w14:textId="77777777">
        <w:trPr>
          <w:jc w:val="center"/>
        </w:trPr>
        <w:tc>
          <w:tcPr>
            <w:tcW w:w="2948" w:type="dxa"/>
            <w:shd w:val="clear" w:color="auto" w:fill="F2F2F2"/>
            <w:tcMar>
              <w:top w:w="80" w:type="dxa"/>
              <w:left w:w="80" w:type="dxa"/>
              <w:bottom w:w="80" w:type="dxa"/>
              <w:right w:w="80" w:type="dxa"/>
            </w:tcMar>
            <w:vAlign w:val="center"/>
          </w:tcPr>
          <w:p w14:paraId="70B24A3E" w14:textId="77777777" w:rsidR="00985D46" w:rsidRDefault="00ED7C74">
            <w:r>
              <w:rPr>
                <w:b/>
              </w:rPr>
              <w:t>Data expirării documentului pentru sediu</w:t>
            </w:r>
          </w:p>
        </w:tc>
        <w:tc>
          <w:tcPr>
            <w:tcW w:w="6463" w:type="dxa"/>
            <w:tcMar>
              <w:top w:w="80" w:type="dxa"/>
              <w:left w:w="80" w:type="dxa"/>
              <w:bottom w:w="80" w:type="dxa"/>
              <w:right w:w="80" w:type="dxa"/>
            </w:tcMar>
            <w:vAlign w:val="center"/>
          </w:tcPr>
          <w:p w14:paraId="02D71D98" w14:textId="77777777" w:rsidR="00985D46" w:rsidRDefault="00ED7C74">
            <w:r>
              <w:t>....../....../............</w:t>
            </w:r>
          </w:p>
        </w:tc>
      </w:tr>
      <w:tr w:rsidR="00985D46" w14:paraId="35138083" w14:textId="77777777">
        <w:trPr>
          <w:jc w:val="center"/>
        </w:trPr>
        <w:tc>
          <w:tcPr>
            <w:tcW w:w="2948" w:type="dxa"/>
            <w:shd w:val="clear" w:color="auto" w:fill="F2F2F2"/>
            <w:tcMar>
              <w:top w:w="80" w:type="dxa"/>
              <w:left w:w="80" w:type="dxa"/>
              <w:bottom w:w="80" w:type="dxa"/>
              <w:right w:w="80" w:type="dxa"/>
            </w:tcMar>
            <w:vAlign w:val="center"/>
          </w:tcPr>
          <w:p w14:paraId="6A054EDF" w14:textId="77777777" w:rsidR="00985D46" w:rsidRDefault="00ED7C74">
            <w:r>
              <w:rPr>
                <w:b/>
              </w:rPr>
              <w:t>Observații</w:t>
            </w:r>
          </w:p>
        </w:tc>
        <w:tc>
          <w:tcPr>
            <w:tcW w:w="6463" w:type="dxa"/>
            <w:tcMar>
              <w:top w:w="80" w:type="dxa"/>
              <w:left w:w="80" w:type="dxa"/>
              <w:bottom w:w="80" w:type="dxa"/>
              <w:right w:w="80" w:type="dxa"/>
            </w:tcMar>
            <w:vAlign w:val="center"/>
          </w:tcPr>
          <w:p w14:paraId="68AFA32A" w14:textId="77777777" w:rsidR="00985D46" w:rsidRDefault="00ED7C74">
            <w:r>
              <w:t>....................................................................................................</w:t>
            </w:r>
          </w:p>
        </w:tc>
      </w:tr>
    </w:tbl>
    <w:p w14:paraId="4835FDE7" w14:textId="77777777" w:rsidR="00985D46" w:rsidRDefault="00985D46">
      <w:pPr>
        <w:spacing w:after="40"/>
      </w:pPr>
    </w:p>
    <w:p w14:paraId="5A5A585D" w14:textId="77777777" w:rsidR="00985D46" w:rsidRDefault="00ED7C74">
      <w:pPr>
        <w:pStyle w:val="Heading1"/>
      </w:pPr>
      <w:r>
        <w:t>3. Puncte de lucru</w:t>
      </w:r>
    </w:p>
    <w:p w14:paraId="56FCD2A2" w14:textId="77777777" w:rsidR="00985D46" w:rsidRDefault="00ED7C74">
      <w:pPr>
        <w:pStyle w:val="Instruction"/>
      </w:pPr>
      <w:r>
        <w:t>Se completează pentru fiecare punct de lucru înregistrat/autorizat. Dacă societatea nu are puncte de lucru, se menționează expres „Nu este cazul”.</w:t>
      </w:r>
    </w:p>
    <w:tbl>
      <w:tblPr>
        <w:tblStyle w:val="TableGrid"/>
        <w:tblW w:w="0" w:type="auto"/>
        <w:jc w:val="center"/>
        <w:tblLook w:val="04A0" w:firstRow="1" w:lastRow="0" w:firstColumn="1" w:lastColumn="0" w:noHBand="0" w:noVBand="1"/>
      </w:tblPr>
      <w:tblGrid>
        <w:gridCol w:w="567"/>
        <w:gridCol w:w="2438"/>
        <w:gridCol w:w="1814"/>
        <w:gridCol w:w="907"/>
        <w:gridCol w:w="2041"/>
        <w:gridCol w:w="1247"/>
        <w:gridCol w:w="1360"/>
      </w:tblGrid>
      <w:tr w:rsidR="00985D46" w14:paraId="315F4E28" w14:textId="77777777">
        <w:trPr>
          <w:tblHeader/>
          <w:jc w:val="center"/>
        </w:trPr>
        <w:tc>
          <w:tcPr>
            <w:tcW w:w="567" w:type="dxa"/>
            <w:shd w:val="clear" w:color="auto" w:fill="D9EAF7"/>
            <w:tcMar>
              <w:top w:w="80" w:type="dxa"/>
              <w:left w:w="80" w:type="dxa"/>
              <w:bottom w:w="80" w:type="dxa"/>
              <w:right w:w="80" w:type="dxa"/>
            </w:tcMar>
          </w:tcPr>
          <w:p w14:paraId="3C296B71" w14:textId="77777777" w:rsidR="00985D46" w:rsidRDefault="00ED7C74">
            <w:r>
              <w:rPr>
                <w:b/>
                <w:sz w:val="17"/>
              </w:rPr>
              <w:t>Nr.</w:t>
            </w:r>
          </w:p>
        </w:tc>
        <w:tc>
          <w:tcPr>
            <w:tcW w:w="2438" w:type="dxa"/>
            <w:shd w:val="clear" w:color="auto" w:fill="D9EAF7"/>
            <w:tcMar>
              <w:top w:w="80" w:type="dxa"/>
              <w:left w:w="80" w:type="dxa"/>
              <w:bottom w:w="80" w:type="dxa"/>
              <w:right w:w="80" w:type="dxa"/>
            </w:tcMar>
          </w:tcPr>
          <w:p w14:paraId="1C0B98AF" w14:textId="77777777" w:rsidR="00985D46" w:rsidRDefault="00ED7C74">
            <w:r>
              <w:rPr>
                <w:b/>
                <w:sz w:val="17"/>
              </w:rPr>
              <w:t>Adresă punct de lucru</w:t>
            </w:r>
          </w:p>
        </w:tc>
        <w:tc>
          <w:tcPr>
            <w:tcW w:w="1814" w:type="dxa"/>
            <w:shd w:val="clear" w:color="auto" w:fill="D9EAF7"/>
            <w:tcMar>
              <w:top w:w="80" w:type="dxa"/>
              <w:left w:w="80" w:type="dxa"/>
              <w:bottom w:w="80" w:type="dxa"/>
              <w:right w:w="80" w:type="dxa"/>
            </w:tcMar>
          </w:tcPr>
          <w:p w14:paraId="03ED21C2" w14:textId="77777777" w:rsidR="00985D46" w:rsidRDefault="00ED7C74">
            <w:r>
              <w:rPr>
                <w:b/>
                <w:sz w:val="17"/>
              </w:rPr>
              <w:t>Activitate desfășurată</w:t>
            </w:r>
          </w:p>
        </w:tc>
        <w:tc>
          <w:tcPr>
            <w:tcW w:w="907" w:type="dxa"/>
            <w:shd w:val="clear" w:color="auto" w:fill="D9EAF7"/>
            <w:tcMar>
              <w:top w:w="80" w:type="dxa"/>
              <w:left w:w="80" w:type="dxa"/>
              <w:bottom w:w="80" w:type="dxa"/>
              <w:right w:w="80" w:type="dxa"/>
            </w:tcMar>
          </w:tcPr>
          <w:p w14:paraId="3B34BB16" w14:textId="77777777" w:rsidR="00985D46" w:rsidRDefault="00ED7C74">
            <w:r>
              <w:rPr>
                <w:b/>
                <w:sz w:val="17"/>
              </w:rPr>
              <w:t>Cod CAEN</w:t>
            </w:r>
          </w:p>
        </w:tc>
        <w:tc>
          <w:tcPr>
            <w:tcW w:w="2041" w:type="dxa"/>
            <w:shd w:val="clear" w:color="auto" w:fill="D9EAF7"/>
            <w:tcMar>
              <w:top w:w="80" w:type="dxa"/>
              <w:left w:w="80" w:type="dxa"/>
              <w:bottom w:w="80" w:type="dxa"/>
              <w:right w:w="80" w:type="dxa"/>
            </w:tcMar>
          </w:tcPr>
          <w:p w14:paraId="70FA09E4" w14:textId="77777777" w:rsidR="00985D46" w:rsidRDefault="00ED7C74">
            <w:r>
              <w:rPr>
                <w:b/>
                <w:sz w:val="17"/>
              </w:rPr>
              <w:t>Document înființare/autorizare</w:t>
            </w:r>
          </w:p>
        </w:tc>
        <w:tc>
          <w:tcPr>
            <w:tcW w:w="1247" w:type="dxa"/>
            <w:shd w:val="clear" w:color="auto" w:fill="D9EAF7"/>
            <w:tcMar>
              <w:top w:w="80" w:type="dxa"/>
              <w:left w:w="80" w:type="dxa"/>
              <w:bottom w:w="80" w:type="dxa"/>
              <w:right w:w="80" w:type="dxa"/>
            </w:tcMar>
          </w:tcPr>
          <w:p w14:paraId="435A53EF" w14:textId="77777777" w:rsidR="00985D46" w:rsidRDefault="00ED7C74">
            <w:r>
              <w:rPr>
                <w:b/>
                <w:sz w:val="17"/>
              </w:rPr>
              <w:t>Data deschiderii</w:t>
            </w:r>
          </w:p>
        </w:tc>
        <w:tc>
          <w:tcPr>
            <w:tcW w:w="1360" w:type="dxa"/>
            <w:shd w:val="clear" w:color="auto" w:fill="D9EAF7"/>
            <w:tcMar>
              <w:top w:w="80" w:type="dxa"/>
              <w:left w:w="80" w:type="dxa"/>
              <w:bottom w:w="80" w:type="dxa"/>
              <w:right w:w="80" w:type="dxa"/>
            </w:tcMar>
          </w:tcPr>
          <w:p w14:paraId="7B52C512" w14:textId="77777777" w:rsidR="00985D46" w:rsidRDefault="00ED7C74">
            <w:r>
              <w:rPr>
                <w:b/>
                <w:sz w:val="17"/>
              </w:rPr>
              <w:t>Observații</w:t>
            </w:r>
          </w:p>
        </w:tc>
      </w:tr>
      <w:tr w:rsidR="00985D46" w14:paraId="3BBACEA9" w14:textId="77777777">
        <w:trPr>
          <w:jc w:val="center"/>
        </w:trPr>
        <w:tc>
          <w:tcPr>
            <w:tcW w:w="567" w:type="dxa"/>
            <w:tcMar>
              <w:top w:w="80" w:type="dxa"/>
              <w:left w:w="80" w:type="dxa"/>
              <w:bottom w:w="80" w:type="dxa"/>
              <w:right w:w="80" w:type="dxa"/>
            </w:tcMar>
          </w:tcPr>
          <w:p w14:paraId="30462FDF" w14:textId="77777777" w:rsidR="00985D46" w:rsidRDefault="00ED7C74">
            <w:r>
              <w:rPr>
                <w:sz w:val="17"/>
              </w:rPr>
              <w:t>1</w:t>
            </w:r>
          </w:p>
        </w:tc>
        <w:tc>
          <w:tcPr>
            <w:tcW w:w="2438" w:type="dxa"/>
            <w:tcMar>
              <w:top w:w="80" w:type="dxa"/>
              <w:left w:w="80" w:type="dxa"/>
              <w:bottom w:w="80" w:type="dxa"/>
              <w:right w:w="80" w:type="dxa"/>
            </w:tcMar>
          </w:tcPr>
          <w:p w14:paraId="0FA7419A" w14:textId="77777777" w:rsidR="00985D46" w:rsidRDefault="00ED7C74">
            <w:r>
              <w:rPr>
                <w:sz w:val="17"/>
              </w:rPr>
              <w:t>........................................</w:t>
            </w:r>
          </w:p>
        </w:tc>
        <w:tc>
          <w:tcPr>
            <w:tcW w:w="1814" w:type="dxa"/>
            <w:tcMar>
              <w:top w:w="80" w:type="dxa"/>
              <w:left w:w="80" w:type="dxa"/>
              <w:bottom w:w="80" w:type="dxa"/>
              <w:right w:w="80" w:type="dxa"/>
            </w:tcMar>
          </w:tcPr>
          <w:p w14:paraId="1E8C5E48" w14:textId="77777777" w:rsidR="00985D46" w:rsidRDefault="00ED7C74">
            <w:r>
              <w:rPr>
                <w:sz w:val="17"/>
              </w:rPr>
              <w:t>........................</w:t>
            </w:r>
          </w:p>
        </w:tc>
        <w:tc>
          <w:tcPr>
            <w:tcW w:w="907" w:type="dxa"/>
            <w:tcMar>
              <w:top w:w="80" w:type="dxa"/>
              <w:left w:w="80" w:type="dxa"/>
              <w:bottom w:w="80" w:type="dxa"/>
              <w:right w:w="80" w:type="dxa"/>
            </w:tcMar>
          </w:tcPr>
          <w:p w14:paraId="0A099F84" w14:textId="77777777" w:rsidR="00985D46" w:rsidRDefault="00ED7C74">
            <w:r>
              <w:rPr>
                <w:sz w:val="17"/>
              </w:rPr>
              <w:t>........</w:t>
            </w:r>
          </w:p>
        </w:tc>
        <w:tc>
          <w:tcPr>
            <w:tcW w:w="2041" w:type="dxa"/>
            <w:tcMar>
              <w:top w:w="80" w:type="dxa"/>
              <w:left w:w="80" w:type="dxa"/>
              <w:bottom w:w="80" w:type="dxa"/>
              <w:right w:w="80" w:type="dxa"/>
            </w:tcMar>
          </w:tcPr>
          <w:p w14:paraId="2E3936A3" w14:textId="77777777" w:rsidR="00985D46" w:rsidRDefault="00ED7C74">
            <w:r>
              <w:rPr>
                <w:sz w:val="17"/>
              </w:rPr>
              <w:t>........................</w:t>
            </w:r>
          </w:p>
        </w:tc>
        <w:tc>
          <w:tcPr>
            <w:tcW w:w="1247" w:type="dxa"/>
            <w:tcMar>
              <w:top w:w="80" w:type="dxa"/>
              <w:left w:w="80" w:type="dxa"/>
              <w:bottom w:w="80" w:type="dxa"/>
              <w:right w:w="80" w:type="dxa"/>
            </w:tcMar>
          </w:tcPr>
          <w:p w14:paraId="63F1E115" w14:textId="77777777" w:rsidR="00985D46" w:rsidRDefault="00ED7C74">
            <w:r>
              <w:rPr>
                <w:sz w:val="17"/>
              </w:rPr>
              <w:t>....../....../........</w:t>
            </w:r>
          </w:p>
        </w:tc>
        <w:tc>
          <w:tcPr>
            <w:tcW w:w="1360" w:type="dxa"/>
            <w:tcMar>
              <w:top w:w="80" w:type="dxa"/>
              <w:left w:w="80" w:type="dxa"/>
              <w:bottom w:w="80" w:type="dxa"/>
              <w:right w:w="80" w:type="dxa"/>
            </w:tcMar>
          </w:tcPr>
          <w:p w14:paraId="5154C29C" w14:textId="77777777" w:rsidR="00985D46" w:rsidRDefault="00ED7C74">
            <w:r>
              <w:rPr>
                <w:sz w:val="17"/>
              </w:rPr>
              <w:t>................</w:t>
            </w:r>
          </w:p>
        </w:tc>
      </w:tr>
      <w:tr w:rsidR="00985D46" w14:paraId="5BFAD9FE" w14:textId="77777777">
        <w:trPr>
          <w:jc w:val="center"/>
        </w:trPr>
        <w:tc>
          <w:tcPr>
            <w:tcW w:w="567" w:type="dxa"/>
            <w:tcMar>
              <w:top w:w="80" w:type="dxa"/>
              <w:left w:w="80" w:type="dxa"/>
              <w:bottom w:w="80" w:type="dxa"/>
              <w:right w:w="80" w:type="dxa"/>
            </w:tcMar>
          </w:tcPr>
          <w:p w14:paraId="08970A21" w14:textId="77777777" w:rsidR="00985D46" w:rsidRDefault="00ED7C74">
            <w:r>
              <w:rPr>
                <w:sz w:val="17"/>
              </w:rPr>
              <w:t>2</w:t>
            </w:r>
          </w:p>
        </w:tc>
        <w:tc>
          <w:tcPr>
            <w:tcW w:w="2438" w:type="dxa"/>
            <w:tcMar>
              <w:top w:w="80" w:type="dxa"/>
              <w:left w:w="80" w:type="dxa"/>
              <w:bottom w:w="80" w:type="dxa"/>
              <w:right w:w="80" w:type="dxa"/>
            </w:tcMar>
          </w:tcPr>
          <w:p w14:paraId="256C5A93" w14:textId="77777777" w:rsidR="00985D46" w:rsidRDefault="00ED7C74">
            <w:r>
              <w:rPr>
                <w:sz w:val="17"/>
              </w:rPr>
              <w:t>........................................</w:t>
            </w:r>
          </w:p>
        </w:tc>
        <w:tc>
          <w:tcPr>
            <w:tcW w:w="1814" w:type="dxa"/>
            <w:tcMar>
              <w:top w:w="80" w:type="dxa"/>
              <w:left w:w="80" w:type="dxa"/>
              <w:bottom w:w="80" w:type="dxa"/>
              <w:right w:w="80" w:type="dxa"/>
            </w:tcMar>
          </w:tcPr>
          <w:p w14:paraId="48DB70ED" w14:textId="77777777" w:rsidR="00985D46" w:rsidRDefault="00ED7C74">
            <w:r>
              <w:rPr>
                <w:sz w:val="17"/>
              </w:rPr>
              <w:t>........................</w:t>
            </w:r>
          </w:p>
        </w:tc>
        <w:tc>
          <w:tcPr>
            <w:tcW w:w="907" w:type="dxa"/>
            <w:tcMar>
              <w:top w:w="80" w:type="dxa"/>
              <w:left w:w="80" w:type="dxa"/>
              <w:bottom w:w="80" w:type="dxa"/>
              <w:right w:w="80" w:type="dxa"/>
            </w:tcMar>
          </w:tcPr>
          <w:p w14:paraId="2587FE6E" w14:textId="77777777" w:rsidR="00985D46" w:rsidRDefault="00ED7C74">
            <w:r>
              <w:rPr>
                <w:sz w:val="17"/>
              </w:rPr>
              <w:t>........</w:t>
            </w:r>
          </w:p>
        </w:tc>
        <w:tc>
          <w:tcPr>
            <w:tcW w:w="2041" w:type="dxa"/>
            <w:tcMar>
              <w:top w:w="80" w:type="dxa"/>
              <w:left w:w="80" w:type="dxa"/>
              <w:bottom w:w="80" w:type="dxa"/>
              <w:right w:w="80" w:type="dxa"/>
            </w:tcMar>
          </w:tcPr>
          <w:p w14:paraId="6D387CA1" w14:textId="77777777" w:rsidR="00985D46" w:rsidRDefault="00ED7C74">
            <w:r>
              <w:rPr>
                <w:sz w:val="17"/>
              </w:rPr>
              <w:t>........................</w:t>
            </w:r>
          </w:p>
        </w:tc>
        <w:tc>
          <w:tcPr>
            <w:tcW w:w="1247" w:type="dxa"/>
            <w:tcMar>
              <w:top w:w="80" w:type="dxa"/>
              <w:left w:w="80" w:type="dxa"/>
              <w:bottom w:w="80" w:type="dxa"/>
              <w:right w:w="80" w:type="dxa"/>
            </w:tcMar>
          </w:tcPr>
          <w:p w14:paraId="2B120EF2" w14:textId="77777777" w:rsidR="00985D46" w:rsidRDefault="00ED7C74">
            <w:r>
              <w:rPr>
                <w:sz w:val="17"/>
              </w:rPr>
              <w:t>....../....../........</w:t>
            </w:r>
          </w:p>
        </w:tc>
        <w:tc>
          <w:tcPr>
            <w:tcW w:w="1360" w:type="dxa"/>
            <w:tcMar>
              <w:top w:w="80" w:type="dxa"/>
              <w:left w:w="80" w:type="dxa"/>
              <w:bottom w:w="80" w:type="dxa"/>
              <w:right w:w="80" w:type="dxa"/>
            </w:tcMar>
          </w:tcPr>
          <w:p w14:paraId="6ED42776" w14:textId="77777777" w:rsidR="00985D46" w:rsidRDefault="00ED7C74">
            <w:r>
              <w:rPr>
                <w:sz w:val="17"/>
              </w:rPr>
              <w:t>................</w:t>
            </w:r>
          </w:p>
        </w:tc>
      </w:tr>
      <w:tr w:rsidR="00985D46" w14:paraId="6AD18DCA" w14:textId="77777777">
        <w:trPr>
          <w:jc w:val="center"/>
        </w:trPr>
        <w:tc>
          <w:tcPr>
            <w:tcW w:w="567" w:type="dxa"/>
            <w:tcMar>
              <w:top w:w="80" w:type="dxa"/>
              <w:left w:w="80" w:type="dxa"/>
              <w:bottom w:w="80" w:type="dxa"/>
              <w:right w:w="80" w:type="dxa"/>
            </w:tcMar>
          </w:tcPr>
          <w:p w14:paraId="4189D67E" w14:textId="77777777" w:rsidR="00985D46" w:rsidRDefault="00ED7C74">
            <w:r>
              <w:rPr>
                <w:sz w:val="17"/>
              </w:rPr>
              <w:lastRenderedPageBreak/>
              <w:t>3</w:t>
            </w:r>
          </w:p>
        </w:tc>
        <w:tc>
          <w:tcPr>
            <w:tcW w:w="2438" w:type="dxa"/>
            <w:tcMar>
              <w:top w:w="80" w:type="dxa"/>
              <w:left w:w="80" w:type="dxa"/>
              <w:bottom w:w="80" w:type="dxa"/>
              <w:right w:w="80" w:type="dxa"/>
            </w:tcMar>
          </w:tcPr>
          <w:p w14:paraId="5FF664DB" w14:textId="77777777" w:rsidR="00985D46" w:rsidRDefault="00ED7C74">
            <w:r>
              <w:rPr>
                <w:sz w:val="17"/>
              </w:rPr>
              <w:t>........................................</w:t>
            </w:r>
          </w:p>
        </w:tc>
        <w:tc>
          <w:tcPr>
            <w:tcW w:w="1814" w:type="dxa"/>
            <w:tcMar>
              <w:top w:w="80" w:type="dxa"/>
              <w:left w:w="80" w:type="dxa"/>
              <w:bottom w:w="80" w:type="dxa"/>
              <w:right w:w="80" w:type="dxa"/>
            </w:tcMar>
          </w:tcPr>
          <w:p w14:paraId="0A881189" w14:textId="77777777" w:rsidR="00985D46" w:rsidRDefault="00ED7C74">
            <w:r>
              <w:rPr>
                <w:sz w:val="17"/>
              </w:rPr>
              <w:t>........................</w:t>
            </w:r>
          </w:p>
        </w:tc>
        <w:tc>
          <w:tcPr>
            <w:tcW w:w="907" w:type="dxa"/>
            <w:tcMar>
              <w:top w:w="80" w:type="dxa"/>
              <w:left w:w="80" w:type="dxa"/>
              <w:bottom w:w="80" w:type="dxa"/>
              <w:right w:w="80" w:type="dxa"/>
            </w:tcMar>
          </w:tcPr>
          <w:p w14:paraId="21155E6F" w14:textId="77777777" w:rsidR="00985D46" w:rsidRDefault="00ED7C74">
            <w:r>
              <w:rPr>
                <w:sz w:val="17"/>
              </w:rPr>
              <w:t>........</w:t>
            </w:r>
          </w:p>
        </w:tc>
        <w:tc>
          <w:tcPr>
            <w:tcW w:w="2041" w:type="dxa"/>
            <w:tcMar>
              <w:top w:w="80" w:type="dxa"/>
              <w:left w:w="80" w:type="dxa"/>
              <w:bottom w:w="80" w:type="dxa"/>
              <w:right w:w="80" w:type="dxa"/>
            </w:tcMar>
          </w:tcPr>
          <w:p w14:paraId="4BD47B80" w14:textId="77777777" w:rsidR="00985D46" w:rsidRDefault="00ED7C74">
            <w:r>
              <w:rPr>
                <w:sz w:val="17"/>
              </w:rPr>
              <w:t>........................</w:t>
            </w:r>
          </w:p>
        </w:tc>
        <w:tc>
          <w:tcPr>
            <w:tcW w:w="1247" w:type="dxa"/>
            <w:tcMar>
              <w:top w:w="80" w:type="dxa"/>
              <w:left w:w="80" w:type="dxa"/>
              <w:bottom w:w="80" w:type="dxa"/>
              <w:right w:w="80" w:type="dxa"/>
            </w:tcMar>
          </w:tcPr>
          <w:p w14:paraId="3192B9AA" w14:textId="77777777" w:rsidR="00985D46" w:rsidRDefault="00ED7C74">
            <w:r>
              <w:rPr>
                <w:sz w:val="17"/>
              </w:rPr>
              <w:t>....../....../........</w:t>
            </w:r>
          </w:p>
        </w:tc>
        <w:tc>
          <w:tcPr>
            <w:tcW w:w="1360" w:type="dxa"/>
            <w:tcMar>
              <w:top w:w="80" w:type="dxa"/>
              <w:left w:w="80" w:type="dxa"/>
              <w:bottom w:w="80" w:type="dxa"/>
              <w:right w:w="80" w:type="dxa"/>
            </w:tcMar>
          </w:tcPr>
          <w:p w14:paraId="64E97244" w14:textId="77777777" w:rsidR="00985D46" w:rsidRDefault="00ED7C74">
            <w:r>
              <w:rPr>
                <w:sz w:val="17"/>
              </w:rPr>
              <w:t>................</w:t>
            </w:r>
          </w:p>
        </w:tc>
      </w:tr>
      <w:tr w:rsidR="00985D46" w14:paraId="4018EA11" w14:textId="77777777">
        <w:trPr>
          <w:jc w:val="center"/>
        </w:trPr>
        <w:tc>
          <w:tcPr>
            <w:tcW w:w="567" w:type="dxa"/>
            <w:tcMar>
              <w:top w:w="80" w:type="dxa"/>
              <w:left w:w="80" w:type="dxa"/>
              <w:bottom w:w="80" w:type="dxa"/>
              <w:right w:w="80" w:type="dxa"/>
            </w:tcMar>
          </w:tcPr>
          <w:p w14:paraId="04397E97" w14:textId="77777777" w:rsidR="00985D46" w:rsidRDefault="00ED7C74">
            <w:r>
              <w:rPr>
                <w:sz w:val="17"/>
              </w:rPr>
              <w:t>4</w:t>
            </w:r>
          </w:p>
        </w:tc>
        <w:tc>
          <w:tcPr>
            <w:tcW w:w="2438" w:type="dxa"/>
            <w:tcMar>
              <w:top w:w="80" w:type="dxa"/>
              <w:left w:w="80" w:type="dxa"/>
              <w:bottom w:w="80" w:type="dxa"/>
              <w:right w:w="80" w:type="dxa"/>
            </w:tcMar>
          </w:tcPr>
          <w:p w14:paraId="2CBA123E" w14:textId="77777777" w:rsidR="00985D46" w:rsidRDefault="00ED7C74">
            <w:r>
              <w:rPr>
                <w:sz w:val="17"/>
              </w:rPr>
              <w:t>........................................</w:t>
            </w:r>
          </w:p>
        </w:tc>
        <w:tc>
          <w:tcPr>
            <w:tcW w:w="1814" w:type="dxa"/>
            <w:tcMar>
              <w:top w:w="80" w:type="dxa"/>
              <w:left w:w="80" w:type="dxa"/>
              <w:bottom w:w="80" w:type="dxa"/>
              <w:right w:w="80" w:type="dxa"/>
            </w:tcMar>
          </w:tcPr>
          <w:p w14:paraId="795A8E84" w14:textId="77777777" w:rsidR="00985D46" w:rsidRDefault="00ED7C74">
            <w:r>
              <w:rPr>
                <w:sz w:val="17"/>
              </w:rPr>
              <w:t>........................</w:t>
            </w:r>
          </w:p>
        </w:tc>
        <w:tc>
          <w:tcPr>
            <w:tcW w:w="907" w:type="dxa"/>
            <w:tcMar>
              <w:top w:w="80" w:type="dxa"/>
              <w:left w:w="80" w:type="dxa"/>
              <w:bottom w:w="80" w:type="dxa"/>
              <w:right w:w="80" w:type="dxa"/>
            </w:tcMar>
          </w:tcPr>
          <w:p w14:paraId="221A4E6C" w14:textId="77777777" w:rsidR="00985D46" w:rsidRDefault="00ED7C74">
            <w:r>
              <w:rPr>
                <w:sz w:val="17"/>
              </w:rPr>
              <w:t>........</w:t>
            </w:r>
          </w:p>
        </w:tc>
        <w:tc>
          <w:tcPr>
            <w:tcW w:w="2041" w:type="dxa"/>
            <w:tcMar>
              <w:top w:w="80" w:type="dxa"/>
              <w:left w:w="80" w:type="dxa"/>
              <w:bottom w:w="80" w:type="dxa"/>
              <w:right w:w="80" w:type="dxa"/>
            </w:tcMar>
          </w:tcPr>
          <w:p w14:paraId="663F516F" w14:textId="77777777" w:rsidR="00985D46" w:rsidRDefault="00ED7C74">
            <w:r>
              <w:rPr>
                <w:sz w:val="17"/>
              </w:rPr>
              <w:t>........................</w:t>
            </w:r>
          </w:p>
        </w:tc>
        <w:tc>
          <w:tcPr>
            <w:tcW w:w="1247" w:type="dxa"/>
            <w:tcMar>
              <w:top w:w="80" w:type="dxa"/>
              <w:left w:w="80" w:type="dxa"/>
              <w:bottom w:w="80" w:type="dxa"/>
              <w:right w:w="80" w:type="dxa"/>
            </w:tcMar>
          </w:tcPr>
          <w:p w14:paraId="2624051D" w14:textId="77777777" w:rsidR="00985D46" w:rsidRDefault="00ED7C74">
            <w:r>
              <w:rPr>
                <w:sz w:val="17"/>
              </w:rPr>
              <w:t>....../....../........</w:t>
            </w:r>
          </w:p>
        </w:tc>
        <w:tc>
          <w:tcPr>
            <w:tcW w:w="1360" w:type="dxa"/>
            <w:tcMar>
              <w:top w:w="80" w:type="dxa"/>
              <w:left w:w="80" w:type="dxa"/>
              <w:bottom w:w="80" w:type="dxa"/>
              <w:right w:w="80" w:type="dxa"/>
            </w:tcMar>
          </w:tcPr>
          <w:p w14:paraId="4EE4F1B1" w14:textId="77777777" w:rsidR="00985D46" w:rsidRDefault="00ED7C74">
            <w:r>
              <w:rPr>
                <w:sz w:val="17"/>
              </w:rPr>
              <w:t>................</w:t>
            </w:r>
          </w:p>
        </w:tc>
      </w:tr>
    </w:tbl>
    <w:p w14:paraId="16D8750E" w14:textId="77777777" w:rsidR="00985D46" w:rsidRDefault="00985D46">
      <w:pPr>
        <w:spacing w:after="40"/>
      </w:pPr>
    </w:p>
    <w:p w14:paraId="090F5CA0" w14:textId="77777777" w:rsidR="00985D46" w:rsidRDefault="00ED7C74">
      <w:pPr>
        <w:pStyle w:val="Heading1"/>
      </w:pPr>
      <w:r>
        <w:t>4. Obiectul de activitate și codurile CAEN</w:t>
      </w:r>
    </w:p>
    <w:tbl>
      <w:tblPr>
        <w:tblStyle w:val="TableGrid"/>
        <w:tblW w:w="0" w:type="auto"/>
        <w:jc w:val="center"/>
        <w:tblLayout w:type="fixed"/>
        <w:tblLook w:val="04A0" w:firstRow="1" w:lastRow="0" w:firstColumn="1" w:lastColumn="0" w:noHBand="0" w:noVBand="1"/>
      </w:tblPr>
      <w:tblGrid>
        <w:gridCol w:w="2948"/>
        <w:gridCol w:w="6463"/>
      </w:tblGrid>
      <w:tr w:rsidR="00985D46" w14:paraId="3CAD382B" w14:textId="77777777">
        <w:trPr>
          <w:jc w:val="center"/>
        </w:trPr>
        <w:tc>
          <w:tcPr>
            <w:tcW w:w="2948" w:type="dxa"/>
            <w:shd w:val="clear" w:color="auto" w:fill="F2F2F2"/>
            <w:tcMar>
              <w:top w:w="80" w:type="dxa"/>
              <w:left w:w="80" w:type="dxa"/>
              <w:bottom w:w="80" w:type="dxa"/>
              <w:right w:w="80" w:type="dxa"/>
            </w:tcMar>
            <w:vAlign w:val="center"/>
          </w:tcPr>
          <w:p w14:paraId="2D6124FE" w14:textId="77777777" w:rsidR="00985D46" w:rsidRDefault="00ED7C74">
            <w:r>
              <w:rPr>
                <w:b/>
              </w:rPr>
              <w:t>Cod CAEN principal</w:t>
            </w:r>
          </w:p>
        </w:tc>
        <w:tc>
          <w:tcPr>
            <w:tcW w:w="6463" w:type="dxa"/>
            <w:tcMar>
              <w:top w:w="80" w:type="dxa"/>
              <w:left w:w="80" w:type="dxa"/>
              <w:bottom w:w="80" w:type="dxa"/>
              <w:right w:w="80" w:type="dxa"/>
            </w:tcMar>
            <w:vAlign w:val="center"/>
          </w:tcPr>
          <w:p w14:paraId="02D4E6F7" w14:textId="77777777" w:rsidR="00985D46" w:rsidRDefault="00ED7C74">
            <w:r>
              <w:t>..........................................................</w:t>
            </w:r>
          </w:p>
        </w:tc>
      </w:tr>
      <w:tr w:rsidR="00985D46" w14:paraId="2FE3F2A7" w14:textId="77777777">
        <w:trPr>
          <w:jc w:val="center"/>
        </w:trPr>
        <w:tc>
          <w:tcPr>
            <w:tcW w:w="2948" w:type="dxa"/>
            <w:shd w:val="clear" w:color="auto" w:fill="F2F2F2"/>
            <w:tcMar>
              <w:top w:w="80" w:type="dxa"/>
              <w:left w:w="80" w:type="dxa"/>
              <w:bottom w:w="80" w:type="dxa"/>
              <w:right w:w="80" w:type="dxa"/>
            </w:tcMar>
            <w:vAlign w:val="center"/>
          </w:tcPr>
          <w:p w14:paraId="5C50AA6E" w14:textId="77777777" w:rsidR="00985D46" w:rsidRDefault="00ED7C74">
            <w:r>
              <w:rPr>
                <w:b/>
              </w:rPr>
              <w:t>Denumirea activității principale</w:t>
            </w:r>
          </w:p>
        </w:tc>
        <w:tc>
          <w:tcPr>
            <w:tcW w:w="6463" w:type="dxa"/>
            <w:tcMar>
              <w:top w:w="80" w:type="dxa"/>
              <w:left w:w="80" w:type="dxa"/>
              <w:bottom w:w="80" w:type="dxa"/>
              <w:right w:w="80" w:type="dxa"/>
            </w:tcMar>
            <w:vAlign w:val="center"/>
          </w:tcPr>
          <w:p w14:paraId="1DA72284" w14:textId="77777777" w:rsidR="00985D46" w:rsidRDefault="00ED7C74">
            <w:r>
              <w:t>....................................................................................................</w:t>
            </w:r>
          </w:p>
        </w:tc>
      </w:tr>
    </w:tbl>
    <w:p w14:paraId="56E0BC32" w14:textId="77777777" w:rsidR="00985D46" w:rsidRDefault="00985D46">
      <w:pPr>
        <w:spacing w:after="40"/>
      </w:pPr>
    </w:p>
    <w:tbl>
      <w:tblPr>
        <w:tblStyle w:val="TableGrid"/>
        <w:tblW w:w="0" w:type="auto"/>
        <w:jc w:val="center"/>
        <w:tblLook w:val="04A0" w:firstRow="1" w:lastRow="0" w:firstColumn="1" w:lastColumn="0" w:noHBand="0" w:noVBand="1"/>
      </w:tblPr>
      <w:tblGrid>
        <w:gridCol w:w="567"/>
        <w:gridCol w:w="1134"/>
        <w:gridCol w:w="3402"/>
        <w:gridCol w:w="1701"/>
        <w:gridCol w:w="1814"/>
        <w:gridCol w:w="1701"/>
      </w:tblGrid>
      <w:tr w:rsidR="00985D46" w14:paraId="6B2CE3C2" w14:textId="77777777">
        <w:trPr>
          <w:tblHeader/>
          <w:jc w:val="center"/>
        </w:trPr>
        <w:tc>
          <w:tcPr>
            <w:tcW w:w="567" w:type="dxa"/>
            <w:shd w:val="clear" w:color="auto" w:fill="D9EAF7"/>
            <w:tcMar>
              <w:top w:w="80" w:type="dxa"/>
              <w:left w:w="80" w:type="dxa"/>
              <w:bottom w:w="80" w:type="dxa"/>
              <w:right w:w="80" w:type="dxa"/>
            </w:tcMar>
          </w:tcPr>
          <w:p w14:paraId="06A0A79A" w14:textId="77777777" w:rsidR="00985D46" w:rsidRDefault="00ED7C74">
            <w:r>
              <w:rPr>
                <w:b/>
                <w:sz w:val="17"/>
              </w:rPr>
              <w:t>Nr.</w:t>
            </w:r>
          </w:p>
        </w:tc>
        <w:tc>
          <w:tcPr>
            <w:tcW w:w="1134" w:type="dxa"/>
            <w:shd w:val="clear" w:color="auto" w:fill="D9EAF7"/>
            <w:tcMar>
              <w:top w:w="80" w:type="dxa"/>
              <w:left w:w="80" w:type="dxa"/>
              <w:bottom w:w="80" w:type="dxa"/>
              <w:right w:w="80" w:type="dxa"/>
            </w:tcMar>
          </w:tcPr>
          <w:p w14:paraId="5C4A85D3" w14:textId="77777777" w:rsidR="00985D46" w:rsidRDefault="00ED7C74">
            <w:r>
              <w:rPr>
                <w:b/>
                <w:sz w:val="17"/>
              </w:rPr>
              <w:t>Cod CAEN</w:t>
            </w:r>
          </w:p>
        </w:tc>
        <w:tc>
          <w:tcPr>
            <w:tcW w:w="3402" w:type="dxa"/>
            <w:shd w:val="clear" w:color="auto" w:fill="D9EAF7"/>
            <w:tcMar>
              <w:top w:w="80" w:type="dxa"/>
              <w:left w:w="80" w:type="dxa"/>
              <w:bottom w:w="80" w:type="dxa"/>
              <w:right w:w="80" w:type="dxa"/>
            </w:tcMar>
          </w:tcPr>
          <w:p w14:paraId="31FCE969" w14:textId="77777777" w:rsidR="00985D46" w:rsidRDefault="00ED7C74">
            <w:r>
              <w:rPr>
                <w:b/>
                <w:sz w:val="17"/>
              </w:rPr>
              <w:t>Denumirea activității</w:t>
            </w:r>
          </w:p>
        </w:tc>
        <w:tc>
          <w:tcPr>
            <w:tcW w:w="1701" w:type="dxa"/>
            <w:shd w:val="clear" w:color="auto" w:fill="D9EAF7"/>
            <w:tcMar>
              <w:top w:w="80" w:type="dxa"/>
              <w:left w:w="80" w:type="dxa"/>
              <w:bottom w:w="80" w:type="dxa"/>
              <w:right w:w="80" w:type="dxa"/>
            </w:tcMar>
          </w:tcPr>
          <w:p w14:paraId="4E93415A" w14:textId="77777777" w:rsidR="00985D46" w:rsidRDefault="00ED7C74">
            <w:r>
              <w:rPr>
                <w:b/>
                <w:sz w:val="17"/>
              </w:rPr>
              <w:t>Autorizat la sediu social</w:t>
            </w:r>
          </w:p>
        </w:tc>
        <w:tc>
          <w:tcPr>
            <w:tcW w:w="1814" w:type="dxa"/>
            <w:shd w:val="clear" w:color="auto" w:fill="D9EAF7"/>
            <w:tcMar>
              <w:top w:w="80" w:type="dxa"/>
              <w:left w:w="80" w:type="dxa"/>
              <w:bottom w:w="80" w:type="dxa"/>
              <w:right w:w="80" w:type="dxa"/>
            </w:tcMar>
          </w:tcPr>
          <w:p w14:paraId="023EFC3B" w14:textId="77777777" w:rsidR="00985D46" w:rsidRDefault="00ED7C74">
            <w:r>
              <w:rPr>
                <w:b/>
                <w:sz w:val="17"/>
              </w:rPr>
              <w:t>Autorizat la punct de lucru</w:t>
            </w:r>
          </w:p>
        </w:tc>
        <w:tc>
          <w:tcPr>
            <w:tcW w:w="1701" w:type="dxa"/>
            <w:shd w:val="clear" w:color="auto" w:fill="D9EAF7"/>
            <w:tcMar>
              <w:top w:w="80" w:type="dxa"/>
              <w:left w:w="80" w:type="dxa"/>
              <w:bottom w:w="80" w:type="dxa"/>
              <w:right w:w="80" w:type="dxa"/>
            </w:tcMar>
          </w:tcPr>
          <w:p w14:paraId="455F1171" w14:textId="77777777" w:rsidR="00985D46" w:rsidRDefault="00ED7C74">
            <w:r>
              <w:rPr>
                <w:b/>
                <w:sz w:val="17"/>
              </w:rPr>
              <w:t>Observații</w:t>
            </w:r>
          </w:p>
        </w:tc>
      </w:tr>
      <w:tr w:rsidR="00985D46" w14:paraId="67F8F00A" w14:textId="77777777">
        <w:trPr>
          <w:jc w:val="center"/>
        </w:trPr>
        <w:tc>
          <w:tcPr>
            <w:tcW w:w="567" w:type="dxa"/>
            <w:tcMar>
              <w:top w:w="80" w:type="dxa"/>
              <w:left w:w="80" w:type="dxa"/>
              <w:bottom w:w="80" w:type="dxa"/>
              <w:right w:w="80" w:type="dxa"/>
            </w:tcMar>
          </w:tcPr>
          <w:p w14:paraId="342A73CD" w14:textId="77777777" w:rsidR="00985D46" w:rsidRDefault="00ED7C74">
            <w:r>
              <w:rPr>
                <w:sz w:val="17"/>
              </w:rPr>
              <w:t>1</w:t>
            </w:r>
          </w:p>
        </w:tc>
        <w:tc>
          <w:tcPr>
            <w:tcW w:w="1134" w:type="dxa"/>
            <w:tcMar>
              <w:top w:w="80" w:type="dxa"/>
              <w:left w:w="80" w:type="dxa"/>
              <w:bottom w:w="80" w:type="dxa"/>
              <w:right w:w="80" w:type="dxa"/>
            </w:tcMar>
          </w:tcPr>
          <w:p w14:paraId="5BA94FB8" w14:textId="77777777" w:rsidR="00985D46" w:rsidRDefault="00ED7C74">
            <w:r>
              <w:rPr>
                <w:sz w:val="17"/>
              </w:rPr>
              <w:t>........</w:t>
            </w:r>
          </w:p>
        </w:tc>
        <w:tc>
          <w:tcPr>
            <w:tcW w:w="3402" w:type="dxa"/>
            <w:tcMar>
              <w:top w:w="80" w:type="dxa"/>
              <w:left w:w="80" w:type="dxa"/>
              <w:bottom w:w="80" w:type="dxa"/>
              <w:right w:w="80" w:type="dxa"/>
            </w:tcMar>
          </w:tcPr>
          <w:p w14:paraId="0964344B" w14:textId="77777777" w:rsidR="00985D46" w:rsidRDefault="00ED7C74">
            <w:r>
              <w:rPr>
                <w:sz w:val="17"/>
              </w:rPr>
              <w:t>................................</w:t>
            </w:r>
          </w:p>
        </w:tc>
        <w:tc>
          <w:tcPr>
            <w:tcW w:w="1701" w:type="dxa"/>
            <w:tcMar>
              <w:top w:w="80" w:type="dxa"/>
              <w:left w:w="80" w:type="dxa"/>
              <w:bottom w:w="80" w:type="dxa"/>
              <w:right w:w="80" w:type="dxa"/>
            </w:tcMar>
          </w:tcPr>
          <w:p w14:paraId="6436CAAE" w14:textId="77777777" w:rsidR="00985D46" w:rsidRDefault="00ED7C74">
            <w:r>
              <w:rPr>
                <w:sz w:val="17"/>
              </w:rPr>
              <w:t>☐</w:t>
            </w:r>
            <w:r>
              <w:rPr>
                <w:sz w:val="17"/>
              </w:rPr>
              <w:t xml:space="preserve"> Da   ☐ Nu</w:t>
            </w:r>
          </w:p>
        </w:tc>
        <w:tc>
          <w:tcPr>
            <w:tcW w:w="1814" w:type="dxa"/>
            <w:tcMar>
              <w:top w:w="80" w:type="dxa"/>
              <w:left w:w="80" w:type="dxa"/>
              <w:bottom w:w="80" w:type="dxa"/>
              <w:right w:w="80" w:type="dxa"/>
            </w:tcMar>
          </w:tcPr>
          <w:p w14:paraId="250A6036" w14:textId="77777777" w:rsidR="00985D46" w:rsidRDefault="00ED7C74">
            <w:r>
              <w:rPr>
                <w:sz w:val="17"/>
              </w:rPr>
              <w:t>☐</w:t>
            </w:r>
            <w:r>
              <w:rPr>
                <w:sz w:val="17"/>
              </w:rPr>
              <w:t xml:space="preserve"> Da   ☐ Nu</w:t>
            </w:r>
          </w:p>
        </w:tc>
        <w:tc>
          <w:tcPr>
            <w:tcW w:w="1701" w:type="dxa"/>
            <w:tcMar>
              <w:top w:w="80" w:type="dxa"/>
              <w:left w:w="80" w:type="dxa"/>
              <w:bottom w:w="80" w:type="dxa"/>
              <w:right w:w="80" w:type="dxa"/>
            </w:tcMar>
          </w:tcPr>
          <w:p w14:paraId="1A19B9C8" w14:textId="77777777" w:rsidR="00985D46" w:rsidRDefault="00ED7C74">
            <w:r>
              <w:rPr>
                <w:sz w:val="17"/>
              </w:rPr>
              <w:t>................</w:t>
            </w:r>
          </w:p>
        </w:tc>
      </w:tr>
      <w:tr w:rsidR="00985D46" w14:paraId="0B038EE5" w14:textId="77777777">
        <w:trPr>
          <w:jc w:val="center"/>
        </w:trPr>
        <w:tc>
          <w:tcPr>
            <w:tcW w:w="567" w:type="dxa"/>
            <w:tcMar>
              <w:top w:w="80" w:type="dxa"/>
              <w:left w:w="80" w:type="dxa"/>
              <w:bottom w:w="80" w:type="dxa"/>
              <w:right w:w="80" w:type="dxa"/>
            </w:tcMar>
          </w:tcPr>
          <w:p w14:paraId="541DAD49" w14:textId="77777777" w:rsidR="00985D46" w:rsidRDefault="00ED7C74">
            <w:r>
              <w:rPr>
                <w:sz w:val="17"/>
              </w:rPr>
              <w:t>2</w:t>
            </w:r>
          </w:p>
        </w:tc>
        <w:tc>
          <w:tcPr>
            <w:tcW w:w="1134" w:type="dxa"/>
            <w:tcMar>
              <w:top w:w="80" w:type="dxa"/>
              <w:left w:w="80" w:type="dxa"/>
              <w:bottom w:w="80" w:type="dxa"/>
              <w:right w:w="80" w:type="dxa"/>
            </w:tcMar>
          </w:tcPr>
          <w:p w14:paraId="118DBAD0" w14:textId="77777777" w:rsidR="00985D46" w:rsidRDefault="00ED7C74">
            <w:r>
              <w:rPr>
                <w:sz w:val="17"/>
              </w:rPr>
              <w:t>........</w:t>
            </w:r>
          </w:p>
        </w:tc>
        <w:tc>
          <w:tcPr>
            <w:tcW w:w="3402" w:type="dxa"/>
            <w:tcMar>
              <w:top w:w="80" w:type="dxa"/>
              <w:left w:w="80" w:type="dxa"/>
              <w:bottom w:w="80" w:type="dxa"/>
              <w:right w:w="80" w:type="dxa"/>
            </w:tcMar>
          </w:tcPr>
          <w:p w14:paraId="0544899E" w14:textId="77777777" w:rsidR="00985D46" w:rsidRDefault="00ED7C74">
            <w:r>
              <w:rPr>
                <w:sz w:val="17"/>
              </w:rPr>
              <w:t>................................</w:t>
            </w:r>
          </w:p>
        </w:tc>
        <w:tc>
          <w:tcPr>
            <w:tcW w:w="1701" w:type="dxa"/>
            <w:tcMar>
              <w:top w:w="80" w:type="dxa"/>
              <w:left w:w="80" w:type="dxa"/>
              <w:bottom w:w="80" w:type="dxa"/>
              <w:right w:w="80" w:type="dxa"/>
            </w:tcMar>
          </w:tcPr>
          <w:p w14:paraId="316033E3" w14:textId="77777777" w:rsidR="00985D46" w:rsidRDefault="00ED7C74">
            <w:r>
              <w:rPr>
                <w:sz w:val="17"/>
              </w:rPr>
              <w:t>☐</w:t>
            </w:r>
            <w:r>
              <w:rPr>
                <w:sz w:val="17"/>
              </w:rPr>
              <w:t xml:space="preserve"> Da   ☐ Nu</w:t>
            </w:r>
          </w:p>
        </w:tc>
        <w:tc>
          <w:tcPr>
            <w:tcW w:w="1814" w:type="dxa"/>
            <w:tcMar>
              <w:top w:w="80" w:type="dxa"/>
              <w:left w:w="80" w:type="dxa"/>
              <w:bottom w:w="80" w:type="dxa"/>
              <w:right w:w="80" w:type="dxa"/>
            </w:tcMar>
          </w:tcPr>
          <w:p w14:paraId="52B35BDD" w14:textId="77777777" w:rsidR="00985D46" w:rsidRDefault="00ED7C74">
            <w:r>
              <w:rPr>
                <w:sz w:val="17"/>
              </w:rPr>
              <w:t>☐</w:t>
            </w:r>
            <w:r>
              <w:rPr>
                <w:sz w:val="17"/>
              </w:rPr>
              <w:t xml:space="preserve"> Da   ☐ Nu</w:t>
            </w:r>
          </w:p>
        </w:tc>
        <w:tc>
          <w:tcPr>
            <w:tcW w:w="1701" w:type="dxa"/>
            <w:tcMar>
              <w:top w:w="80" w:type="dxa"/>
              <w:left w:w="80" w:type="dxa"/>
              <w:bottom w:w="80" w:type="dxa"/>
              <w:right w:w="80" w:type="dxa"/>
            </w:tcMar>
          </w:tcPr>
          <w:p w14:paraId="45D8034E" w14:textId="77777777" w:rsidR="00985D46" w:rsidRDefault="00ED7C74">
            <w:r>
              <w:rPr>
                <w:sz w:val="17"/>
              </w:rPr>
              <w:t>................</w:t>
            </w:r>
          </w:p>
        </w:tc>
      </w:tr>
      <w:tr w:rsidR="00985D46" w14:paraId="208877DD" w14:textId="77777777">
        <w:trPr>
          <w:jc w:val="center"/>
        </w:trPr>
        <w:tc>
          <w:tcPr>
            <w:tcW w:w="567" w:type="dxa"/>
            <w:tcMar>
              <w:top w:w="80" w:type="dxa"/>
              <w:left w:w="80" w:type="dxa"/>
              <w:bottom w:w="80" w:type="dxa"/>
              <w:right w:w="80" w:type="dxa"/>
            </w:tcMar>
          </w:tcPr>
          <w:p w14:paraId="228DAC94" w14:textId="77777777" w:rsidR="00985D46" w:rsidRDefault="00ED7C74">
            <w:r>
              <w:rPr>
                <w:sz w:val="17"/>
              </w:rPr>
              <w:t>3</w:t>
            </w:r>
          </w:p>
        </w:tc>
        <w:tc>
          <w:tcPr>
            <w:tcW w:w="1134" w:type="dxa"/>
            <w:tcMar>
              <w:top w:w="80" w:type="dxa"/>
              <w:left w:w="80" w:type="dxa"/>
              <w:bottom w:w="80" w:type="dxa"/>
              <w:right w:w="80" w:type="dxa"/>
            </w:tcMar>
          </w:tcPr>
          <w:p w14:paraId="302264E3" w14:textId="77777777" w:rsidR="00985D46" w:rsidRDefault="00ED7C74">
            <w:r>
              <w:rPr>
                <w:sz w:val="17"/>
              </w:rPr>
              <w:t>........</w:t>
            </w:r>
          </w:p>
        </w:tc>
        <w:tc>
          <w:tcPr>
            <w:tcW w:w="3402" w:type="dxa"/>
            <w:tcMar>
              <w:top w:w="80" w:type="dxa"/>
              <w:left w:w="80" w:type="dxa"/>
              <w:bottom w:w="80" w:type="dxa"/>
              <w:right w:w="80" w:type="dxa"/>
            </w:tcMar>
          </w:tcPr>
          <w:p w14:paraId="32851801" w14:textId="77777777" w:rsidR="00985D46" w:rsidRDefault="00ED7C74">
            <w:r>
              <w:rPr>
                <w:sz w:val="17"/>
              </w:rPr>
              <w:t>................................</w:t>
            </w:r>
          </w:p>
        </w:tc>
        <w:tc>
          <w:tcPr>
            <w:tcW w:w="1701" w:type="dxa"/>
            <w:tcMar>
              <w:top w:w="80" w:type="dxa"/>
              <w:left w:w="80" w:type="dxa"/>
              <w:bottom w:w="80" w:type="dxa"/>
              <w:right w:w="80" w:type="dxa"/>
            </w:tcMar>
          </w:tcPr>
          <w:p w14:paraId="36F6B967" w14:textId="77777777" w:rsidR="00985D46" w:rsidRDefault="00ED7C74">
            <w:r>
              <w:rPr>
                <w:sz w:val="17"/>
              </w:rPr>
              <w:t>☐</w:t>
            </w:r>
            <w:r>
              <w:rPr>
                <w:sz w:val="17"/>
              </w:rPr>
              <w:t xml:space="preserve"> Da   ☐ Nu</w:t>
            </w:r>
          </w:p>
        </w:tc>
        <w:tc>
          <w:tcPr>
            <w:tcW w:w="1814" w:type="dxa"/>
            <w:tcMar>
              <w:top w:w="80" w:type="dxa"/>
              <w:left w:w="80" w:type="dxa"/>
              <w:bottom w:w="80" w:type="dxa"/>
              <w:right w:w="80" w:type="dxa"/>
            </w:tcMar>
          </w:tcPr>
          <w:p w14:paraId="3233727F" w14:textId="77777777" w:rsidR="00985D46" w:rsidRDefault="00ED7C74">
            <w:r>
              <w:rPr>
                <w:sz w:val="17"/>
              </w:rPr>
              <w:t>☐</w:t>
            </w:r>
            <w:r>
              <w:rPr>
                <w:sz w:val="17"/>
              </w:rPr>
              <w:t xml:space="preserve"> Da   ☐ Nu</w:t>
            </w:r>
          </w:p>
        </w:tc>
        <w:tc>
          <w:tcPr>
            <w:tcW w:w="1701" w:type="dxa"/>
            <w:tcMar>
              <w:top w:w="80" w:type="dxa"/>
              <w:left w:w="80" w:type="dxa"/>
              <w:bottom w:w="80" w:type="dxa"/>
              <w:right w:w="80" w:type="dxa"/>
            </w:tcMar>
          </w:tcPr>
          <w:p w14:paraId="7ABC2FF3" w14:textId="77777777" w:rsidR="00985D46" w:rsidRDefault="00ED7C74">
            <w:r>
              <w:rPr>
                <w:sz w:val="17"/>
              </w:rPr>
              <w:t>................</w:t>
            </w:r>
          </w:p>
        </w:tc>
      </w:tr>
      <w:tr w:rsidR="00985D46" w14:paraId="16C3C444" w14:textId="77777777">
        <w:trPr>
          <w:jc w:val="center"/>
        </w:trPr>
        <w:tc>
          <w:tcPr>
            <w:tcW w:w="567" w:type="dxa"/>
            <w:tcMar>
              <w:top w:w="80" w:type="dxa"/>
              <w:left w:w="80" w:type="dxa"/>
              <w:bottom w:w="80" w:type="dxa"/>
              <w:right w:w="80" w:type="dxa"/>
            </w:tcMar>
          </w:tcPr>
          <w:p w14:paraId="2E6B130E" w14:textId="77777777" w:rsidR="00985D46" w:rsidRDefault="00ED7C74">
            <w:r>
              <w:rPr>
                <w:sz w:val="17"/>
              </w:rPr>
              <w:t>4</w:t>
            </w:r>
          </w:p>
        </w:tc>
        <w:tc>
          <w:tcPr>
            <w:tcW w:w="1134" w:type="dxa"/>
            <w:tcMar>
              <w:top w:w="80" w:type="dxa"/>
              <w:left w:w="80" w:type="dxa"/>
              <w:bottom w:w="80" w:type="dxa"/>
              <w:right w:w="80" w:type="dxa"/>
            </w:tcMar>
          </w:tcPr>
          <w:p w14:paraId="5CC6DBA6" w14:textId="77777777" w:rsidR="00985D46" w:rsidRDefault="00ED7C74">
            <w:r>
              <w:rPr>
                <w:sz w:val="17"/>
              </w:rPr>
              <w:t>........</w:t>
            </w:r>
          </w:p>
        </w:tc>
        <w:tc>
          <w:tcPr>
            <w:tcW w:w="3402" w:type="dxa"/>
            <w:tcMar>
              <w:top w:w="80" w:type="dxa"/>
              <w:left w:w="80" w:type="dxa"/>
              <w:bottom w:w="80" w:type="dxa"/>
              <w:right w:w="80" w:type="dxa"/>
            </w:tcMar>
          </w:tcPr>
          <w:p w14:paraId="53E547CB" w14:textId="77777777" w:rsidR="00985D46" w:rsidRDefault="00ED7C74">
            <w:r>
              <w:rPr>
                <w:sz w:val="17"/>
              </w:rPr>
              <w:t>................................</w:t>
            </w:r>
          </w:p>
        </w:tc>
        <w:tc>
          <w:tcPr>
            <w:tcW w:w="1701" w:type="dxa"/>
            <w:tcMar>
              <w:top w:w="80" w:type="dxa"/>
              <w:left w:w="80" w:type="dxa"/>
              <w:bottom w:w="80" w:type="dxa"/>
              <w:right w:w="80" w:type="dxa"/>
            </w:tcMar>
          </w:tcPr>
          <w:p w14:paraId="1E002472" w14:textId="77777777" w:rsidR="00985D46" w:rsidRDefault="00ED7C74">
            <w:r>
              <w:rPr>
                <w:sz w:val="17"/>
              </w:rPr>
              <w:t>☐</w:t>
            </w:r>
            <w:r>
              <w:rPr>
                <w:sz w:val="17"/>
              </w:rPr>
              <w:t xml:space="preserve"> Da   ☐ Nu</w:t>
            </w:r>
          </w:p>
        </w:tc>
        <w:tc>
          <w:tcPr>
            <w:tcW w:w="1814" w:type="dxa"/>
            <w:tcMar>
              <w:top w:w="80" w:type="dxa"/>
              <w:left w:w="80" w:type="dxa"/>
              <w:bottom w:w="80" w:type="dxa"/>
              <w:right w:w="80" w:type="dxa"/>
            </w:tcMar>
          </w:tcPr>
          <w:p w14:paraId="0682D9E6" w14:textId="77777777" w:rsidR="00985D46" w:rsidRDefault="00ED7C74">
            <w:r>
              <w:rPr>
                <w:sz w:val="17"/>
              </w:rPr>
              <w:t>☐</w:t>
            </w:r>
            <w:r>
              <w:rPr>
                <w:sz w:val="17"/>
              </w:rPr>
              <w:t xml:space="preserve"> Da   ☐ Nu</w:t>
            </w:r>
          </w:p>
        </w:tc>
        <w:tc>
          <w:tcPr>
            <w:tcW w:w="1701" w:type="dxa"/>
            <w:tcMar>
              <w:top w:w="80" w:type="dxa"/>
              <w:left w:w="80" w:type="dxa"/>
              <w:bottom w:w="80" w:type="dxa"/>
              <w:right w:w="80" w:type="dxa"/>
            </w:tcMar>
          </w:tcPr>
          <w:p w14:paraId="64EDEDAC" w14:textId="77777777" w:rsidR="00985D46" w:rsidRDefault="00ED7C74">
            <w:r>
              <w:rPr>
                <w:sz w:val="17"/>
              </w:rPr>
              <w:t>................</w:t>
            </w:r>
          </w:p>
        </w:tc>
      </w:tr>
      <w:tr w:rsidR="00985D46" w14:paraId="6B8CC4A2" w14:textId="77777777">
        <w:trPr>
          <w:jc w:val="center"/>
        </w:trPr>
        <w:tc>
          <w:tcPr>
            <w:tcW w:w="567" w:type="dxa"/>
            <w:tcMar>
              <w:top w:w="80" w:type="dxa"/>
              <w:left w:w="80" w:type="dxa"/>
              <w:bottom w:w="80" w:type="dxa"/>
              <w:right w:w="80" w:type="dxa"/>
            </w:tcMar>
          </w:tcPr>
          <w:p w14:paraId="6F4D23F1" w14:textId="77777777" w:rsidR="00985D46" w:rsidRDefault="00ED7C74">
            <w:r>
              <w:rPr>
                <w:sz w:val="17"/>
              </w:rPr>
              <w:t>5</w:t>
            </w:r>
          </w:p>
        </w:tc>
        <w:tc>
          <w:tcPr>
            <w:tcW w:w="1134" w:type="dxa"/>
            <w:tcMar>
              <w:top w:w="80" w:type="dxa"/>
              <w:left w:w="80" w:type="dxa"/>
              <w:bottom w:w="80" w:type="dxa"/>
              <w:right w:w="80" w:type="dxa"/>
            </w:tcMar>
          </w:tcPr>
          <w:p w14:paraId="7D68BA13" w14:textId="77777777" w:rsidR="00985D46" w:rsidRDefault="00ED7C74">
            <w:r>
              <w:rPr>
                <w:sz w:val="17"/>
              </w:rPr>
              <w:t>........</w:t>
            </w:r>
          </w:p>
        </w:tc>
        <w:tc>
          <w:tcPr>
            <w:tcW w:w="3402" w:type="dxa"/>
            <w:tcMar>
              <w:top w:w="80" w:type="dxa"/>
              <w:left w:w="80" w:type="dxa"/>
              <w:bottom w:w="80" w:type="dxa"/>
              <w:right w:w="80" w:type="dxa"/>
            </w:tcMar>
          </w:tcPr>
          <w:p w14:paraId="35B76FE7" w14:textId="77777777" w:rsidR="00985D46" w:rsidRDefault="00ED7C74">
            <w:r>
              <w:rPr>
                <w:sz w:val="17"/>
              </w:rPr>
              <w:t>................................</w:t>
            </w:r>
          </w:p>
        </w:tc>
        <w:tc>
          <w:tcPr>
            <w:tcW w:w="1701" w:type="dxa"/>
            <w:tcMar>
              <w:top w:w="80" w:type="dxa"/>
              <w:left w:w="80" w:type="dxa"/>
              <w:bottom w:w="80" w:type="dxa"/>
              <w:right w:w="80" w:type="dxa"/>
            </w:tcMar>
          </w:tcPr>
          <w:p w14:paraId="594CB447" w14:textId="77777777" w:rsidR="00985D46" w:rsidRDefault="00ED7C74">
            <w:r>
              <w:rPr>
                <w:sz w:val="17"/>
              </w:rPr>
              <w:t>☐</w:t>
            </w:r>
            <w:r>
              <w:rPr>
                <w:sz w:val="17"/>
              </w:rPr>
              <w:t xml:space="preserve"> Da   ☐ Nu</w:t>
            </w:r>
          </w:p>
        </w:tc>
        <w:tc>
          <w:tcPr>
            <w:tcW w:w="1814" w:type="dxa"/>
            <w:tcMar>
              <w:top w:w="80" w:type="dxa"/>
              <w:left w:w="80" w:type="dxa"/>
              <w:bottom w:w="80" w:type="dxa"/>
              <w:right w:w="80" w:type="dxa"/>
            </w:tcMar>
          </w:tcPr>
          <w:p w14:paraId="6EACECF2" w14:textId="77777777" w:rsidR="00985D46" w:rsidRDefault="00ED7C74">
            <w:r>
              <w:rPr>
                <w:sz w:val="17"/>
              </w:rPr>
              <w:t>☐</w:t>
            </w:r>
            <w:r>
              <w:rPr>
                <w:sz w:val="17"/>
              </w:rPr>
              <w:t xml:space="preserve"> Da   ☐ Nu</w:t>
            </w:r>
          </w:p>
        </w:tc>
        <w:tc>
          <w:tcPr>
            <w:tcW w:w="1701" w:type="dxa"/>
            <w:tcMar>
              <w:top w:w="80" w:type="dxa"/>
              <w:left w:w="80" w:type="dxa"/>
              <w:bottom w:w="80" w:type="dxa"/>
              <w:right w:w="80" w:type="dxa"/>
            </w:tcMar>
          </w:tcPr>
          <w:p w14:paraId="7B0AE1FE" w14:textId="77777777" w:rsidR="00985D46" w:rsidRDefault="00ED7C74">
            <w:r>
              <w:rPr>
                <w:sz w:val="17"/>
              </w:rPr>
              <w:t>................</w:t>
            </w:r>
          </w:p>
        </w:tc>
      </w:tr>
      <w:tr w:rsidR="00985D46" w14:paraId="7F6D666F" w14:textId="77777777">
        <w:trPr>
          <w:jc w:val="center"/>
        </w:trPr>
        <w:tc>
          <w:tcPr>
            <w:tcW w:w="567" w:type="dxa"/>
            <w:tcMar>
              <w:top w:w="80" w:type="dxa"/>
              <w:left w:w="80" w:type="dxa"/>
              <w:bottom w:w="80" w:type="dxa"/>
              <w:right w:w="80" w:type="dxa"/>
            </w:tcMar>
          </w:tcPr>
          <w:p w14:paraId="12606255" w14:textId="77777777" w:rsidR="00985D46" w:rsidRDefault="00ED7C74">
            <w:r>
              <w:rPr>
                <w:sz w:val="17"/>
              </w:rPr>
              <w:t>6</w:t>
            </w:r>
          </w:p>
        </w:tc>
        <w:tc>
          <w:tcPr>
            <w:tcW w:w="1134" w:type="dxa"/>
            <w:tcMar>
              <w:top w:w="80" w:type="dxa"/>
              <w:left w:w="80" w:type="dxa"/>
              <w:bottom w:w="80" w:type="dxa"/>
              <w:right w:w="80" w:type="dxa"/>
            </w:tcMar>
          </w:tcPr>
          <w:p w14:paraId="16A90483" w14:textId="77777777" w:rsidR="00985D46" w:rsidRDefault="00ED7C74">
            <w:r>
              <w:rPr>
                <w:sz w:val="17"/>
              </w:rPr>
              <w:t>........</w:t>
            </w:r>
          </w:p>
        </w:tc>
        <w:tc>
          <w:tcPr>
            <w:tcW w:w="3402" w:type="dxa"/>
            <w:tcMar>
              <w:top w:w="80" w:type="dxa"/>
              <w:left w:w="80" w:type="dxa"/>
              <w:bottom w:w="80" w:type="dxa"/>
              <w:right w:w="80" w:type="dxa"/>
            </w:tcMar>
          </w:tcPr>
          <w:p w14:paraId="6D1EE0D1" w14:textId="77777777" w:rsidR="00985D46" w:rsidRDefault="00ED7C74">
            <w:r>
              <w:rPr>
                <w:sz w:val="17"/>
              </w:rPr>
              <w:t>................................</w:t>
            </w:r>
          </w:p>
        </w:tc>
        <w:tc>
          <w:tcPr>
            <w:tcW w:w="1701" w:type="dxa"/>
            <w:tcMar>
              <w:top w:w="80" w:type="dxa"/>
              <w:left w:w="80" w:type="dxa"/>
              <w:bottom w:w="80" w:type="dxa"/>
              <w:right w:w="80" w:type="dxa"/>
            </w:tcMar>
          </w:tcPr>
          <w:p w14:paraId="54A399DA" w14:textId="77777777" w:rsidR="00985D46" w:rsidRDefault="00ED7C74">
            <w:r>
              <w:rPr>
                <w:sz w:val="17"/>
              </w:rPr>
              <w:t>☐</w:t>
            </w:r>
            <w:r>
              <w:rPr>
                <w:sz w:val="17"/>
              </w:rPr>
              <w:t xml:space="preserve"> Da   ☐ Nu</w:t>
            </w:r>
          </w:p>
        </w:tc>
        <w:tc>
          <w:tcPr>
            <w:tcW w:w="1814" w:type="dxa"/>
            <w:tcMar>
              <w:top w:w="80" w:type="dxa"/>
              <w:left w:w="80" w:type="dxa"/>
              <w:bottom w:w="80" w:type="dxa"/>
              <w:right w:w="80" w:type="dxa"/>
            </w:tcMar>
          </w:tcPr>
          <w:p w14:paraId="235217A4" w14:textId="77777777" w:rsidR="00985D46" w:rsidRDefault="00ED7C74">
            <w:r>
              <w:rPr>
                <w:sz w:val="17"/>
              </w:rPr>
              <w:t>☐</w:t>
            </w:r>
            <w:r>
              <w:rPr>
                <w:sz w:val="17"/>
              </w:rPr>
              <w:t xml:space="preserve"> Da   ☐ Nu</w:t>
            </w:r>
          </w:p>
        </w:tc>
        <w:tc>
          <w:tcPr>
            <w:tcW w:w="1701" w:type="dxa"/>
            <w:tcMar>
              <w:top w:w="80" w:type="dxa"/>
              <w:left w:w="80" w:type="dxa"/>
              <w:bottom w:w="80" w:type="dxa"/>
              <w:right w:w="80" w:type="dxa"/>
            </w:tcMar>
          </w:tcPr>
          <w:p w14:paraId="1F61A115" w14:textId="77777777" w:rsidR="00985D46" w:rsidRDefault="00ED7C74">
            <w:r>
              <w:rPr>
                <w:sz w:val="17"/>
              </w:rPr>
              <w:t>................</w:t>
            </w:r>
          </w:p>
        </w:tc>
      </w:tr>
    </w:tbl>
    <w:p w14:paraId="22FFBF4A" w14:textId="77777777" w:rsidR="00985D46" w:rsidRDefault="00985D46">
      <w:pPr>
        <w:spacing w:after="40"/>
      </w:pPr>
    </w:p>
    <w:p w14:paraId="485A433D" w14:textId="77777777" w:rsidR="00985D46" w:rsidRDefault="00ED7C74">
      <w:pPr>
        <w:pStyle w:val="Heading1"/>
      </w:pPr>
      <w:r>
        <w:t>5. Date bancare</w:t>
      </w:r>
    </w:p>
    <w:p w14:paraId="49D24E55" w14:textId="77777777" w:rsidR="00985D46" w:rsidRDefault="00ED7C74">
      <w:pPr>
        <w:pStyle w:val="Heading2"/>
      </w:pPr>
      <w:r>
        <w:t>5.1. Cont bancar principal</w:t>
      </w:r>
    </w:p>
    <w:tbl>
      <w:tblPr>
        <w:tblStyle w:val="TableGrid"/>
        <w:tblW w:w="0" w:type="auto"/>
        <w:jc w:val="center"/>
        <w:tblLayout w:type="fixed"/>
        <w:tblLook w:val="04A0" w:firstRow="1" w:lastRow="0" w:firstColumn="1" w:lastColumn="0" w:noHBand="0" w:noVBand="1"/>
      </w:tblPr>
      <w:tblGrid>
        <w:gridCol w:w="2948"/>
        <w:gridCol w:w="6463"/>
      </w:tblGrid>
      <w:tr w:rsidR="00985D46" w14:paraId="0329028F" w14:textId="77777777">
        <w:trPr>
          <w:jc w:val="center"/>
        </w:trPr>
        <w:tc>
          <w:tcPr>
            <w:tcW w:w="2948" w:type="dxa"/>
            <w:shd w:val="clear" w:color="auto" w:fill="F2F2F2"/>
            <w:tcMar>
              <w:top w:w="80" w:type="dxa"/>
              <w:left w:w="80" w:type="dxa"/>
              <w:bottom w:w="80" w:type="dxa"/>
              <w:right w:w="80" w:type="dxa"/>
            </w:tcMar>
            <w:vAlign w:val="center"/>
          </w:tcPr>
          <w:p w14:paraId="2413DE2F" w14:textId="77777777" w:rsidR="00985D46" w:rsidRDefault="00ED7C74">
            <w:r>
              <w:rPr>
                <w:b/>
              </w:rPr>
              <w:t>Banca</w:t>
            </w:r>
          </w:p>
        </w:tc>
        <w:tc>
          <w:tcPr>
            <w:tcW w:w="6463" w:type="dxa"/>
            <w:tcMar>
              <w:top w:w="80" w:type="dxa"/>
              <w:left w:w="80" w:type="dxa"/>
              <w:bottom w:w="80" w:type="dxa"/>
              <w:right w:w="80" w:type="dxa"/>
            </w:tcMar>
            <w:vAlign w:val="center"/>
          </w:tcPr>
          <w:p w14:paraId="293F799B" w14:textId="77777777" w:rsidR="00985D46" w:rsidRDefault="00ED7C74">
            <w:r>
              <w:t>..........................................................</w:t>
            </w:r>
          </w:p>
        </w:tc>
      </w:tr>
      <w:tr w:rsidR="00985D46" w14:paraId="25369E81" w14:textId="77777777">
        <w:trPr>
          <w:jc w:val="center"/>
        </w:trPr>
        <w:tc>
          <w:tcPr>
            <w:tcW w:w="2948" w:type="dxa"/>
            <w:shd w:val="clear" w:color="auto" w:fill="F2F2F2"/>
            <w:tcMar>
              <w:top w:w="80" w:type="dxa"/>
              <w:left w:w="80" w:type="dxa"/>
              <w:bottom w:w="80" w:type="dxa"/>
              <w:right w:w="80" w:type="dxa"/>
            </w:tcMar>
            <w:vAlign w:val="center"/>
          </w:tcPr>
          <w:p w14:paraId="5753D3DB" w14:textId="77777777" w:rsidR="00985D46" w:rsidRDefault="00ED7C74">
            <w:r>
              <w:rPr>
                <w:b/>
              </w:rPr>
              <w:t>IBAN</w:t>
            </w:r>
          </w:p>
        </w:tc>
        <w:tc>
          <w:tcPr>
            <w:tcW w:w="6463" w:type="dxa"/>
            <w:tcMar>
              <w:top w:w="80" w:type="dxa"/>
              <w:left w:w="80" w:type="dxa"/>
              <w:bottom w:w="80" w:type="dxa"/>
              <w:right w:w="80" w:type="dxa"/>
            </w:tcMar>
            <w:vAlign w:val="center"/>
          </w:tcPr>
          <w:p w14:paraId="45F36355" w14:textId="77777777" w:rsidR="00985D46" w:rsidRDefault="00ED7C74">
            <w:r>
              <w:t>RO..............................................................................</w:t>
            </w:r>
          </w:p>
        </w:tc>
      </w:tr>
      <w:tr w:rsidR="00985D46" w14:paraId="0063ED9E" w14:textId="77777777">
        <w:trPr>
          <w:jc w:val="center"/>
        </w:trPr>
        <w:tc>
          <w:tcPr>
            <w:tcW w:w="2948" w:type="dxa"/>
            <w:shd w:val="clear" w:color="auto" w:fill="F2F2F2"/>
            <w:tcMar>
              <w:top w:w="80" w:type="dxa"/>
              <w:left w:w="80" w:type="dxa"/>
              <w:bottom w:w="80" w:type="dxa"/>
              <w:right w:w="80" w:type="dxa"/>
            </w:tcMar>
            <w:vAlign w:val="center"/>
          </w:tcPr>
          <w:p w14:paraId="3B6B808C" w14:textId="77777777" w:rsidR="00985D46" w:rsidRDefault="00ED7C74">
            <w:r>
              <w:rPr>
                <w:b/>
              </w:rPr>
              <w:t>Moneda</w:t>
            </w:r>
          </w:p>
        </w:tc>
        <w:tc>
          <w:tcPr>
            <w:tcW w:w="6463" w:type="dxa"/>
            <w:tcMar>
              <w:top w:w="80" w:type="dxa"/>
              <w:left w:w="80" w:type="dxa"/>
              <w:bottom w:w="80" w:type="dxa"/>
              <w:right w:w="80" w:type="dxa"/>
            </w:tcMar>
            <w:vAlign w:val="center"/>
          </w:tcPr>
          <w:p w14:paraId="262F51DA" w14:textId="77777777" w:rsidR="00985D46" w:rsidRDefault="00ED7C74">
            <w:r>
              <w:t>☐</w:t>
            </w:r>
            <w:r>
              <w:t xml:space="preserve"> RON   ☐ EUR   ☐ USD   ☐ Altă monedă: </w:t>
            </w:r>
            <w:r>
              <w:t>..........................................................</w:t>
            </w:r>
          </w:p>
        </w:tc>
      </w:tr>
      <w:tr w:rsidR="00985D46" w14:paraId="140C902F" w14:textId="77777777">
        <w:trPr>
          <w:jc w:val="center"/>
        </w:trPr>
        <w:tc>
          <w:tcPr>
            <w:tcW w:w="2948" w:type="dxa"/>
            <w:shd w:val="clear" w:color="auto" w:fill="F2F2F2"/>
            <w:tcMar>
              <w:top w:w="80" w:type="dxa"/>
              <w:left w:w="80" w:type="dxa"/>
              <w:bottom w:w="80" w:type="dxa"/>
              <w:right w:w="80" w:type="dxa"/>
            </w:tcMar>
            <w:vAlign w:val="center"/>
          </w:tcPr>
          <w:p w14:paraId="149F7C93" w14:textId="77777777" w:rsidR="00985D46" w:rsidRDefault="00ED7C74">
            <w:r>
              <w:rPr>
                <w:b/>
              </w:rPr>
              <w:t>Persoane cu drept de semnătură bancară</w:t>
            </w:r>
          </w:p>
        </w:tc>
        <w:tc>
          <w:tcPr>
            <w:tcW w:w="6463" w:type="dxa"/>
            <w:tcMar>
              <w:top w:w="80" w:type="dxa"/>
              <w:left w:w="80" w:type="dxa"/>
              <w:bottom w:w="80" w:type="dxa"/>
              <w:right w:w="80" w:type="dxa"/>
            </w:tcMar>
            <w:vAlign w:val="center"/>
          </w:tcPr>
          <w:p w14:paraId="457AD364" w14:textId="77777777" w:rsidR="00985D46" w:rsidRDefault="00ED7C74">
            <w:r>
              <w:t>1. ........................................   2. ........................................</w:t>
            </w:r>
          </w:p>
        </w:tc>
      </w:tr>
    </w:tbl>
    <w:p w14:paraId="4104137F" w14:textId="77777777" w:rsidR="00985D46" w:rsidRDefault="00985D46">
      <w:pPr>
        <w:spacing w:after="40"/>
      </w:pPr>
    </w:p>
    <w:p w14:paraId="546CC05C" w14:textId="77777777" w:rsidR="00985D46" w:rsidRDefault="00ED7C74">
      <w:pPr>
        <w:pStyle w:val="Heading2"/>
      </w:pPr>
      <w:r>
        <w:t>5.2. Alte conturi bancare</w:t>
      </w:r>
    </w:p>
    <w:tbl>
      <w:tblPr>
        <w:tblStyle w:val="TableGrid"/>
        <w:tblW w:w="0" w:type="auto"/>
        <w:jc w:val="center"/>
        <w:tblLook w:val="04A0" w:firstRow="1" w:lastRow="0" w:firstColumn="1" w:lastColumn="0" w:noHBand="0" w:noVBand="1"/>
      </w:tblPr>
      <w:tblGrid>
        <w:gridCol w:w="556"/>
        <w:gridCol w:w="1648"/>
        <w:gridCol w:w="2905"/>
        <w:gridCol w:w="952"/>
        <w:gridCol w:w="2181"/>
        <w:gridCol w:w="2180"/>
      </w:tblGrid>
      <w:tr w:rsidR="00985D46" w14:paraId="3518D07F" w14:textId="77777777">
        <w:trPr>
          <w:tblHeader/>
          <w:jc w:val="center"/>
        </w:trPr>
        <w:tc>
          <w:tcPr>
            <w:tcW w:w="567" w:type="dxa"/>
            <w:shd w:val="clear" w:color="auto" w:fill="D9EAF7"/>
            <w:tcMar>
              <w:top w:w="80" w:type="dxa"/>
              <w:left w:w="80" w:type="dxa"/>
              <w:bottom w:w="80" w:type="dxa"/>
              <w:right w:w="80" w:type="dxa"/>
            </w:tcMar>
          </w:tcPr>
          <w:p w14:paraId="6B1C5F5D" w14:textId="77777777" w:rsidR="00985D46" w:rsidRDefault="00ED7C74">
            <w:r>
              <w:rPr>
                <w:b/>
                <w:sz w:val="17"/>
              </w:rPr>
              <w:t>Nr.</w:t>
            </w:r>
          </w:p>
        </w:tc>
        <w:tc>
          <w:tcPr>
            <w:tcW w:w="1701" w:type="dxa"/>
            <w:shd w:val="clear" w:color="auto" w:fill="D9EAF7"/>
            <w:tcMar>
              <w:top w:w="80" w:type="dxa"/>
              <w:left w:w="80" w:type="dxa"/>
              <w:bottom w:w="80" w:type="dxa"/>
              <w:right w:w="80" w:type="dxa"/>
            </w:tcMar>
          </w:tcPr>
          <w:p w14:paraId="3A8359BD" w14:textId="77777777" w:rsidR="00985D46" w:rsidRDefault="00ED7C74">
            <w:r>
              <w:rPr>
                <w:b/>
                <w:sz w:val="17"/>
              </w:rPr>
              <w:t>Banca</w:t>
            </w:r>
          </w:p>
        </w:tc>
        <w:tc>
          <w:tcPr>
            <w:tcW w:w="2948" w:type="dxa"/>
            <w:shd w:val="clear" w:color="auto" w:fill="D9EAF7"/>
            <w:tcMar>
              <w:top w:w="80" w:type="dxa"/>
              <w:left w:w="80" w:type="dxa"/>
              <w:bottom w:w="80" w:type="dxa"/>
              <w:right w:w="80" w:type="dxa"/>
            </w:tcMar>
          </w:tcPr>
          <w:p w14:paraId="5C167150" w14:textId="77777777" w:rsidR="00985D46" w:rsidRDefault="00ED7C74">
            <w:r>
              <w:rPr>
                <w:b/>
                <w:sz w:val="17"/>
              </w:rPr>
              <w:t>IBAN</w:t>
            </w:r>
          </w:p>
        </w:tc>
        <w:tc>
          <w:tcPr>
            <w:tcW w:w="963" w:type="dxa"/>
            <w:shd w:val="clear" w:color="auto" w:fill="D9EAF7"/>
            <w:tcMar>
              <w:top w:w="80" w:type="dxa"/>
              <w:left w:w="80" w:type="dxa"/>
              <w:bottom w:w="80" w:type="dxa"/>
              <w:right w:w="80" w:type="dxa"/>
            </w:tcMar>
          </w:tcPr>
          <w:p w14:paraId="6405F91B" w14:textId="77777777" w:rsidR="00985D46" w:rsidRDefault="00ED7C74">
            <w:r>
              <w:rPr>
                <w:b/>
                <w:sz w:val="17"/>
              </w:rPr>
              <w:t>Moneda</w:t>
            </w:r>
          </w:p>
        </w:tc>
        <w:tc>
          <w:tcPr>
            <w:tcW w:w="2268" w:type="dxa"/>
            <w:shd w:val="clear" w:color="auto" w:fill="D9EAF7"/>
            <w:tcMar>
              <w:top w:w="80" w:type="dxa"/>
              <w:left w:w="80" w:type="dxa"/>
              <w:bottom w:w="80" w:type="dxa"/>
              <w:right w:w="80" w:type="dxa"/>
            </w:tcMar>
          </w:tcPr>
          <w:p w14:paraId="543261FD" w14:textId="77777777" w:rsidR="00985D46" w:rsidRDefault="00ED7C74">
            <w:r>
              <w:rPr>
                <w:b/>
                <w:sz w:val="17"/>
              </w:rPr>
              <w:t>Destinația contului</w:t>
            </w:r>
          </w:p>
        </w:tc>
        <w:tc>
          <w:tcPr>
            <w:tcW w:w="2268" w:type="dxa"/>
            <w:shd w:val="clear" w:color="auto" w:fill="D9EAF7"/>
            <w:tcMar>
              <w:top w:w="80" w:type="dxa"/>
              <w:left w:w="80" w:type="dxa"/>
              <w:bottom w:w="80" w:type="dxa"/>
              <w:right w:w="80" w:type="dxa"/>
            </w:tcMar>
          </w:tcPr>
          <w:p w14:paraId="2BE6174E" w14:textId="77777777" w:rsidR="00985D46" w:rsidRDefault="00ED7C74">
            <w:r>
              <w:rPr>
                <w:b/>
                <w:sz w:val="17"/>
              </w:rPr>
              <w:t>Persoane autorizate</w:t>
            </w:r>
          </w:p>
        </w:tc>
      </w:tr>
      <w:tr w:rsidR="00985D46" w14:paraId="424D6E65" w14:textId="77777777">
        <w:trPr>
          <w:jc w:val="center"/>
        </w:trPr>
        <w:tc>
          <w:tcPr>
            <w:tcW w:w="567" w:type="dxa"/>
            <w:tcMar>
              <w:top w:w="80" w:type="dxa"/>
              <w:left w:w="80" w:type="dxa"/>
              <w:bottom w:w="80" w:type="dxa"/>
              <w:right w:w="80" w:type="dxa"/>
            </w:tcMar>
          </w:tcPr>
          <w:p w14:paraId="140364B7" w14:textId="77777777" w:rsidR="00985D46" w:rsidRDefault="00ED7C74">
            <w:r>
              <w:rPr>
                <w:sz w:val="17"/>
              </w:rPr>
              <w:t>1</w:t>
            </w:r>
          </w:p>
        </w:tc>
        <w:tc>
          <w:tcPr>
            <w:tcW w:w="1701" w:type="dxa"/>
            <w:tcMar>
              <w:top w:w="80" w:type="dxa"/>
              <w:left w:w="80" w:type="dxa"/>
              <w:bottom w:w="80" w:type="dxa"/>
              <w:right w:w="80" w:type="dxa"/>
            </w:tcMar>
          </w:tcPr>
          <w:p w14:paraId="613B8C62" w14:textId="77777777" w:rsidR="00985D46" w:rsidRDefault="00ED7C74">
            <w:r>
              <w:rPr>
                <w:sz w:val="17"/>
              </w:rPr>
              <w:t>................</w:t>
            </w:r>
          </w:p>
        </w:tc>
        <w:tc>
          <w:tcPr>
            <w:tcW w:w="2948" w:type="dxa"/>
            <w:tcMar>
              <w:top w:w="80" w:type="dxa"/>
              <w:left w:w="80" w:type="dxa"/>
              <w:bottom w:w="80" w:type="dxa"/>
              <w:right w:w="80" w:type="dxa"/>
            </w:tcMar>
          </w:tcPr>
          <w:p w14:paraId="44856584" w14:textId="77777777" w:rsidR="00985D46" w:rsidRDefault="00ED7C74">
            <w:r>
              <w:rPr>
                <w:sz w:val="17"/>
              </w:rPr>
              <w:t>RO........................................</w:t>
            </w:r>
          </w:p>
        </w:tc>
        <w:tc>
          <w:tcPr>
            <w:tcW w:w="963" w:type="dxa"/>
            <w:tcMar>
              <w:top w:w="80" w:type="dxa"/>
              <w:left w:w="80" w:type="dxa"/>
              <w:bottom w:w="80" w:type="dxa"/>
              <w:right w:w="80" w:type="dxa"/>
            </w:tcMar>
          </w:tcPr>
          <w:p w14:paraId="4C945198" w14:textId="77777777" w:rsidR="00985D46" w:rsidRDefault="00ED7C74">
            <w:r>
              <w:rPr>
                <w:sz w:val="17"/>
              </w:rPr>
              <w:t>........</w:t>
            </w:r>
          </w:p>
        </w:tc>
        <w:tc>
          <w:tcPr>
            <w:tcW w:w="2268" w:type="dxa"/>
            <w:tcMar>
              <w:top w:w="80" w:type="dxa"/>
              <w:left w:w="80" w:type="dxa"/>
              <w:bottom w:w="80" w:type="dxa"/>
              <w:right w:w="80" w:type="dxa"/>
            </w:tcMar>
          </w:tcPr>
          <w:p w14:paraId="710B097C" w14:textId="77777777" w:rsidR="00985D46" w:rsidRDefault="00ED7C74">
            <w:r>
              <w:rPr>
                <w:sz w:val="17"/>
              </w:rPr>
              <w:t>................</w:t>
            </w:r>
          </w:p>
        </w:tc>
        <w:tc>
          <w:tcPr>
            <w:tcW w:w="2268" w:type="dxa"/>
            <w:tcMar>
              <w:top w:w="80" w:type="dxa"/>
              <w:left w:w="80" w:type="dxa"/>
              <w:bottom w:w="80" w:type="dxa"/>
              <w:right w:w="80" w:type="dxa"/>
            </w:tcMar>
          </w:tcPr>
          <w:p w14:paraId="4F77CF02" w14:textId="77777777" w:rsidR="00985D46" w:rsidRDefault="00ED7C74">
            <w:r>
              <w:rPr>
                <w:sz w:val="17"/>
              </w:rPr>
              <w:t>................</w:t>
            </w:r>
          </w:p>
        </w:tc>
      </w:tr>
      <w:tr w:rsidR="00985D46" w14:paraId="2D720DED" w14:textId="77777777">
        <w:trPr>
          <w:jc w:val="center"/>
        </w:trPr>
        <w:tc>
          <w:tcPr>
            <w:tcW w:w="567" w:type="dxa"/>
            <w:tcMar>
              <w:top w:w="80" w:type="dxa"/>
              <w:left w:w="80" w:type="dxa"/>
              <w:bottom w:w="80" w:type="dxa"/>
              <w:right w:w="80" w:type="dxa"/>
            </w:tcMar>
          </w:tcPr>
          <w:p w14:paraId="2F90FD65" w14:textId="77777777" w:rsidR="00985D46" w:rsidRDefault="00ED7C74">
            <w:r>
              <w:rPr>
                <w:sz w:val="17"/>
              </w:rPr>
              <w:t>2</w:t>
            </w:r>
          </w:p>
        </w:tc>
        <w:tc>
          <w:tcPr>
            <w:tcW w:w="1701" w:type="dxa"/>
            <w:tcMar>
              <w:top w:w="80" w:type="dxa"/>
              <w:left w:w="80" w:type="dxa"/>
              <w:bottom w:w="80" w:type="dxa"/>
              <w:right w:w="80" w:type="dxa"/>
            </w:tcMar>
          </w:tcPr>
          <w:p w14:paraId="6855EA53" w14:textId="77777777" w:rsidR="00985D46" w:rsidRDefault="00ED7C74">
            <w:r>
              <w:rPr>
                <w:sz w:val="17"/>
              </w:rPr>
              <w:t>................</w:t>
            </w:r>
          </w:p>
        </w:tc>
        <w:tc>
          <w:tcPr>
            <w:tcW w:w="2948" w:type="dxa"/>
            <w:tcMar>
              <w:top w:w="80" w:type="dxa"/>
              <w:left w:w="80" w:type="dxa"/>
              <w:bottom w:w="80" w:type="dxa"/>
              <w:right w:w="80" w:type="dxa"/>
            </w:tcMar>
          </w:tcPr>
          <w:p w14:paraId="430B5BCD" w14:textId="77777777" w:rsidR="00985D46" w:rsidRDefault="00ED7C74">
            <w:r>
              <w:rPr>
                <w:sz w:val="17"/>
              </w:rPr>
              <w:t>RO........................................</w:t>
            </w:r>
          </w:p>
        </w:tc>
        <w:tc>
          <w:tcPr>
            <w:tcW w:w="963" w:type="dxa"/>
            <w:tcMar>
              <w:top w:w="80" w:type="dxa"/>
              <w:left w:w="80" w:type="dxa"/>
              <w:bottom w:w="80" w:type="dxa"/>
              <w:right w:w="80" w:type="dxa"/>
            </w:tcMar>
          </w:tcPr>
          <w:p w14:paraId="25CDA5A9" w14:textId="77777777" w:rsidR="00985D46" w:rsidRDefault="00ED7C74">
            <w:r>
              <w:rPr>
                <w:sz w:val="17"/>
              </w:rPr>
              <w:t>........</w:t>
            </w:r>
          </w:p>
        </w:tc>
        <w:tc>
          <w:tcPr>
            <w:tcW w:w="2268" w:type="dxa"/>
            <w:tcMar>
              <w:top w:w="80" w:type="dxa"/>
              <w:left w:w="80" w:type="dxa"/>
              <w:bottom w:w="80" w:type="dxa"/>
              <w:right w:w="80" w:type="dxa"/>
            </w:tcMar>
          </w:tcPr>
          <w:p w14:paraId="5D59043B" w14:textId="77777777" w:rsidR="00985D46" w:rsidRDefault="00ED7C74">
            <w:r>
              <w:rPr>
                <w:sz w:val="17"/>
              </w:rPr>
              <w:t>................</w:t>
            </w:r>
          </w:p>
        </w:tc>
        <w:tc>
          <w:tcPr>
            <w:tcW w:w="2268" w:type="dxa"/>
            <w:tcMar>
              <w:top w:w="80" w:type="dxa"/>
              <w:left w:w="80" w:type="dxa"/>
              <w:bottom w:w="80" w:type="dxa"/>
              <w:right w:w="80" w:type="dxa"/>
            </w:tcMar>
          </w:tcPr>
          <w:p w14:paraId="3B044258" w14:textId="77777777" w:rsidR="00985D46" w:rsidRDefault="00ED7C74">
            <w:r>
              <w:rPr>
                <w:sz w:val="17"/>
              </w:rPr>
              <w:t>................</w:t>
            </w:r>
          </w:p>
        </w:tc>
      </w:tr>
      <w:tr w:rsidR="00985D46" w14:paraId="673B8F01" w14:textId="77777777">
        <w:trPr>
          <w:jc w:val="center"/>
        </w:trPr>
        <w:tc>
          <w:tcPr>
            <w:tcW w:w="567" w:type="dxa"/>
            <w:tcMar>
              <w:top w:w="80" w:type="dxa"/>
              <w:left w:w="80" w:type="dxa"/>
              <w:bottom w:w="80" w:type="dxa"/>
              <w:right w:w="80" w:type="dxa"/>
            </w:tcMar>
          </w:tcPr>
          <w:p w14:paraId="0B8CFC6A" w14:textId="77777777" w:rsidR="00985D46" w:rsidRDefault="00ED7C74">
            <w:r>
              <w:rPr>
                <w:sz w:val="17"/>
              </w:rPr>
              <w:t>3</w:t>
            </w:r>
          </w:p>
        </w:tc>
        <w:tc>
          <w:tcPr>
            <w:tcW w:w="1701" w:type="dxa"/>
            <w:tcMar>
              <w:top w:w="80" w:type="dxa"/>
              <w:left w:w="80" w:type="dxa"/>
              <w:bottom w:w="80" w:type="dxa"/>
              <w:right w:w="80" w:type="dxa"/>
            </w:tcMar>
          </w:tcPr>
          <w:p w14:paraId="3ABC34A4" w14:textId="77777777" w:rsidR="00985D46" w:rsidRDefault="00ED7C74">
            <w:r>
              <w:rPr>
                <w:sz w:val="17"/>
              </w:rPr>
              <w:t>................</w:t>
            </w:r>
          </w:p>
        </w:tc>
        <w:tc>
          <w:tcPr>
            <w:tcW w:w="2948" w:type="dxa"/>
            <w:tcMar>
              <w:top w:w="80" w:type="dxa"/>
              <w:left w:w="80" w:type="dxa"/>
              <w:bottom w:w="80" w:type="dxa"/>
              <w:right w:w="80" w:type="dxa"/>
            </w:tcMar>
          </w:tcPr>
          <w:p w14:paraId="613C5204" w14:textId="77777777" w:rsidR="00985D46" w:rsidRDefault="00ED7C74">
            <w:r>
              <w:rPr>
                <w:sz w:val="17"/>
              </w:rPr>
              <w:t>RO........................................</w:t>
            </w:r>
          </w:p>
        </w:tc>
        <w:tc>
          <w:tcPr>
            <w:tcW w:w="963" w:type="dxa"/>
            <w:tcMar>
              <w:top w:w="80" w:type="dxa"/>
              <w:left w:w="80" w:type="dxa"/>
              <w:bottom w:w="80" w:type="dxa"/>
              <w:right w:w="80" w:type="dxa"/>
            </w:tcMar>
          </w:tcPr>
          <w:p w14:paraId="62234682" w14:textId="77777777" w:rsidR="00985D46" w:rsidRDefault="00ED7C74">
            <w:r>
              <w:rPr>
                <w:sz w:val="17"/>
              </w:rPr>
              <w:t>........</w:t>
            </w:r>
          </w:p>
        </w:tc>
        <w:tc>
          <w:tcPr>
            <w:tcW w:w="2268" w:type="dxa"/>
            <w:tcMar>
              <w:top w:w="80" w:type="dxa"/>
              <w:left w:w="80" w:type="dxa"/>
              <w:bottom w:w="80" w:type="dxa"/>
              <w:right w:w="80" w:type="dxa"/>
            </w:tcMar>
          </w:tcPr>
          <w:p w14:paraId="7E54C802" w14:textId="77777777" w:rsidR="00985D46" w:rsidRDefault="00ED7C74">
            <w:r>
              <w:rPr>
                <w:sz w:val="17"/>
              </w:rPr>
              <w:t>................</w:t>
            </w:r>
          </w:p>
        </w:tc>
        <w:tc>
          <w:tcPr>
            <w:tcW w:w="2268" w:type="dxa"/>
            <w:tcMar>
              <w:top w:w="80" w:type="dxa"/>
              <w:left w:w="80" w:type="dxa"/>
              <w:bottom w:w="80" w:type="dxa"/>
              <w:right w:w="80" w:type="dxa"/>
            </w:tcMar>
          </w:tcPr>
          <w:p w14:paraId="1589EC51" w14:textId="77777777" w:rsidR="00985D46" w:rsidRDefault="00ED7C74">
            <w:r>
              <w:rPr>
                <w:sz w:val="17"/>
              </w:rPr>
              <w:t>................</w:t>
            </w:r>
          </w:p>
        </w:tc>
      </w:tr>
      <w:tr w:rsidR="00985D46" w14:paraId="6E1D1A97" w14:textId="77777777">
        <w:trPr>
          <w:jc w:val="center"/>
        </w:trPr>
        <w:tc>
          <w:tcPr>
            <w:tcW w:w="567" w:type="dxa"/>
            <w:tcMar>
              <w:top w:w="80" w:type="dxa"/>
              <w:left w:w="80" w:type="dxa"/>
              <w:bottom w:w="80" w:type="dxa"/>
              <w:right w:w="80" w:type="dxa"/>
            </w:tcMar>
          </w:tcPr>
          <w:p w14:paraId="72EA0050" w14:textId="77777777" w:rsidR="00985D46" w:rsidRDefault="00ED7C74">
            <w:r>
              <w:rPr>
                <w:sz w:val="17"/>
              </w:rPr>
              <w:t>4</w:t>
            </w:r>
          </w:p>
        </w:tc>
        <w:tc>
          <w:tcPr>
            <w:tcW w:w="1701" w:type="dxa"/>
            <w:tcMar>
              <w:top w:w="80" w:type="dxa"/>
              <w:left w:w="80" w:type="dxa"/>
              <w:bottom w:w="80" w:type="dxa"/>
              <w:right w:w="80" w:type="dxa"/>
            </w:tcMar>
          </w:tcPr>
          <w:p w14:paraId="161AECEF" w14:textId="77777777" w:rsidR="00985D46" w:rsidRDefault="00ED7C74">
            <w:r>
              <w:rPr>
                <w:sz w:val="17"/>
              </w:rPr>
              <w:t>................</w:t>
            </w:r>
          </w:p>
        </w:tc>
        <w:tc>
          <w:tcPr>
            <w:tcW w:w="2948" w:type="dxa"/>
            <w:tcMar>
              <w:top w:w="80" w:type="dxa"/>
              <w:left w:w="80" w:type="dxa"/>
              <w:bottom w:w="80" w:type="dxa"/>
              <w:right w:w="80" w:type="dxa"/>
            </w:tcMar>
          </w:tcPr>
          <w:p w14:paraId="220047A5" w14:textId="77777777" w:rsidR="00985D46" w:rsidRDefault="00ED7C74">
            <w:r>
              <w:rPr>
                <w:sz w:val="17"/>
              </w:rPr>
              <w:t>RO........................................</w:t>
            </w:r>
          </w:p>
        </w:tc>
        <w:tc>
          <w:tcPr>
            <w:tcW w:w="963" w:type="dxa"/>
            <w:tcMar>
              <w:top w:w="80" w:type="dxa"/>
              <w:left w:w="80" w:type="dxa"/>
              <w:bottom w:w="80" w:type="dxa"/>
              <w:right w:w="80" w:type="dxa"/>
            </w:tcMar>
          </w:tcPr>
          <w:p w14:paraId="7FC94EF8" w14:textId="77777777" w:rsidR="00985D46" w:rsidRDefault="00ED7C74">
            <w:r>
              <w:rPr>
                <w:sz w:val="17"/>
              </w:rPr>
              <w:t>........</w:t>
            </w:r>
          </w:p>
        </w:tc>
        <w:tc>
          <w:tcPr>
            <w:tcW w:w="2268" w:type="dxa"/>
            <w:tcMar>
              <w:top w:w="80" w:type="dxa"/>
              <w:left w:w="80" w:type="dxa"/>
              <w:bottom w:w="80" w:type="dxa"/>
              <w:right w:w="80" w:type="dxa"/>
            </w:tcMar>
          </w:tcPr>
          <w:p w14:paraId="68E76B9D" w14:textId="77777777" w:rsidR="00985D46" w:rsidRDefault="00ED7C74">
            <w:r>
              <w:rPr>
                <w:sz w:val="17"/>
              </w:rPr>
              <w:t>................</w:t>
            </w:r>
          </w:p>
        </w:tc>
        <w:tc>
          <w:tcPr>
            <w:tcW w:w="2268" w:type="dxa"/>
            <w:tcMar>
              <w:top w:w="80" w:type="dxa"/>
              <w:left w:w="80" w:type="dxa"/>
              <w:bottom w:w="80" w:type="dxa"/>
              <w:right w:w="80" w:type="dxa"/>
            </w:tcMar>
          </w:tcPr>
          <w:p w14:paraId="1118590E" w14:textId="77777777" w:rsidR="00985D46" w:rsidRDefault="00ED7C74">
            <w:r>
              <w:rPr>
                <w:sz w:val="17"/>
              </w:rPr>
              <w:t>................</w:t>
            </w:r>
          </w:p>
        </w:tc>
      </w:tr>
    </w:tbl>
    <w:p w14:paraId="6D920F02" w14:textId="77777777" w:rsidR="00985D46" w:rsidRDefault="00985D46">
      <w:pPr>
        <w:spacing w:after="40"/>
      </w:pPr>
    </w:p>
    <w:p w14:paraId="1756BF2F" w14:textId="77777777" w:rsidR="00985D46" w:rsidRDefault="00ED7C74">
      <w:r>
        <w:br w:type="page"/>
      </w:r>
    </w:p>
    <w:p w14:paraId="75F1207F" w14:textId="77777777" w:rsidR="00985D46" w:rsidRDefault="00ED7C74">
      <w:pPr>
        <w:pStyle w:val="Heading1"/>
      </w:pPr>
      <w:r>
        <w:lastRenderedPageBreak/>
        <w:t>6. Administrator / reprezentant legal</w:t>
      </w:r>
    </w:p>
    <w:tbl>
      <w:tblPr>
        <w:tblStyle w:val="TableGrid"/>
        <w:tblW w:w="0" w:type="auto"/>
        <w:jc w:val="center"/>
        <w:tblLayout w:type="fixed"/>
        <w:tblLook w:val="04A0" w:firstRow="1" w:lastRow="0" w:firstColumn="1" w:lastColumn="0" w:noHBand="0" w:noVBand="1"/>
      </w:tblPr>
      <w:tblGrid>
        <w:gridCol w:w="2948"/>
        <w:gridCol w:w="6463"/>
      </w:tblGrid>
      <w:tr w:rsidR="00985D46" w14:paraId="1B23A885" w14:textId="77777777">
        <w:trPr>
          <w:jc w:val="center"/>
        </w:trPr>
        <w:tc>
          <w:tcPr>
            <w:tcW w:w="2948" w:type="dxa"/>
            <w:shd w:val="clear" w:color="auto" w:fill="F2F2F2"/>
            <w:tcMar>
              <w:top w:w="80" w:type="dxa"/>
              <w:left w:w="80" w:type="dxa"/>
              <w:bottom w:w="80" w:type="dxa"/>
              <w:right w:w="80" w:type="dxa"/>
            </w:tcMar>
            <w:vAlign w:val="center"/>
          </w:tcPr>
          <w:p w14:paraId="3E78B1B5" w14:textId="77777777" w:rsidR="00985D46" w:rsidRDefault="00ED7C74">
            <w:r>
              <w:rPr>
                <w:b/>
              </w:rPr>
              <w:t>Nume și prenume</w:t>
            </w:r>
          </w:p>
        </w:tc>
        <w:tc>
          <w:tcPr>
            <w:tcW w:w="6463" w:type="dxa"/>
            <w:tcMar>
              <w:top w:w="80" w:type="dxa"/>
              <w:left w:w="80" w:type="dxa"/>
              <w:bottom w:w="80" w:type="dxa"/>
              <w:right w:w="80" w:type="dxa"/>
            </w:tcMar>
            <w:vAlign w:val="center"/>
          </w:tcPr>
          <w:p w14:paraId="3746331D" w14:textId="77777777" w:rsidR="00985D46" w:rsidRDefault="00ED7C74">
            <w:r>
              <w:t>..........................................................</w:t>
            </w:r>
          </w:p>
        </w:tc>
      </w:tr>
      <w:tr w:rsidR="00985D46" w14:paraId="2AC05CDB" w14:textId="77777777">
        <w:trPr>
          <w:jc w:val="center"/>
        </w:trPr>
        <w:tc>
          <w:tcPr>
            <w:tcW w:w="2948" w:type="dxa"/>
            <w:shd w:val="clear" w:color="auto" w:fill="F2F2F2"/>
            <w:tcMar>
              <w:top w:w="80" w:type="dxa"/>
              <w:left w:w="80" w:type="dxa"/>
              <w:bottom w:w="80" w:type="dxa"/>
              <w:right w:w="80" w:type="dxa"/>
            </w:tcMar>
            <w:vAlign w:val="center"/>
          </w:tcPr>
          <w:p w14:paraId="4204A6A5" w14:textId="77777777" w:rsidR="00985D46" w:rsidRDefault="00ED7C74">
            <w:r>
              <w:rPr>
                <w:b/>
              </w:rPr>
              <w:t>Funcția / calitatea</w:t>
            </w:r>
          </w:p>
        </w:tc>
        <w:tc>
          <w:tcPr>
            <w:tcW w:w="6463" w:type="dxa"/>
            <w:tcMar>
              <w:top w:w="80" w:type="dxa"/>
              <w:left w:w="80" w:type="dxa"/>
              <w:bottom w:w="80" w:type="dxa"/>
              <w:right w:w="80" w:type="dxa"/>
            </w:tcMar>
            <w:vAlign w:val="center"/>
          </w:tcPr>
          <w:p w14:paraId="4779E7D9" w14:textId="77777777" w:rsidR="00985D46" w:rsidRDefault="00ED7C74">
            <w:r>
              <w:t>☐</w:t>
            </w:r>
            <w:r>
              <w:t xml:space="preserve"> Administrator   ☐ Director general   ☐ Împuternicit   ☐ Altă calitate: </w:t>
            </w:r>
            <w:r>
              <w:t>..........................................................</w:t>
            </w:r>
          </w:p>
        </w:tc>
      </w:tr>
      <w:tr w:rsidR="00985D46" w14:paraId="7A913FDD" w14:textId="77777777">
        <w:trPr>
          <w:jc w:val="center"/>
        </w:trPr>
        <w:tc>
          <w:tcPr>
            <w:tcW w:w="2948" w:type="dxa"/>
            <w:shd w:val="clear" w:color="auto" w:fill="F2F2F2"/>
            <w:tcMar>
              <w:top w:w="80" w:type="dxa"/>
              <w:left w:w="80" w:type="dxa"/>
              <w:bottom w:w="80" w:type="dxa"/>
              <w:right w:w="80" w:type="dxa"/>
            </w:tcMar>
            <w:vAlign w:val="center"/>
          </w:tcPr>
          <w:p w14:paraId="30B6FC0D" w14:textId="77777777" w:rsidR="00985D46" w:rsidRDefault="00ED7C74">
            <w:r>
              <w:rPr>
                <w:b/>
              </w:rPr>
              <w:t>Actul în baza căruia reprezintă societatea</w:t>
            </w:r>
          </w:p>
        </w:tc>
        <w:tc>
          <w:tcPr>
            <w:tcW w:w="6463" w:type="dxa"/>
            <w:tcMar>
              <w:top w:w="80" w:type="dxa"/>
              <w:left w:w="80" w:type="dxa"/>
              <w:bottom w:w="80" w:type="dxa"/>
              <w:right w:w="80" w:type="dxa"/>
            </w:tcMar>
            <w:vAlign w:val="center"/>
          </w:tcPr>
          <w:p w14:paraId="76F044ED" w14:textId="77777777" w:rsidR="00985D46" w:rsidRDefault="00ED7C74">
            <w:r>
              <w:t>☐</w:t>
            </w:r>
            <w:r>
              <w:t xml:space="preserve"> Act constitutiv   ☐ Hotărâre AGA   ☐ Decizie asociat unic   ☐ Procură/împuternicire   ☐ Alt document: ..........................................................</w:t>
            </w:r>
          </w:p>
        </w:tc>
      </w:tr>
      <w:tr w:rsidR="00985D46" w14:paraId="7F950173" w14:textId="77777777">
        <w:trPr>
          <w:jc w:val="center"/>
        </w:trPr>
        <w:tc>
          <w:tcPr>
            <w:tcW w:w="2948" w:type="dxa"/>
            <w:shd w:val="clear" w:color="auto" w:fill="F2F2F2"/>
            <w:tcMar>
              <w:top w:w="80" w:type="dxa"/>
              <w:left w:w="80" w:type="dxa"/>
              <w:bottom w:w="80" w:type="dxa"/>
              <w:right w:w="80" w:type="dxa"/>
            </w:tcMar>
            <w:vAlign w:val="center"/>
          </w:tcPr>
          <w:p w14:paraId="314C0695" w14:textId="77777777" w:rsidR="00985D46" w:rsidRDefault="00ED7C74">
            <w:r>
              <w:rPr>
                <w:b/>
              </w:rPr>
              <w:t>Telefon</w:t>
            </w:r>
          </w:p>
        </w:tc>
        <w:tc>
          <w:tcPr>
            <w:tcW w:w="6463" w:type="dxa"/>
            <w:tcMar>
              <w:top w:w="80" w:type="dxa"/>
              <w:left w:w="80" w:type="dxa"/>
              <w:bottom w:w="80" w:type="dxa"/>
              <w:right w:w="80" w:type="dxa"/>
            </w:tcMar>
            <w:vAlign w:val="center"/>
          </w:tcPr>
          <w:p w14:paraId="4CA5615D" w14:textId="77777777" w:rsidR="00985D46" w:rsidRDefault="00ED7C74">
            <w:r>
              <w:t>..........................................................</w:t>
            </w:r>
          </w:p>
        </w:tc>
      </w:tr>
      <w:tr w:rsidR="00985D46" w14:paraId="53949E9B" w14:textId="77777777">
        <w:trPr>
          <w:jc w:val="center"/>
        </w:trPr>
        <w:tc>
          <w:tcPr>
            <w:tcW w:w="2948" w:type="dxa"/>
            <w:shd w:val="clear" w:color="auto" w:fill="F2F2F2"/>
            <w:tcMar>
              <w:top w:w="80" w:type="dxa"/>
              <w:left w:w="80" w:type="dxa"/>
              <w:bottom w:w="80" w:type="dxa"/>
              <w:right w:w="80" w:type="dxa"/>
            </w:tcMar>
            <w:vAlign w:val="center"/>
          </w:tcPr>
          <w:p w14:paraId="1265A2B9" w14:textId="77777777" w:rsidR="00985D46" w:rsidRDefault="00ED7C74">
            <w:r>
              <w:rPr>
                <w:b/>
              </w:rPr>
              <w:t>E-mail</w:t>
            </w:r>
          </w:p>
        </w:tc>
        <w:tc>
          <w:tcPr>
            <w:tcW w:w="6463" w:type="dxa"/>
            <w:tcMar>
              <w:top w:w="80" w:type="dxa"/>
              <w:left w:w="80" w:type="dxa"/>
              <w:bottom w:w="80" w:type="dxa"/>
              <w:right w:w="80" w:type="dxa"/>
            </w:tcMar>
            <w:vAlign w:val="center"/>
          </w:tcPr>
          <w:p w14:paraId="6020561E" w14:textId="77777777" w:rsidR="00985D46" w:rsidRDefault="00ED7C74">
            <w:r>
              <w:t>..........................................................</w:t>
            </w:r>
          </w:p>
        </w:tc>
      </w:tr>
      <w:tr w:rsidR="00985D46" w14:paraId="01EBBA96" w14:textId="77777777">
        <w:trPr>
          <w:jc w:val="center"/>
        </w:trPr>
        <w:tc>
          <w:tcPr>
            <w:tcW w:w="2948" w:type="dxa"/>
            <w:shd w:val="clear" w:color="auto" w:fill="F2F2F2"/>
            <w:tcMar>
              <w:top w:w="80" w:type="dxa"/>
              <w:left w:w="80" w:type="dxa"/>
              <w:bottom w:w="80" w:type="dxa"/>
              <w:right w:w="80" w:type="dxa"/>
            </w:tcMar>
            <w:vAlign w:val="center"/>
          </w:tcPr>
          <w:p w14:paraId="079574C2" w14:textId="77777777" w:rsidR="00985D46" w:rsidRDefault="00ED7C74">
            <w:r>
              <w:rPr>
                <w:b/>
              </w:rPr>
              <w:t>Drept de semnătură</w:t>
            </w:r>
          </w:p>
        </w:tc>
        <w:tc>
          <w:tcPr>
            <w:tcW w:w="6463" w:type="dxa"/>
            <w:tcMar>
              <w:top w:w="80" w:type="dxa"/>
              <w:left w:w="80" w:type="dxa"/>
              <w:bottom w:w="80" w:type="dxa"/>
              <w:right w:w="80" w:type="dxa"/>
            </w:tcMar>
            <w:vAlign w:val="center"/>
          </w:tcPr>
          <w:p w14:paraId="0BACDECB" w14:textId="77777777" w:rsidR="00985D46" w:rsidRDefault="00ED7C74">
            <w:r>
              <w:t>☐</w:t>
            </w:r>
            <w:r>
              <w:t xml:space="preserve"> Da   ☐ Nu   ☐ Limitat, conform împuternicirii nr. ........../....../............</w:t>
            </w:r>
          </w:p>
        </w:tc>
      </w:tr>
      <w:tr w:rsidR="00985D46" w14:paraId="778337EC" w14:textId="77777777">
        <w:trPr>
          <w:jc w:val="center"/>
        </w:trPr>
        <w:tc>
          <w:tcPr>
            <w:tcW w:w="2948" w:type="dxa"/>
            <w:shd w:val="clear" w:color="auto" w:fill="F2F2F2"/>
            <w:tcMar>
              <w:top w:w="80" w:type="dxa"/>
              <w:left w:w="80" w:type="dxa"/>
              <w:bottom w:w="80" w:type="dxa"/>
              <w:right w:w="80" w:type="dxa"/>
            </w:tcMar>
            <w:vAlign w:val="center"/>
          </w:tcPr>
          <w:p w14:paraId="4B61BFBE" w14:textId="77777777" w:rsidR="00985D46" w:rsidRDefault="00ED7C74">
            <w:r>
              <w:rPr>
                <w:b/>
              </w:rPr>
              <w:t>Observații</w:t>
            </w:r>
          </w:p>
        </w:tc>
        <w:tc>
          <w:tcPr>
            <w:tcW w:w="6463" w:type="dxa"/>
            <w:tcMar>
              <w:top w:w="80" w:type="dxa"/>
              <w:left w:w="80" w:type="dxa"/>
              <w:bottom w:w="80" w:type="dxa"/>
              <w:right w:w="80" w:type="dxa"/>
            </w:tcMar>
            <w:vAlign w:val="center"/>
          </w:tcPr>
          <w:p w14:paraId="0005BF29" w14:textId="77777777" w:rsidR="00985D46" w:rsidRDefault="00ED7C74">
            <w:r>
              <w:t>....................................................................................................</w:t>
            </w:r>
          </w:p>
        </w:tc>
      </w:tr>
    </w:tbl>
    <w:p w14:paraId="00054323" w14:textId="77777777" w:rsidR="00985D46" w:rsidRDefault="00985D46">
      <w:pPr>
        <w:spacing w:after="40"/>
      </w:pPr>
    </w:p>
    <w:p w14:paraId="64ED546E" w14:textId="77777777" w:rsidR="00985D46" w:rsidRDefault="00ED7C74">
      <w:pPr>
        <w:pStyle w:val="Heading1"/>
      </w:pPr>
      <w:r>
        <w:t>7. Persoană de contact pentru activitatea curentă</w:t>
      </w:r>
    </w:p>
    <w:tbl>
      <w:tblPr>
        <w:tblStyle w:val="TableGrid"/>
        <w:tblW w:w="0" w:type="auto"/>
        <w:jc w:val="center"/>
        <w:tblLayout w:type="fixed"/>
        <w:tblLook w:val="04A0" w:firstRow="1" w:lastRow="0" w:firstColumn="1" w:lastColumn="0" w:noHBand="0" w:noVBand="1"/>
      </w:tblPr>
      <w:tblGrid>
        <w:gridCol w:w="2948"/>
        <w:gridCol w:w="6463"/>
      </w:tblGrid>
      <w:tr w:rsidR="00985D46" w14:paraId="402BB80C" w14:textId="77777777">
        <w:trPr>
          <w:jc w:val="center"/>
        </w:trPr>
        <w:tc>
          <w:tcPr>
            <w:tcW w:w="2948" w:type="dxa"/>
            <w:shd w:val="clear" w:color="auto" w:fill="F2F2F2"/>
            <w:tcMar>
              <w:top w:w="80" w:type="dxa"/>
              <w:left w:w="80" w:type="dxa"/>
              <w:bottom w:w="80" w:type="dxa"/>
              <w:right w:w="80" w:type="dxa"/>
            </w:tcMar>
            <w:vAlign w:val="center"/>
          </w:tcPr>
          <w:p w14:paraId="7FCCDB12" w14:textId="77777777" w:rsidR="00985D46" w:rsidRDefault="00ED7C74">
            <w:r>
              <w:rPr>
                <w:b/>
              </w:rPr>
              <w:t>Nume și prenume</w:t>
            </w:r>
          </w:p>
        </w:tc>
        <w:tc>
          <w:tcPr>
            <w:tcW w:w="6463" w:type="dxa"/>
            <w:tcMar>
              <w:top w:w="80" w:type="dxa"/>
              <w:left w:w="80" w:type="dxa"/>
              <w:bottom w:w="80" w:type="dxa"/>
              <w:right w:w="80" w:type="dxa"/>
            </w:tcMar>
            <w:vAlign w:val="center"/>
          </w:tcPr>
          <w:p w14:paraId="70FD4ACE" w14:textId="77777777" w:rsidR="00985D46" w:rsidRDefault="00ED7C74">
            <w:r>
              <w:t>..........................................................</w:t>
            </w:r>
          </w:p>
        </w:tc>
      </w:tr>
      <w:tr w:rsidR="00985D46" w14:paraId="3B96A25B" w14:textId="77777777">
        <w:trPr>
          <w:jc w:val="center"/>
        </w:trPr>
        <w:tc>
          <w:tcPr>
            <w:tcW w:w="2948" w:type="dxa"/>
            <w:shd w:val="clear" w:color="auto" w:fill="F2F2F2"/>
            <w:tcMar>
              <w:top w:w="80" w:type="dxa"/>
              <w:left w:w="80" w:type="dxa"/>
              <w:bottom w:w="80" w:type="dxa"/>
              <w:right w:w="80" w:type="dxa"/>
            </w:tcMar>
            <w:vAlign w:val="center"/>
          </w:tcPr>
          <w:p w14:paraId="68407DE6" w14:textId="77777777" w:rsidR="00985D46" w:rsidRDefault="00ED7C74">
            <w:r>
              <w:rPr>
                <w:b/>
              </w:rPr>
              <w:t>Funcția</w:t>
            </w:r>
          </w:p>
        </w:tc>
        <w:tc>
          <w:tcPr>
            <w:tcW w:w="6463" w:type="dxa"/>
            <w:tcMar>
              <w:top w:w="80" w:type="dxa"/>
              <w:left w:w="80" w:type="dxa"/>
              <w:bottom w:w="80" w:type="dxa"/>
              <w:right w:w="80" w:type="dxa"/>
            </w:tcMar>
            <w:vAlign w:val="center"/>
          </w:tcPr>
          <w:p w14:paraId="0D2ABCB8" w14:textId="77777777" w:rsidR="00985D46" w:rsidRDefault="00ED7C74">
            <w:r>
              <w:t>..........................................................</w:t>
            </w:r>
          </w:p>
        </w:tc>
      </w:tr>
      <w:tr w:rsidR="00985D46" w14:paraId="55CF3298" w14:textId="77777777">
        <w:trPr>
          <w:jc w:val="center"/>
        </w:trPr>
        <w:tc>
          <w:tcPr>
            <w:tcW w:w="2948" w:type="dxa"/>
            <w:shd w:val="clear" w:color="auto" w:fill="F2F2F2"/>
            <w:tcMar>
              <w:top w:w="80" w:type="dxa"/>
              <w:left w:w="80" w:type="dxa"/>
              <w:bottom w:w="80" w:type="dxa"/>
              <w:right w:w="80" w:type="dxa"/>
            </w:tcMar>
            <w:vAlign w:val="center"/>
          </w:tcPr>
          <w:p w14:paraId="1CDF49CA" w14:textId="77777777" w:rsidR="00985D46" w:rsidRDefault="00ED7C74">
            <w:r>
              <w:rPr>
                <w:b/>
              </w:rPr>
              <w:t>Telefon</w:t>
            </w:r>
          </w:p>
        </w:tc>
        <w:tc>
          <w:tcPr>
            <w:tcW w:w="6463" w:type="dxa"/>
            <w:tcMar>
              <w:top w:w="80" w:type="dxa"/>
              <w:left w:w="80" w:type="dxa"/>
              <w:bottom w:w="80" w:type="dxa"/>
              <w:right w:w="80" w:type="dxa"/>
            </w:tcMar>
            <w:vAlign w:val="center"/>
          </w:tcPr>
          <w:p w14:paraId="3D1E7DDC" w14:textId="77777777" w:rsidR="00985D46" w:rsidRDefault="00ED7C74">
            <w:r>
              <w:t>..........................................................</w:t>
            </w:r>
          </w:p>
        </w:tc>
      </w:tr>
      <w:tr w:rsidR="00985D46" w14:paraId="145C934F" w14:textId="77777777">
        <w:trPr>
          <w:jc w:val="center"/>
        </w:trPr>
        <w:tc>
          <w:tcPr>
            <w:tcW w:w="2948" w:type="dxa"/>
            <w:shd w:val="clear" w:color="auto" w:fill="F2F2F2"/>
            <w:tcMar>
              <w:top w:w="80" w:type="dxa"/>
              <w:left w:w="80" w:type="dxa"/>
              <w:bottom w:w="80" w:type="dxa"/>
              <w:right w:w="80" w:type="dxa"/>
            </w:tcMar>
            <w:vAlign w:val="center"/>
          </w:tcPr>
          <w:p w14:paraId="08D4CA9D" w14:textId="77777777" w:rsidR="00985D46" w:rsidRDefault="00ED7C74">
            <w:r>
              <w:rPr>
                <w:b/>
              </w:rPr>
              <w:t>E-mail</w:t>
            </w:r>
          </w:p>
        </w:tc>
        <w:tc>
          <w:tcPr>
            <w:tcW w:w="6463" w:type="dxa"/>
            <w:tcMar>
              <w:top w:w="80" w:type="dxa"/>
              <w:left w:w="80" w:type="dxa"/>
              <w:bottom w:w="80" w:type="dxa"/>
              <w:right w:w="80" w:type="dxa"/>
            </w:tcMar>
            <w:vAlign w:val="center"/>
          </w:tcPr>
          <w:p w14:paraId="666D90E5" w14:textId="77777777" w:rsidR="00985D46" w:rsidRDefault="00ED7C74">
            <w:r>
              <w:t>..........................................................</w:t>
            </w:r>
          </w:p>
        </w:tc>
      </w:tr>
    </w:tbl>
    <w:p w14:paraId="3E8C09AD" w14:textId="77777777" w:rsidR="00985D46" w:rsidRDefault="00985D46">
      <w:pPr>
        <w:spacing w:after="40"/>
      </w:pPr>
    </w:p>
    <w:p w14:paraId="1D5C12BB" w14:textId="77777777" w:rsidR="00985D46" w:rsidRDefault="00ED7C74">
      <w:pPr>
        <w:pStyle w:val="Instruction"/>
      </w:pPr>
      <w:r>
        <w:t>Domenii pentru care persoana poate fi contactată:</w:t>
      </w:r>
    </w:p>
    <w:tbl>
      <w:tblPr>
        <w:tblStyle w:val="TableGrid"/>
        <w:tblW w:w="0" w:type="auto"/>
        <w:tblLook w:val="04A0" w:firstRow="1" w:lastRow="0" w:firstColumn="1" w:lastColumn="0" w:noHBand="0" w:noVBand="1"/>
      </w:tblPr>
      <w:tblGrid>
        <w:gridCol w:w="5131"/>
        <w:gridCol w:w="5131"/>
      </w:tblGrid>
      <w:tr w:rsidR="00985D46" w14:paraId="6A30692C" w14:textId="77777777">
        <w:tc>
          <w:tcPr>
            <w:tcW w:w="5131" w:type="dxa"/>
            <w:tcMar>
              <w:top w:w="80" w:type="dxa"/>
              <w:left w:w="80" w:type="dxa"/>
              <w:bottom w:w="80" w:type="dxa"/>
              <w:right w:w="80" w:type="dxa"/>
            </w:tcMar>
          </w:tcPr>
          <w:p w14:paraId="70476473" w14:textId="77777777" w:rsidR="00985D46" w:rsidRDefault="00ED7C74">
            <w:r>
              <w:t>☐</w:t>
            </w:r>
            <w:r>
              <w:t xml:space="preserve"> Contabilitate</w:t>
            </w:r>
          </w:p>
        </w:tc>
        <w:tc>
          <w:tcPr>
            <w:tcW w:w="5131" w:type="dxa"/>
            <w:tcMar>
              <w:top w:w="80" w:type="dxa"/>
              <w:left w:w="80" w:type="dxa"/>
              <w:bottom w:w="80" w:type="dxa"/>
              <w:right w:w="80" w:type="dxa"/>
            </w:tcMar>
          </w:tcPr>
          <w:p w14:paraId="7DE58BC8" w14:textId="77777777" w:rsidR="00985D46" w:rsidRDefault="00ED7C74">
            <w:r>
              <w:t>☐</w:t>
            </w:r>
            <w:r>
              <w:t xml:space="preserve"> Resurse umane</w:t>
            </w:r>
          </w:p>
        </w:tc>
      </w:tr>
      <w:tr w:rsidR="00985D46" w14:paraId="48F0750C" w14:textId="77777777">
        <w:tc>
          <w:tcPr>
            <w:tcW w:w="5131" w:type="dxa"/>
            <w:tcMar>
              <w:top w:w="80" w:type="dxa"/>
              <w:left w:w="80" w:type="dxa"/>
              <w:bottom w:w="80" w:type="dxa"/>
              <w:right w:w="80" w:type="dxa"/>
            </w:tcMar>
          </w:tcPr>
          <w:p w14:paraId="5E3F9E04" w14:textId="77777777" w:rsidR="00985D46" w:rsidRDefault="00ED7C74">
            <w:r>
              <w:t>☐</w:t>
            </w:r>
            <w:r>
              <w:t xml:space="preserve"> Facturare</w:t>
            </w:r>
          </w:p>
        </w:tc>
        <w:tc>
          <w:tcPr>
            <w:tcW w:w="5131" w:type="dxa"/>
            <w:tcMar>
              <w:top w:w="80" w:type="dxa"/>
              <w:left w:w="80" w:type="dxa"/>
              <w:bottom w:w="80" w:type="dxa"/>
              <w:right w:w="80" w:type="dxa"/>
            </w:tcMar>
          </w:tcPr>
          <w:p w14:paraId="499DE1E9" w14:textId="77777777" w:rsidR="00985D46" w:rsidRDefault="00ED7C74">
            <w:r>
              <w:t>☐</w:t>
            </w:r>
            <w:r>
              <w:t xml:space="preserve"> Administrativ</w:t>
            </w:r>
          </w:p>
        </w:tc>
      </w:tr>
      <w:tr w:rsidR="00985D46" w14:paraId="0DC0A15E" w14:textId="77777777">
        <w:tc>
          <w:tcPr>
            <w:tcW w:w="5131" w:type="dxa"/>
            <w:tcMar>
              <w:top w:w="80" w:type="dxa"/>
              <w:left w:w="80" w:type="dxa"/>
              <w:bottom w:w="80" w:type="dxa"/>
              <w:right w:w="80" w:type="dxa"/>
            </w:tcMar>
          </w:tcPr>
          <w:p w14:paraId="4BC71930" w14:textId="77777777" w:rsidR="00985D46" w:rsidRDefault="00ED7C74">
            <w:r>
              <w:t>☐</w:t>
            </w:r>
            <w:r>
              <w:t xml:space="preserve"> Contracte</w:t>
            </w:r>
          </w:p>
        </w:tc>
        <w:tc>
          <w:tcPr>
            <w:tcW w:w="5131" w:type="dxa"/>
            <w:tcMar>
              <w:top w:w="80" w:type="dxa"/>
              <w:left w:w="80" w:type="dxa"/>
              <w:bottom w:w="80" w:type="dxa"/>
              <w:right w:w="80" w:type="dxa"/>
            </w:tcMar>
          </w:tcPr>
          <w:p w14:paraId="301E1962" w14:textId="77777777" w:rsidR="00985D46" w:rsidRDefault="00ED7C74">
            <w:r>
              <w:t>☐</w:t>
            </w:r>
            <w:r>
              <w:t xml:space="preserve"> Achiziții</w:t>
            </w:r>
          </w:p>
        </w:tc>
      </w:tr>
      <w:tr w:rsidR="00985D46" w14:paraId="7A7BD3B6" w14:textId="77777777">
        <w:tc>
          <w:tcPr>
            <w:tcW w:w="5131" w:type="dxa"/>
            <w:tcMar>
              <w:top w:w="80" w:type="dxa"/>
              <w:left w:w="80" w:type="dxa"/>
              <w:bottom w:w="80" w:type="dxa"/>
              <w:right w:w="80" w:type="dxa"/>
            </w:tcMar>
          </w:tcPr>
          <w:p w14:paraId="31FB41AE" w14:textId="77777777" w:rsidR="00985D46" w:rsidRDefault="00ED7C74">
            <w:r>
              <w:t>☐</w:t>
            </w:r>
            <w:r>
              <w:t xml:space="preserve"> Relația cu autoritățile</w:t>
            </w:r>
          </w:p>
        </w:tc>
        <w:tc>
          <w:tcPr>
            <w:tcW w:w="5131" w:type="dxa"/>
            <w:tcMar>
              <w:top w:w="80" w:type="dxa"/>
              <w:left w:w="80" w:type="dxa"/>
              <w:bottom w:w="80" w:type="dxa"/>
              <w:right w:w="80" w:type="dxa"/>
            </w:tcMar>
          </w:tcPr>
          <w:p w14:paraId="0F138256" w14:textId="77777777" w:rsidR="00985D46" w:rsidRDefault="00ED7C74">
            <w:r>
              <w:t>☐</w:t>
            </w:r>
            <w:r>
              <w:t xml:space="preserve"> Alt domeniu: </w:t>
            </w:r>
            <w:r>
              <w:t>..........................................................</w:t>
            </w:r>
          </w:p>
        </w:tc>
      </w:tr>
    </w:tbl>
    <w:p w14:paraId="7B75EF57" w14:textId="77777777" w:rsidR="00985D46" w:rsidRDefault="00985D46">
      <w:pPr>
        <w:spacing w:after="40"/>
      </w:pPr>
    </w:p>
    <w:p w14:paraId="766BD11E" w14:textId="77777777" w:rsidR="00985D46" w:rsidRDefault="00ED7C74">
      <w:pPr>
        <w:pStyle w:val="Heading1"/>
      </w:pPr>
      <w:r>
        <w:t>8. Date de contact oficiale ale societății</w:t>
      </w:r>
    </w:p>
    <w:tbl>
      <w:tblPr>
        <w:tblStyle w:val="TableGrid"/>
        <w:tblW w:w="0" w:type="auto"/>
        <w:jc w:val="center"/>
        <w:tblLayout w:type="fixed"/>
        <w:tblLook w:val="04A0" w:firstRow="1" w:lastRow="0" w:firstColumn="1" w:lastColumn="0" w:noHBand="0" w:noVBand="1"/>
      </w:tblPr>
      <w:tblGrid>
        <w:gridCol w:w="2948"/>
        <w:gridCol w:w="6463"/>
      </w:tblGrid>
      <w:tr w:rsidR="00985D46" w14:paraId="092FADC7" w14:textId="77777777">
        <w:trPr>
          <w:jc w:val="center"/>
        </w:trPr>
        <w:tc>
          <w:tcPr>
            <w:tcW w:w="2948" w:type="dxa"/>
            <w:shd w:val="clear" w:color="auto" w:fill="F2F2F2"/>
            <w:tcMar>
              <w:top w:w="80" w:type="dxa"/>
              <w:left w:w="80" w:type="dxa"/>
              <w:bottom w:w="80" w:type="dxa"/>
              <w:right w:w="80" w:type="dxa"/>
            </w:tcMar>
            <w:vAlign w:val="center"/>
          </w:tcPr>
          <w:p w14:paraId="2142571F" w14:textId="77777777" w:rsidR="00985D46" w:rsidRDefault="00ED7C74">
            <w:r>
              <w:rPr>
                <w:b/>
              </w:rPr>
              <w:t>E-mail oficial al societății</w:t>
            </w:r>
          </w:p>
        </w:tc>
        <w:tc>
          <w:tcPr>
            <w:tcW w:w="6463" w:type="dxa"/>
            <w:tcMar>
              <w:top w:w="80" w:type="dxa"/>
              <w:left w:w="80" w:type="dxa"/>
              <w:bottom w:w="80" w:type="dxa"/>
              <w:right w:w="80" w:type="dxa"/>
            </w:tcMar>
            <w:vAlign w:val="center"/>
          </w:tcPr>
          <w:p w14:paraId="09151768" w14:textId="77777777" w:rsidR="00985D46" w:rsidRDefault="00ED7C74">
            <w:r>
              <w:t>..........................................................</w:t>
            </w:r>
          </w:p>
        </w:tc>
      </w:tr>
      <w:tr w:rsidR="00985D46" w14:paraId="59B0CAA4" w14:textId="77777777">
        <w:trPr>
          <w:jc w:val="center"/>
        </w:trPr>
        <w:tc>
          <w:tcPr>
            <w:tcW w:w="2948" w:type="dxa"/>
            <w:shd w:val="clear" w:color="auto" w:fill="F2F2F2"/>
            <w:tcMar>
              <w:top w:w="80" w:type="dxa"/>
              <w:left w:w="80" w:type="dxa"/>
              <w:bottom w:w="80" w:type="dxa"/>
              <w:right w:w="80" w:type="dxa"/>
            </w:tcMar>
            <w:vAlign w:val="center"/>
          </w:tcPr>
          <w:p w14:paraId="052A593A" w14:textId="77777777" w:rsidR="00985D46" w:rsidRDefault="00ED7C74">
            <w:r>
              <w:rPr>
                <w:b/>
              </w:rPr>
              <w:t>E-mail pentru relația cu ANAF / SPV</w:t>
            </w:r>
          </w:p>
        </w:tc>
        <w:tc>
          <w:tcPr>
            <w:tcW w:w="6463" w:type="dxa"/>
            <w:tcMar>
              <w:top w:w="80" w:type="dxa"/>
              <w:left w:w="80" w:type="dxa"/>
              <w:bottom w:w="80" w:type="dxa"/>
              <w:right w:w="80" w:type="dxa"/>
            </w:tcMar>
            <w:vAlign w:val="center"/>
          </w:tcPr>
          <w:p w14:paraId="44ADC6CF" w14:textId="77777777" w:rsidR="00985D46" w:rsidRDefault="00ED7C74">
            <w:r>
              <w:t>..........................................................</w:t>
            </w:r>
          </w:p>
        </w:tc>
      </w:tr>
      <w:tr w:rsidR="00985D46" w14:paraId="44850662" w14:textId="77777777">
        <w:trPr>
          <w:jc w:val="center"/>
        </w:trPr>
        <w:tc>
          <w:tcPr>
            <w:tcW w:w="2948" w:type="dxa"/>
            <w:shd w:val="clear" w:color="auto" w:fill="F2F2F2"/>
            <w:tcMar>
              <w:top w:w="80" w:type="dxa"/>
              <w:left w:w="80" w:type="dxa"/>
              <w:bottom w:w="80" w:type="dxa"/>
              <w:right w:w="80" w:type="dxa"/>
            </w:tcMar>
            <w:vAlign w:val="center"/>
          </w:tcPr>
          <w:p w14:paraId="6E5ACE71" w14:textId="77777777" w:rsidR="00985D46" w:rsidRDefault="00ED7C74">
            <w:r>
              <w:rPr>
                <w:b/>
              </w:rPr>
              <w:t>E-mail pentru facturare</w:t>
            </w:r>
          </w:p>
        </w:tc>
        <w:tc>
          <w:tcPr>
            <w:tcW w:w="6463" w:type="dxa"/>
            <w:tcMar>
              <w:top w:w="80" w:type="dxa"/>
              <w:left w:w="80" w:type="dxa"/>
              <w:bottom w:w="80" w:type="dxa"/>
              <w:right w:w="80" w:type="dxa"/>
            </w:tcMar>
            <w:vAlign w:val="center"/>
          </w:tcPr>
          <w:p w14:paraId="2CAEAF3A" w14:textId="77777777" w:rsidR="00985D46" w:rsidRDefault="00ED7C74">
            <w:r>
              <w:t>..........................................................</w:t>
            </w:r>
          </w:p>
        </w:tc>
      </w:tr>
      <w:tr w:rsidR="00985D46" w14:paraId="3395797C" w14:textId="77777777">
        <w:trPr>
          <w:jc w:val="center"/>
        </w:trPr>
        <w:tc>
          <w:tcPr>
            <w:tcW w:w="2948" w:type="dxa"/>
            <w:shd w:val="clear" w:color="auto" w:fill="F2F2F2"/>
            <w:tcMar>
              <w:top w:w="80" w:type="dxa"/>
              <w:left w:w="80" w:type="dxa"/>
              <w:bottom w:w="80" w:type="dxa"/>
              <w:right w:w="80" w:type="dxa"/>
            </w:tcMar>
            <w:vAlign w:val="center"/>
          </w:tcPr>
          <w:p w14:paraId="3E52ADED" w14:textId="77777777" w:rsidR="00985D46" w:rsidRDefault="00ED7C74">
            <w:r>
              <w:rPr>
                <w:b/>
              </w:rPr>
              <w:t>Telefon societate</w:t>
            </w:r>
          </w:p>
        </w:tc>
        <w:tc>
          <w:tcPr>
            <w:tcW w:w="6463" w:type="dxa"/>
            <w:tcMar>
              <w:top w:w="80" w:type="dxa"/>
              <w:left w:w="80" w:type="dxa"/>
              <w:bottom w:w="80" w:type="dxa"/>
              <w:right w:w="80" w:type="dxa"/>
            </w:tcMar>
            <w:vAlign w:val="center"/>
          </w:tcPr>
          <w:p w14:paraId="04E72C27" w14:textId="77777777" w:rsidR="00985D46" w:rsidRDefault="00ED7C74">
            <w:r>
              <w:t>..........................................................</w:t>
            </w:r>
          </w:p>
        </w:tc>
      </w:tr>
      <w:tr w:rsidR="00985D46" w14:paraId="43B99380" w14:textId="77777777">
        <w:trPr>
          <w:jc w:val="center"/>
        </w:trPr>
        <w:tc>
          <w:tcPr>
            <w:tcW w:w="2948" w:type="dxa"/>
            <w:shd w:val="clear" w:color="auto" w:fill="F2F2F2"/>
            <w:tcMar>
              <w:top w:w="80" w:type="dxa"/>
              <w:left w:w="80" w:type="dxa"/>
              <w:bottom w:w="80" w:type="dxa"/>
              <w:right w:w="80" w:type="dxa"/>
            </w:tcMar>
            <w:vAlign w:val="center"/>
          </w:tcPr>
          <w:p w14:paraId="08624F0F" w14:textId="77777777" w:rsidR="00985D46" w:rsidRDefault="00ED7C74">
            <w:r>
              <w:rPr>
                <w:b/>
              </w:rPr>
              <w:t>Website</w:t>
            </w:r>
          </w:p>
        </w:tc>
        <w:tc>
          <w:tcPr>
            <w:tcW w:w="6463" w:type="dxa"/>
            <w:tcMar>
              <w:top w:w="80" w:type="dxa"/>
              <w:left w:w="80" w:type="dxa"/>
              <w:bottom w:w="80" w:type="dxa"/>
              <w:right w:w="80" w:type="dxa"/>
            </w:tcMar>
            <w:vAlign w:val="center"/>
          </w:tcPr>
          <w:p w14:paraId="3E7FB117" w14:textId="77777777" w:rsidR="00985D46" w:rsidRDefault="00ED7C74">
            <w:r>
              <w:t>..........................................................</w:t>
            </w:r>
          </w:p>
        </w:tc>
      </w:tr>
      <w:tr w:rsidR="00985D46" w14:paraId="4A0A7A2B" w14:textId="77777777">
        <w:trPr>
          <w:jc w:val="center"/>
        </w:trPr>
        <w:tc>
          <w:tcPr>
            <w:tcW w:w="2948" w:type="dxa"/>
            <w:shd w:val="clear" w:color="auto" w:fill="F2F2F2"/>
            <w:tcMar>
              <w:top w:w="80" w:type="dxa"/>
              <w:left w:w="80" w:type="dxa"/>
              <w:bottom w:w="80" w:type="dxa"/>
              <w:right w:w="80" w:type="dxa"/>
            </w:tcMar>
            <w:vAlign w:val="center"/>
          </w:tcPr>
          <w:p w14:paraId="415C6EAA" w14:textId="77777777" w:rsidR="00985D46" w:rsidRDefault="00ED7C74">
            <w:r>
              <w:rPr>
                <w:b/>
              </w:rPr>
              <w:t>Adresă de corespondență, dacă este diferită de sediul social</w:t>
            </w:r>
          </w:p>
        </w:tc>
        <w:tc>
          <w:tcPr>
            <w:tcW w:w="6463" w:type="dxa"/>
            <w:tcMar>
              <w:top w:w="80" w:type="dxa"/>
              <w:left w:w="80" w:type="dxa"/>
              <w:bottom w:w="80" w:type="dxa"/>
              <w:right w:w="80" w:type="dxa"/>
            </w:tcMar>
            <w:vAlign w:val="center"/>
          </w:tcPr>
          <w:p w14:paraId="120E4F72" w14:textId="77777777" w:rsidR="00985D46" w:rsidRDefault="00ED7C74">
            <w:r>
              <w:t>....................................................................................................</w:t>
            </w:r>
          </w:p>
        </w:tc>
      </w:tr>
    </w:tbl>
    <w:p w14:paraId="0EFD8E7A" w14:textId="77777777" w:rsidR="00985D46" w:rsidRDefault="00985D46">
      <w:pPr>
        <w:spacing w:after="40"/>
      </w:pPr>
    </w:p>
    <w:p w14:paraId="304FA368" w14:textId="77777777" w:rsidR="00985D46" w:rsidRDefault="00ED7C74">
      <w:r>
        <w:br w:type="page"/>
      </w:r>
    </w:p>
    <w:p w14:paraId="7A3C9263" w14:textId="77777777" w:rsidR="00985D46" w:rsidRDefault="00ED7C74">
      <w:pPr>
        <w:pStyle w:val="Heading1"/>
      </w:pPr>
      <w:r>
        <w:lastRenderedPageBreak/>
        <w:t>9. Spațiul Privat Virtual - SPV</w:t>
      </w:r>
    </w:p>
    <w:tbl>
      <w:tblPr>
        <w:tblStyle w:val="TableGrid"/>
        <w:tblW w:w="0" w:type="auto"/>
        <w:jc w:val="center"/>
        <w:tblLayout w:type="fixed"/>
        <w:tblLook w:val="04A0" w:firstRow="1" w:lastRow="0" w:firstColumn="1" w:lastColumn="0" w:noHBand="0" w:noVBand="1"/>
      </w:tblPr>
      <w:tblGrid>
        <w:gridCol w:w="2948"/>
        <w:gridCol w:w="6463"/>
      </w:tblGrid>
      <w:tr w:rsidR="00985D46" w14:paraId="6A191DF5" w14:textId="77777777">
        <w:trPr>
          <w:jc w:val="center"/>
        </w:trPr>
        <w:tc>
          <w:tcPr>
            <w:tcW w:w="2948" w:type="dxa"/>
            <w:shd w:val="clear" w:color="auto" w:fill="F2F2F2"/>
            <w:tcMar>
              <w:top w:w="80" w:type="dxa"/>
              <w:left w:w="80" w:type="dxa"/>
              <w:bottom w:w="80" w:type="dxa"/>
              <w:right w:w="80" w:type="dxa"/>
            </w:tcMar>
            <w:vAlign w:val="center"/>
          </w:tcPr>
          <w:p w14:paraId="00C8D65B" w14:textId="77777777" w:rsidR="00985D46" w:rsidRDefault="00ED7C74">
            <w:r>
              <w:rPr>
                <w:b/>
              </w:rPr>
              <w:t>Societatea este înregistrată în SPV</w:t>
            </w:r>
          </w:p>
        </w:tc>
        <w:tc>
          <w:tcPr>
            <w:tcW w:w="6463" w:type="dxa"/>
            <w:tcMar>
              <w:top w:w="80" w:type="dxa"/>
              <w:left w:w="80" w:type="dxa"/>
              <w:bottom w:w="80" w:type="dxa"/>
              <w:right w:w="80" w:type="dxa"/>
            </w:tcMar>
            <w:vAlign w:val="center"/>
          </w:tcPr>
          <w:p w14:paraId="33D4143C" w14:textId="77777777" w:rsidR="00985D46" w:rsidRDefault="00ED7C74">
            <w:r>
              <w:t>☐</w:t>
            </w:r>
            <w:r>
              <w:t xml:space="preserve"> Da   ☐ Nu   ☐ În curs de înregistrare</w:t>
            </w:r>
          </w:p>
        </w:tc>
      </w:tr>
      <w:tr w:rsidR="00985D46" w14:paraId="7712C238" w14:textId="77777777">
        <w:trPr>
          <w:jc w:val="center"/>
        </w:trPr>
        <w:tc>
          <w:tcPr>
            <w:tcW w:w="2948" w:type="dxa"/>
            <w:shd w:val="clear" w:color="auto" w:fill="F2F2F2"/>
            <w:tcMar>
              <w:top w:w="80" w:type="dxa"/>
              <w:left w:w="80" w:type="dxa"/>
              <w:bottom w:w="80" w:type="dxa"/>
              <w:right w:w="80" w:type="dxa"/>
            </w:tcMar>
            <w:vAlign w:val="center"/>
          </w:tcPr>
          <w:p w14:paraId="609F3561" w14:textId="77777777" w:rsidR="00985D46" w:rsidRDefault="00ED7C74">
            <w:r>
              <w:rPr>
                <w:b/>
              </w:rPr>
              <w:t>Contul SPV este administrat de</w:t>
            </w:r>
          </w:p>
        </w:tc>
        <w:tc>
          <w:tcPr>
            <w:tcW w:w="6463" w:type="dxa"/>
            <w:tcMar>
              <w:top w:w="80" w:type="dxa"/>
              <w:left w:w="80" w:type="dxa"/>
              <w:bottom w:w="80" w:type="dxa"/>
              <w:right w:w="80" w:type="dxa"/>
            </w:tcMar>
            <w:vAlign w:val="center"/>
          </w:tcPr>
          <w:p w14:paraId="56CFA5A6" w14:textId="77777777" w:rsidR="00985D46" w:rsidRDefault="00ED7C74">
            <w:r>
              <w:t>☐</w:t>
            </w:r>
            <w:r>
              <w:t xml:space="preserve"> Administrator   ☐ Contabil intern   ☐ Firmă de contabilitate   ☐ Împuternicit extern   ☐ Altă persoană: ..........................................................</w:t>
            </w:r>
          </w:p>
        </w:tc>
      </w:tr>
      <w:tr w:rsidR="00985D46" w14:paraId="0294B985" w14:textId="77777777">
        <w:trPr>
          <w:jc w:val="center"/>
        </w:trPr>
        <w:tc>
          <w:tcPr>
            <w:tcW w:w="2948" w:type="dxa"/>
            <w:shd w:val="clear" w:color="auto" w:fill="F2F2F2"/>
            <w:tcMar>
              <w:top w:w="80" w:type="dxa"/>
              <w:left w:w="80" w:type="dxa"/>
              <w:bottom w:w="80" w:type="dxa"/>
              <w:right w:w="80" w:type="dxa"/>
            </w:tcMar>
            <w:vAlign w:val="center"/>
          </w:tcPr>
          <w:p w14:paraId="25B1D448" w14:textId="77777777" w:rsidR="00985D46" w:rsidRDefault="00ED7C74">
            <w:r>
              <w:rPr>
                <w:b/>
              </w:rPr>
              <w:t>Nume persoană cu acces în SPV</w:t>
            </w:r>
          </w:p>
        </w:tc>
        <w:tc>
          <w:tcPr>
            <w:tcW w:w="6463" w:type="dxa"/>
            <w:tcMar>
              <w:top w:w="80" w:type="dxa"/>
              <w:left w:w="80" w:type="dxa"/>
              <w:bottom w:w="80" w:type="dxa"/>
              <w:right w:w="80" w:type="dxa"/>
            </w:tcMar>
            <w:vAlign w:val="center"/>
          </w:tcPr>
          <w:p w14:paraId="3229A466" w14:textId="77777777" w:rsidR="00985D46" w:rsidRDefault="00ED7C74">
            <w:r>
              <w:t>..........................................................</w:t>
            </w:r>
          </w:p>
        </w:tc>
      </w:tr>
      <w:tr w:rsidR="00985D46" w14:paraId="0025C42D" w14:textId="77777777">
        <w:trPr>
          <w:jc w:val="center"/>
        </w:trPr>
        <w:tc>
          <w:tcPr>
            <w:tcW w:w="2948" w:type="dxa"/>
            <w:shd w:val="clear" w:color="auto" w:fill="F2F2F2"/>
            <w:tcMar>
              <w:top w:w="80" w:type="dxa"/>
              <w:left w:w="80" w:type="dxa"/>
              <w:bottom w:w="80" w:type="dxa"/>
              <w:right w:w="80" w:type="dxa"/>
            </w:tcMar>
            <w:vAlign w:val="center"/>
          </w:tcPr>
          <w:p w14:paraId="1E9DDC57" w14:textId="77777777" w:rsidR="00985D46" w:rsidRDefault="00ED7C74">
            <w:r>
              <w:rPr>
                <w:b/>
              </w:rPr>
              <w:t>Calitatea persoanei cu acces</w:t>
            </w:r>
          </w:p>
        </w:tc>
        <w:tc>
          <w:tcPr>
            <w:tcW w:w="6463" w:type="dxa"/>
            <w:tcMar>
              <w:top w:w="80" w:type="dxa"/>
              <w:left w:w="80" w:type="dxa"/>
              <w:bottom w:w="80" w:type="dxa"/>
              <w:right w:w="80" w:type="dxa"/>
            </w:tcMar>
            <w:vAlign w:val="center"/>
          </w:tcPr>
          <w:p w14:paraId="291AB1DA" w14:textId="77777777" w:rsidR="00985D46" w:rsidRDefault="00ED7C74">
            <w:r>
              <w:t>..........................................................</w:t>
            </w:r>
          </w:p>
        </w:tc>
      </w:tr>
      <w:tr w:rsidR="00985D46" w14:paraId="0A4676A7" w14:textId="77777777">
        <w:trPr>
          <w:jc w:val="center"/>
        </w:trPr>
        <w:tc>
          <w:tcPr>
            <w:tcW w:w="2948" w:type="dxa"/>
            <w:shd w:val="clear" w:color="auto" w:fill="F2F2F2"/>
            <w:tcMar>
              <w:top w:w="80" w:type="dxa"/>
              <w:left w:w="80" w:type="dxa"/>
              <w:bottom w:w="80" w:type="dxa"/>
              <w:right w:w="80" w:type="dxa"/>
            </w:tcMar>
            <w:vAlign w:val="center"/>
          </w:tcPr>
          <w:p w14:paraId="43E3ACDE" w14:textId="77777777" w:rsidR="00985D46" w:rsidRDefault="00ED7C74">
            <w:r>
              <w:rPr>
                <w:b/>
              </w:rPr>
              <w:t>E-mail utilizat pentru SPV</w:t>
            </w:r>
          </w:p>
        </w:tc>
        <w:tc>
          <w:tcPr>
            <w:tcW w:w="6463" w:type="dxa"/>
            <w:tcMar>
              <w:top w:w="80" w:type="dxa"/>
              <w:left w:w="80" w:type="dxa"/>
              <w:bottom w:w="80" w:type="dxa"/>
              <w:right w:w="80" w:type="dxa"/>
            </w:tcMar>
            <w:vAlign w:val="center"/>
          </w:tcPr>
          <w:p w14:paraId="106B952C" w14:textId="77777777" w:rsidR="00985D46" w:rsidRDefault="00ED7C74">
            <w:r>
              <w:t>..........................................................</w:t>
            </w:r>
          </w:p>
        </w:tc>
      </w:tr>
      <w:tr w:rsidR="00985D46" w14:paraId="3C16257B" w14:textId="77777777">
        <w:trPr>
          <w:jc w:val="center"/>
        </w:trPr>
        <w:tc>
          <w:tcPr>
            <w:tcW w:w="2948" w:type="dxa"/>
            <w:shd w:val="clear" w:color="auto" w:fill="F2F2F2"/>
            <w:tcMar>
              <w:top w:w="80" w:type="dxa"/>
              <w:left w:w="80" w:type="dxa"/>
              <w:bottom w:w="80" w:type="dxa"/>
              <w:right w:w="80" w:type="dxa"/>
            </w:tcMar>
            <w:vAlign w:val="center"/>
          </w:tcPr>
          <w:p w14:paraId="4C42AAF3" w14:textId="77777777" w:rsidR="00985D46" w:rsidRDefault="00ED7C74">
            <w:r>
              <w:rPr>
                <w:b/>
              </w:rPr>
              <w:t>Tip acces</w:t>
            </w:r>
          </w:p>
        </w:tc>
        <w:tc>
          <w:tcPr>
            <w:tcW w:w="6463" w:type="dxa"/>
            <w:tcMar>
              <w:top w:w="80" w:type="dxa"/>
              <w:left w:w="80" w:type="dxa"/>
              <w:bottom w:w="80" w:type="dxa"/>
              <w:right w:w="80" w:type="dxa"/>
            </w:tcMar>
            <w:vAlign w:val="center"/>
          </w:tcPr>
          <w:p w14:paraId="34A514A7" w14:textId="77777777" w:rsidR="00985D46" w:rsidRDefault="00ED7C74">
            <w:r>
              <w:t>☐</w:t>
            </w:r>
            <w:r>
              <w:t xml:space="preserve"> Reprezentant legal   ☐ Împuternicit   ☐ Utilizator desemnat   ☐ Alt tip: ..........................................................</w:t>
            </w:r>
          </w:p>
        </w:tc>
      </w:tr>
      <w:tr w:rsidR="00985D46" w14:paraId="292794C7" w14:textId="77777777">
        <w:trPr>
          <w:jc w:val="center"/>
        </w:trPr>
        <w:tc>
          <w:tcPr>
            <w:tcW w:w="2948" w:type="dxa"/>
            <w:shd w:val="clear" w:color="auto" w:fill="F2F2F2"/>
            <w:tcMar>
              <w:top w:w="80" w:type="dxa"/>
              <w:left w:w="80" w:type="dxa"/>
              <w:bottom w:w="80" w:type="dxa"/>
              <w:right w:w="80" w:type="dxa"/>
            </w:tcMar>
            <w:vAlign w:val="center"/>
          </w:tcPr>
          <w:p w14:paraId="38A8BF38" w14:textId="77777777" w:rsidR="00985D46" w:rsidRDefault="00ED7C74">
            <w:r>
              <w:rPr>
                <w:b/>
              </w:rPr>
              <w:t>Document de împuternicire, dacă este cazul</w:t>
            </w:r>
          </w:p>
        </w:tc>
        <w:tc>
          <w:tcPr>
            <w:tcW w:w="6463" w:type="dxa"/>
            <w:tcMar>
              <w:top w:w="80" w:type="dxa"/>
              <w:left w:w="80" w:type="dxa"/>
              <w:bottom w:w="80" w:type="dxa"/>
              <w:right w:w="80" w:type="dxa"/>
            </w:tcMar>
            <w:vAlign w:val="center"/>
          </w:tcPr>
          <w:p w14:paraId="3CBC9186" w14:textId="77777777" w:rsidR="00985D46" w:rsidRDefault="00ED7C74">
            <w:r>
              <w:t>Nr. ........../ data ....../....../............</w:t>
            </w:r>
          </w:p>
        </w:tc>
      </w:tr>
      <w:tr w:rsidR="00985D46" w14:paraId="573DFB06" w14:textId="77777777">
        <w:trPr>
          <w:jc w:val="center"/>
        </w:trPr>
        <w:tc>
          <w:tcPr>
            <w:tcW w:w="2948" w:type="dxa"/>
            <w:shd w:val="clear" w:color="auto" w:fill="F2F2F2"/>
            <w:tcMar>
              <w:top w:w="80" w:type="dxa"/>
              <w:left w:w="80" w:type="dxa"/>
              <w:bottom w:w="80" w:type="dxa"/>
              <w:right w:w="80" w:type="dxa"/>
            </w:tcMar>
            <w:vAlign w:val="center"/>
          </w:tcPr>
          <w:p w14:paraId="6E835AA0" w14:textId="77777777" w:rsidR="00985D46" w:rsidRDefault="00ED7C74">
            <w:r>
              <w:rPr>
                <w:b/>
              </w:rPr>
              <w:t>Observații privind SPV</w:t>
            </w:r>
          </w:p>
        </w:tc>
        <w:tc>
          <w:tcPr>
            <w:tcW w:w="6463" w:type="dxa"/>
            <w:tcMar>
              <w:top w:w="80" w:type="dxa"/>
              <w:left w:w="80" w:type="dxa"/>
              <w:bottom w:w="80" w:type="dxa"/>
              <w:right w:w="80" w:type="dxa"/>
            </w:tcMar>
            <w:vAlign w:val="center"/>
          </w:tcPr>
          <w:p w14:paraId="40389F24" w14:textId="77777777" w:rsidR="00985D46" w:rsidRDefault="00ED7C74">
            <w:r>
              <w:t>....................................................................................................</w:t>
            </w:r>
          </w:p>
        </w:tc>
      </w:tr>
    </w:tbl>
    <w:p w14:paraId="7FD3F1F0" w14:textId="77777777" w:rsidR="00985D46" w:rsidRDefault="00985D46">
      <w:pPr>
        <w:spacing w:after="40"/>
      </w:pPr>
    </w:p>
    <w:p w14:paraId="00F57F73" w14:textId="77777777" w:rsidR="00985D46" w:rsidRDefault="00ED7C74">
      <w:pPr>
        <w:pStyle w:val="Heading1"/>
      </w:pPr>
      <w:r>
        <w:t>10. Semnătură electronică</w:t>
      </w:r>
    </w:p>
    <w:tbl>
      <w:tblPr>
        <w:tblStyle w:val="TableGrid"/>
        <w:tblW w:w="0" w:type="auto"/>
        <w:jc w:val="center"/>
        <w:tblLayout w:type="fixed"/>
        <w:tblLook w:val="04A0" w:firstRow="1" w:lastRow="0" w:firstColumn="1" w:lastColumn="0" w:noHBand="0" w:noVBand="1"/>
      </w:tblPr>
      <w:tblGrid>
        <w:gridCol w:w="2948"/>
        <w:gridCol w:w="6463"/>
      </w:tblGrid>
      <w:tr w:rsidR="00985D46" w14:paraId="0D6CB987" w14:textId="77777777">
        <w:trPr>
          <w:jc w:val="center"/>
        </w:trPr>
        <w:tc>
          <w:tcPr>
            <w:tcW w:w="2948" w:type="dxa"/>
            <w:shd w:val="clear" w:color="auto" w:fill="F2F2F2"/>
            <w:tcMar>
              <w:top w:w="80" w:type="dxa"/>
              <w:left w:w="80" w:type="dxa"/>
              <w:bottom w:w="80" w:type="dxa"/>
              <w:right w:w="80" w:type="dxa"/>
            </w:tcMar>
            <w:vAlign w:val="center"/>
          </w:tcPr>
          <w:p w14:paraId="65270A9C" w14:textId="77777777" w:rsidR="00985D46" w:rsidRDefault="00ED7C74">
            <w:r>
              <w:rPr>
                <w:b/>
              </w:rPr>
              <w:t>Societatea utilizează semnătură electronică</w:t>
            </w:r>
          </w:p>
        </w:tc>
        <w:tc>
          <w:tcPr>
            <w:tcW w:w="6463" w:type="dxa"/>
            <w:tcMar>
              <w:top w:w="80" w:type="dxa"/>
              <w:left w:w="80" w:type="dxa"/>
              <w:bottom w:w="80" w:type="dxa"/>
              <w:right w:w="80" w:type="dxa"/>
            </w:tcMar>
            <w:vAlign w:val="center"/>
          </w:tcPr>
          <w:p w14:paraId="25CEE67B" w14:textId="77777777" w:rsidR="00985D46" w:rsidRDefault="00ED7C74">
            <w:r>
              <w:t>☐</w:t>
            </w:r>
            <w:r>
              <w:t xml:space="preserve"> Da   ☐ Nu</w:t>
            </w:r>
          </w:p>
        </w:tc>
      </w:tr>
      <w:tr w:rsidR="00985D46" w14:paraId="3CFADDBF" w14:textId="77777777">
        <w:trPr>
          <w:jc w:val="center"/>
        </w:trPr>
        <w:tc>
          <w:tcPr>
            <w:tcW w:w="2948" w:type="dxa"/>
            <w:shd w:val="clear" w:color="auto" w:fill="F2F2F2"/>
            <w:tcMar>
              <w:top w:w="80" w:type="dxa"/>
              <w:left w:w="80" w:type="dxa"/>
              <w:bottom w:w="80" w:type="dxa"/>
              <w:right w:w="80" w:type="dxa"/>
            </w:tcMar>
            <w:vAlign w:val="center"/>
          </w:tcPr>
          <w:p w14:paraId="1F163667" w14:textId="77777777" w:rsidR="00985D46" w:rsidRDefault="00ED7C74">
            <w:r>
              <w:rPr>
                <w:b/>
              </w:rPr>
              <w:t>Deținător certificat digital</w:t>
            </w:r>
          </w:p>
        </w:tc>
        <w:tc>
          <w:tcPr>
            <w:tcW w:w="6463" w:type="dxa"/>
            <w:tcMar>
              <w:top w:w="80" w:type="dxa"/>
              <w:left w:w="80" w:type="dxa"/>
              <w:bottom w:w="80" w:type="dxa"/>
              <w:right w:w="80" w:type="dxa"/>
            </w:tcMar>
            <w:vAlign w:val="center"/>
          </w:tcPr>
          <w:p w14:paraId="3231D666" w14:textId="77777777" w:rsidR="00985D46" w:rsidRDefault="00ED7C74">
            <w:r>
              <w:t>..........................................................</w:t>
            </w:r>
          </w:p>
        </w:tc>
      </w:tr>
      <w:tr w:rsidR="00985D46" w14:paraId="15005FA2" w14:textId="77777777">
        <w:trPr>
          <w:jc w:val="center"/>
        </w:trPr>
        <w:tc>
          <w:tcPr>
            <w:tcW w:w="2948" w:type="dxa"/>
            <w:shd w:val="clear" w:color="auto" w:fill="F2F2F2"/>
            <w:tcMar>
              <w:top w:w="80" w:type="dxa"/>
              <w:left w:w="80" w:type="dxa"/>
              <w:bottom w:w="80" w:type="dxa"/>
              <w:right w:w="80" w:type="dxa"/>
            </w:tcMar>
            <w:vAlign w:val="center"/>
          </w:tcPr>
          <w:p w14:paraId="7F19C84B" w14:textId="77777777" w:rsidR="00985D46" w:rsidRDefault="00ED7C74">
            <w:r>
              <w:rPr>
                <w:b/>
              </w:rPr>
              <w:t>Furnizor certificat digital</w:t>
            </w:r>
          </w:p>
        </w:tc>
        <w:tc>
          <w:tcPr>
            <w:tcW w:w="6463" w:type="dxa"/>
            <w:tcMar>
              <w:top w:w="80" w:type="dxa"/>
              <w:left w:w="80" w:type="dxa"/>
              <w:bottom w:w="80" w:type="dxa"/>
              <w:right w:w="80" w:type="dxa"/>
            </w:tcMar>
            <w:vAlign w:val="center"/>
          </w:tcPr>
          <w:p w14:paraId="1B25D245" w14:textId="77777777" w:rsidR="00985D46" w:rsidRDefault="00ED7C74">
            <w:r>
              <w:t>..........................................................</w:t>
            </w:r>
          </w:p>
        </w:tc>
      </w:tr>
      <w:tr w:rsidR="00985D46" w14:paraId="1BEAD854" w14:textId="77777777">
        <w:trPr>
          <w:jc w:val="center"/>
        </w:trPr>
        <w:tc>
          <w:tcPr>
            <w:tcW w:w="2948" w:type="dxa"/>
            <w:shd w:val="clear" w:color="auto" w:fill="F2F2F2"/>
            <w:tcMar>
              <w:top w:w="80" w:type="dxa"/>
              <w:left w:w="80" w:type="dxa"/>
              <w:bottom w:w="80" w:type="dxa"/>
              <w:right w:w="80" w:type="dxa"/>
            </w:tcMar>
            <w:vAlign w:val="center"/>
          </w:tcPr>
          <w:p w14:paraId="4A619707" w14:textId="77777777" w:rsidR="00985D46" w:rsidRDefault="00ED7C74">
            <w:r>
              <w:rPr>
                <w:b/>
              </w:rPr>
              <w:t>Serie / identificator certificat, dacă se evidențiază intern</w:t>
            </w:r>
          </w:p>
        </w:tc>
        <w:tc>
          <w:tcPr>
            <w:tcW w:w="6463" w:type="dxa"/>
            <w:tcMar>
              <w:top w:w="80" w:type="dxa"/>
              <w:left w:w="80" w:type="dxa"/>
              <w:bottom w:w="80" w:type="dxa"/>
              <w:right w:w="80" w:type="dxa"/>
            </w:tcMar>
            <w:vAlign w:val="center"/>
          </w:tcPr>
          <w:p w14:paraId="1CEBC4D5" w14:textId="77777777" w:rsidR="00985D46" w:rsidRDefault="00ED7C74">
            <w:r>
              <w:t>..........................................................</w:t>
            </w:r>
          </w:p>
        </w:tc>
      </w:tr>
      <w:tr w:rsidR="00985D46" w14:paraId="55C250AE" w14:textId="77777777">
        <w:trPr>
          <w:jc w:val="center"/>
        </w:trPr>
        <w:tc>
          <w:tcPr>
            <w:tcW w:w="2948" w:type="dxa"/>
            <w:shd w:val="clear" w:color="auto" w:fill="F2F2F2"/>
            <w:tcMar>
              <w:top w:w="80" w:type="dxa"/>
              <w:left w:w="80" w:type="dxa"/>
              <w:bottom w:w="80" w:type="dxa"/>
              <w:right w:w="80" w:type="dxa"/>
            </w:tcMar>
            <w:vAlign w:val="center"/>
          </w:tcPr>
          <w:p w14:paraId="1B79C3CB" w14:textId="77777777" w:rsidR="00985D46" w:rsidRDefault="00ED7C74">
            <w:r>
              <w:rPr>
                <w:b/>
              </w:rPr>
              <w:t>Data emiterii certificatului</w:t>
            </w:r>
          </w:p>
        </w:tc>
        <w:tc>
          <w:tcPr>
            <w:tcW w:w="6463" w:type="dxa"/>
            <w:tcMar>
              <w:top w:w="80" w:type="dxa"/>
              <w:left w:w="80" w:type="dxa"/>
              <w:bottom w:w="80" w:type="dxa"/>
              <w:right w:w="80" w:type="dxa"/>
            </w:tcMar>
            <w:vAlign w:val="center"/>
          </w:tcPr>
          <w:p w14:paraId="2958FBD8" w14:textId="77777777" w:rsidR="00985D46" w:rsidRDefault="00ED7C74">
            <w:r>
              <w:t>....../....../............</w:t>
            </w:r>
          </w:p>
        </w:tc>
      </w:tr>
      <w:tr w:rsidR="00985D46" w14:paraId="59C55AE8" w14:textId="77777777">
        <w:trPr>
          <w:jc w:val="center"/>
        </w:trPr>
        <w:tc>
          <w:tcPr>
            <w:tcW w:w="2948" w:type="dxa"/>
            <w:shd w:val="clear" w:color="auto" w:fill="F2F2F2"/>
            <w:tcMar>
              <w:top w:w="80" w:type="dxa"/>
              <w:left w:w="80" w:type="dxa"/>
              <w:bottom w:w="80" w:type="dxa"/>
              <w:right w:w="80" w:type="dxa"/>
            </w:tcMar>
            <w:vAlign w:val="center"/>
          </w:tcPr>
          <w:p w14:paraId="1A9DFA6E" w14:textId="77777777" w:rsidR="00985D46" w:rsidRDefault="00ED7C74">
            <w:r>
              <w:rPr>
                <w:b/>
              </w:rPr>
              <w:t>Data expirării certificatului</w:t>
            </w:r>
          </w:p>
        </w:tc>
        <w:tc>
          <w:tcPr>
            <w:tcW w:w="6463" w:type="dxa"/>
            <w:tcMar>
              <w:top w:w="80" w:type="dxa"/>
              <w:left w:w="80" w:type="dxa"/>
              <w:bottom w:w="80" w:type="dxa"/>
              <w:right w:w="80" w:type="dxa"/>
            </w:tcMar>
            <w:vAlign w:val="center"/>
          </w:tcPr>
          <w:p w14:paraId="399D11EC" w14:textId="77777777" w:rsidR="00985D46" w:rsidRDefault="00ED7C74">
            <w:r>
              <w:t>....../....../............</w:t>
            </w:r>
          </w:p>
        </w:tc>
      </w:tr>
      <w:tr w:rsidR="00985D46" w14:paraId="6D4FA050" w14:textId="77777777">
        <w:trPr>
          <w:jc w:val="center"/>
        </w:trPr>
        <w:tc>
          <w:tcPr>
            <w:tcW w:w="2948" w:type="dxa"/>
            <w:shd w:val="clear" w:color="auto" w:fill="F2F2F2"/>
            <w:tcMar>
              <w:top w:w="80" w:type="dxa"/>
              <w:left w:w="80" w:type="dxa"/>
              <w:bottom w:w="80" w:type="dxa"/>
              <w:right w:w="80" w:type="dxa"/>
            </w:tcMar>
            <w:vAlign w:val="center"/>
          </w:tcPr>
          <w:p w14:paraId="033D5DC3" w14:textId="77777777" w:rsidR="00985D46" w:rsidRDefault="00ED7C74">
            <w:r>
              <w:rPr>
                <w:b/>
              </w:rPr>
              <w:t>Persoana responsabilă cu păstrarea tokenului / accesului</w:t>
            </w:r>
          </w:p>
        </w:tc>
        <w:tc>
          <w:tcPr>
            <w:tcW w:w="6463" w:type="dxa"/>
            <w:tcMar>
              <w:top w:w="80" w:type="dxa"/>
              <w:left w:w="80" w:type="dxa"/>
              <w:bottom w:w="80" w:type="dxa"/>
              <w:right w:w="80" w:type="dxa"/>
            </w:tcMar>
            <w:vAlign w:val="center"/>
          </w:tcPr>
          <w:p w14:paraId="6442AF65" w14:textId="77777777" w:rsidR="00985D46" w:rsidRDefault="00ED7C74">
            <w:r>
              <w:t>..........................................................</w:t>
            </w:r>
          </w:p>
        </w:tc>
      </w:tr>
    </w:tbl>
    <w:p w14:paraId="22C6201D" w14:textId="77777777" w:rsidR="00985D46" w:rsidRDefault="00985D46">
      <w:pPr>
        <w:spacing w:after="40"/>
      </w:pPr>
    </w:p>
    <w:p w14:paraId="25CAC68A" w14:textId="77777777" w:rsidR="00985D46" w:rsidRDefault="00ED7C74">
      <w:pPr>
        <w:pStyle w:val="Instruction"/>
      </w:pPr>
      <w:r>
        <w:t>Utilizări principale ale semnăturii electronice:</w:t>
      </w:r>
    </w:p>
    <w:tbl>
      <w:tblPr>
        <w:tblStyle w:val="TableGrid"/>
        <w:tblW w:w="0" w:type="auto"/>
        <w:tblLook w:val="04A0" w:firstRow="1" w:lastRow="0" w:firstColumn="1" w:lastColumn="0" w:noHBand="0" w:noVBand="1"/>
      </w:tblPr>
      <w:tblGrid>
        <w:gridCol w:w="5131"/>
        <w:gridCol w:w="5131"/>
      </w:tblGrid>
      <w:tr w:rsidR="00985D46" w14:paraId="6384D783" w14:textId="77777777">
        <w:tc>
          <w:tcPr>
            <w:tcW w:w="5131" w:type="dxa"/>
            <w:tcMar>
              <w:top w:w="80" w:type="dxa"/>
              <w:left w:w="80" w:type="dxa"/>
              <w:bottom w:w="80" w:type="dxa"/>
              <w:right w:w="80" w:type="dxa"/>
            </w:tcMar>
          </w:tcPr>
          <w:p w14:paraId="6F2F52FA" w14:textId="77777777" w:rsidR="00985D46" w:rsidRDefault="00ED7C74">
            <w:r>
              <w:t>☐</w:t>
            </w:r>
            <w:r>
              <w:t xml:space="preserve"> Declarații fiscale</w:t>
            </w:r>
          </w:p>
        </w:tc>
        <w:tc>
          <w:tcPr>
            <w:tcW w:w="5131" w:type="dxa"/>
            <w:tcMar>
              <w:top w:w="80" w:type="dxa"/>
              <w:left w:w="80" w:type="dxa"/>
              <w:bottom w:w="80" w:type="dxa"/>
              <w:right w:w="80" w:type="dxa"/>
            </w:tcMar>
          </w:tcPr>
          <w:p w14:paraId="058F3F87" w14:textId="77777777" w:rsidR="00985D46" w:rsidRDefault="00ED7C74">
            <w:r>
              <w:t>☐</w:t>
            </w:r>
            <w:r>
              <w:t xml:space="preserve"> ONRC</w:t>
            </w:r>
          </w:p>
        </w:tc>
      </w:tr>
      <w:tr w:rsidR="00985D46" w14:paraId="7FED4B7E" w14:textId="77777777">
        <w:tc>
          <w:tcPr>
            <w:tcW w:w="5131" w:type="dxa"/>
            <w:tcMar>
              <w:top w:w="80" w:type="dxa"/>
              <w:left w:w="80" w:type="dxa"/>
              <w:bottom w:w="80" w:type="dxa"/>
              <w:right w:w="80" w:type="dxa"/>
            </w:tcMar>
          </w:tcPr>
          <w:p w14:paraId="7A4CA2A4" w14:textId="77777777" w:rsidR="00985D46" w:rsidRDefault="00ED7C74">
            <w:r>
              <w:t>☐</w:t>
            </w:r>
            <w:r>
              <w:t xml:space="preserve"> SPV</w:t>
            </w:r>
          </w:p>
        </w:tc>
        <w:tc>
          <w:tcPr>
            <w:tcW w:w="5131" w:type="dxa"/>
            <w:tcMar>
              <w:top w:w="80" w:type="dxa"/>
              <w:left w:w="80" w:type="dxa"/>
              <w:bottom w:w="80" w:type="dxa"/>
              <w:right w:w="80" w:type="dxa"/>
            </w:tcMar>
          </w:tcPr>
          <w:p w14:paraId="6908568D" w14:textId="77777777" w:rsidR="00985D46" w:rsidRDefault="00ED7C74">
            <w:r>
              <w:t>☐</w:t>
            </w:r>
            <w:r>
              <w:t xml:space="preserve"> Semnare contracte</w:t>
            </w:r>
          </w:p>
        </w:tc>
      </w:tr>
      <w:tr w:rsidR="00985D46" w14:paraId="1DE8EACC" w14:textId="77777777">
        <w:tc>
          <w:tcPr>
            <w:tcW w:w="5131" w:type="dxa"/>
            <w:tcMar>
              <w:top w:w="80" w:type="dxa"/>
              <w:left w:w="80" w:type="dxa"/>
              <w:bottom w:w="80" w:type="dxa"/>
              <w:right w:w="80" w:type="dxa"/>
            </w:tcMar>
          </w:tcPr>
          <w:p w14:paraId="4D760CAB" w14:textId="77777777" w:rsidR="00985D46" w:rsidRDefault="00ED7C74">
            <w:r>
              <w:t>☐</w:t>
            </w:r>
            <w:r>
              <w:t xml:space="preserve"> e-Factura</w:t>
            </w:r>
          </w:p>
        </w:tc>
        <w:tc>
          <w:tcPr>
            <w:tcW w:w="5131" w:type="dxa"/>
            <w:tcMar>
              <w:top w:w="80" w:type="dxa"/>
              <w:left w:w="80" w:type="dxa"/>
              <w:bottom w:w="80" w:type="dxa"/>
              <w:right w:w="80" w:type="dxa"/>
            </w:tcMar>
          </w:tcPr>
          <w:p w14:paraId="44D0EB8A" w14:textId="77777777" w:rsidR="00985D46" w:rsidRDefault="00ED7C74">
            <w:r>
              <w:t>☐</w:t>
            </w:r>
            <w:r>
              <w:t xml:space="preserve"> Relația cu banca</w:t>
            </w:r>
          </w:p>
        </w:tc>
      </w:tr>
      <w:tr w:rsidR="00985D46" w14:paraId="139B40CF" w14:textId="77777777">
        <w:tc>
          <w:tcPr>
            <w:tcW w:w="5131" w:type="dxa"/>
            <w:tcMar>
              <w:top w:w="80" w:type="dxa"/>
              <w:left w:w="80" w:type="dxa"/>
              <w:bottom w:w="80" w:type="dxa"/>
              <w:right w:w="80" w:type="dxa"/>
            </w:tcMar>
          </w:tcPr>
          <w:p w14:paraId="0B844989" w14:textId="77777777" w:rsidR="00985D46" w:rsidRDefault="00ED7C74">
            <w:r>
              <w:t>☐</w:t>
            </w:r>
            <w:r>
              <w:t xml:space="preserve"> e-Transport</w:t>
            </w:r>
          </w:p>
        </w:tc>
        <w:tc>
          <w:tcPr>
            <w:tcW w:w="5131" w:type="dxa"/>
            <w:tcMar>
              <w:top w:w="80" w:type="dxa"/>
              <w:left w:w="80" w:type="dxa"/>
              <w:bottom w:w="80" w:type="dxa"/>
              <w:right w:w="80" w:type="dxa"/>
            </w:tcMar>
          </w:tcPr>
          <w:p w14:paraId="6D05D3CD" w14:textId="77777777" w:rsidR="00985D46" w:rsidRDefault="00ED7C74">
            <w:r>
              <w:t>☐</w:t>
            </w:r>
            <w:r>
              <w:t xml:space="preserve"> Alte utilizări: </w:t>
            </w:r>
            <w:r>
              <w:t>..........................................................</w:t>
            </w:r>
          </w:p>
        </w:tc>
      </w:tr>
    </w:tbl>
    <w:p w14:paraId="4611F6E0" w14:textId="77777777" w:rsidR="00985D46" w:rsidRDefault="00985D46">
      <w:pPr>
        <w:spacing w:after="40"/>
      </w:pPr>
    </w:p>
    <w:p w14:paraId="3A38D9A0" w14:textId="77777777" w:rsidR="00985D46" w:rsidRDefault="00ED7C74">
      <w:pPr>
        <w:pStyle w:val="Heading1"/>
      </w:pPr>
      <w:r>
        <w:t>11. Responsabil contabil</w:t>
      </w:r>
    </w:p>
    <w:tbl>
      <w:tblPr>
        <w:tblStyle w:val="TableGrid"/>
        <w:tblW w:w="0" w:type="auto"/>
        <w:jc w:val="center"/>
        <w:tblLayout w:type="fixed"/>
        <w:tblLook w:val="04A0" w:firstRow="1" w:lastRow="0" w:firstColumn="1" w:lastColumn="0" w:noHBand="0" w:noVBand="1"/>
      </w:tblPr>
      <w:tblGrid>
        <w:gridCol w:w="2948"/>
        <w:gridCol w:w="6463"/>
      </w:tblGrid>
      <w:tr w:rsidR="00985D46" w14:paraId="1519BE15" w14:textId="77777777">
        <w:trPr>
          <w:jc w:val="center"/>
        </w:trPr>
        <w:tc>
          <w:tcPr>
            <w:tcW w:w="2948" w:type="dxa"/>
            <w:shd w:val="clear" w:color="auto" w:fill="F2F2F2"/>
            <w:tcMar>
              <w:top w:w="80" w:type="dxa"/>
              <w:left w:w="80" w:type="dxa"/>
              <w:bottom w:w="80" w:type="dxa"/>
              <w:right w:w="80" w:type="dxa"/>
            </w:tcMar>
            <w:vAlign w:val="center"/>
          </w:tcPr>
          <w:p w14:paraId="32019855" w14:textId="77777777" w:rsidR="00985D46" w:rsidRDefault="00ED7C74">
            <w:r>
              <w:rPr>
                <w:b/>
              </w:rPr>
              <w:t>Contabilitatea este organizată</w:t>
            </w:r>
          </w:p>
        </w:tc>
        <w:tc>
          <w:tcPr>
            <w:tcW w:w="6463" w:type="dxa"/>
            <w:tcMar>
              <w:top w:w="80" w:type="dxa"/>
              <w:left w:w="80" w:type="dxa"/>
              <w:bottom w:w="80" w:type="dxa"/>
              <w:right w:w="80" w:type="dxa"/>
            </w:tcMar>
            <w:vAlign w:val="center"/>
          </w:tcPr>
          <w:p w14:paraId="023DBA1E" w14:textId="77777777" w:rsidR="00985D46" w:rsidRDefault="00ED7C74">
            <w:r>
              <w:t>☐</w:t>
            </w:r>
            <w:r>
              <w:t xml:space="preserve"> Intern   ☐ Prin contract cu firmă de contabilitate   ☐ Prin expert contabil / consultant extern</w:t>
            </w:r>
          </w:p>
        </w:tc>
      </w:tr>
      <w:tr w:rsidR="00985D46" w14:paraId="2AA138BE" w14:textId="77777777">
        <w:trPr>
          <w:jc w:val="center"/>
        </w:trPr>
        <w:tc>
          <w:tcPr>
            <w:tcW w:w="2948" w:type="dxa"/>
            <w:shd w:val="clear" w:color="auto" w:fill="F2F2F2"/>
            <w:tcMar>
              <w:top w:w="80" w:type="dxa"/>
              <w:left w:w="80" w:type="dxa"/>
              <w:bottom w:w="80" w:type="dxa"/>
              <w:right w:w="80" w:type="dxa"/>
            </w:tcMar>
            <w:vAlign w:val="center"/>
          </w:tcPr>
          <w:p w14:paraId="179DF36A" w14:textId="77777777" w:rsidR="00985D46" w:rsidRDefault="00ED7C74">
            <w:r>
              <w:rPr>
                <w:b/>
              </w:rPr>
              <w:t>Denumire firmă de contabilitate / nume responsabil contabil</w:t>
            </w:r>
          </w:p>
        </w:tc>
        <w:tc>
          <w:tcPr>
            <w:tcW w:w="6463" w:type="dxa"/>
            <w:tcMar>
              <w:top w:w="80" w:type="dxa"/>
              <w:left w:w="80" w:type="dxa"/>
              <w:bottom w:w="80" w:type="dxa"/>
              <w:right w:w="80" w:type="dxa"/>
            </w:tcMar>
            <w:vAlign w:val="center"/>
          </w:tcPr>
          <w:p w14:paraId="218FF470" w14:textId="77777777" w:rsidR="00985D46" w:rsidRDefault="00ED7C74">
            <w:r>
              <w:t>....................................................................................................</w:t>
            </w:r>
          </w:p>
        </w:tc>
      </w:tr>
      <w:tr w:rsidR="00985D46" w14:paraId="40D86EEE" w14:textId="77777777">
        <w:trPr>
          <w:jc w:val="center"/>
        </w:trPr>
        <w:tc>
          <w:tcPr>
            <w:tcW w:w="2948" w:type="dxa"/>
            <w:shd w:val="clear" w:color="auto" w:fill="F2F2F2"/>
            <w:tcMar>
              <w:top w:w="80" w:type="dxa"/>
              <w:left w:w="80" w:type="dxa"/>
              <w:bottom w:w="80" w:type="dxa"/>
              <w:right w:w="80" w:type="dxa"/>
            </w:tcMar>
            <w:vAlign w:val="center"/>
          </w:tcPr>
          <w:p w14:paraId="060A9284" w14:textId="77777777" w:rsidR="00985D46" w:rsidRDefault="00ED7C74">
            <w:r>
              <w:rPr>
                <w:b/>
              </w:rPr>
              <w:t>CUI / date identificare prestator, dacă este cazul</w:t>
            </w:r>
          </w:p>
        </w:tc>
        <w:tc>
          <w:tcPr>
            <w:tcW w:w="6463" w:type="dxa"/>
            <w:tcMar>
              <w:top w:w="80" w:type="dxa"/>
              <w:left w:w="80" w:type="dxa"/>
              <w:bottom w:w="80" w:type="dxa"/>
              <w:right w:w="80" w:type="dxa"/>
            </w:tcMar>
            <w:vAlign w:val="center"/>
          </w:tcPr>
          <w:p w14:paraId="5EA37BFD" w14:textId="77777777" w:rsidR="00985D46" w:rsidRDefault="00ED7C74">
            <w:r>
              <w:t>..........................................................</w:t>
            </w:r>
          </w:p>
        </w:tc>
      </w:tr>
      <w:tr w:rsidR="00985D46" w14:paraId="20197F03" w14:textId="77777777">
        <w:trPr>
          <w:jc w:val="center"/>
        </w:trPr>
        <w:tc>
          <w:tcPr>
            <w:tcW w:w="2948" w:type="dxa"/>
            <w:shd w:val="clear" w:color="auto" w:fill="F2F2F2"/>
            <w:tcMar>
              <w:top w:w="80" w:type="dxa"/>
              <w:left w:w="80" w:type="dxa"/>
              <w:bottom w:w="80" w:type="dxa"/>
              <w:right w:w="80" w:type="dxa"/>
            </w:tcMar>
            <w:vAlign w:val="center"/>
          </w:tcPr>
          <w:p w14:paraId="4A246804" w14:textId="77777777" w:rsidR="00985D46" w:rsidRDefault="00ED7C74">
            <w:r>
              <w:rPr>
                <w:b/>
              </w:rPr>
              <w:t>Contract nr. / data</w:t>
            </w:r>
          </w:p>
        </w:tc>
        <w:tc>
          <w:tcPr>
            <w:tcW w:w="6463" w:type="dxa"/>
            <w:tcMar>
              <w:top w:w="80" w:type="dxa"/>
              <w:left w:w="80" w:type="dxa"/>
              <w:bottom w:w="80" w:type="dxa"/>
              <w:right w:w="80" w:type="dxa"/>
            </w:tcMar>
            <w:vAlign w:val="center"/>
          </w:tcPr>
          <w:p w14:paraId="71B74D33" w14:textId="77777777" w:rsidR="00985D46" w:rsidRDefault="00ED7C74">
            <w:r>
              <w:t>Nr. ........../ data ....../....../............</w:t>
            </w:r>
          </w:p>
        </w:tc>
      </w:tr>
      <w:tr w:rsidR="00985D46" w14:paraId="65165F02" w14:textId="77777777">
        <w:trPr>
          <w:jc w:val="center"/>
        </w:trPr>
        <w:tc>
          <w:tcPr>
            <w:tcW w:w="2948" w:type="dxa"/>
            <w:shd w:val="clear" w:color="auto" w:fill="F2F2F2"/>
            <w:tcMar>
              <w:top w:w="80" w:type="dxa"/>
              <w:left w:w="80" w:type="dxa"/>
              <w:bottom w:w="80" w:type="dxa"/>
              <w:right w:w="80" w:type="dxa"/>
            </w:tcMar>
            <w:vAlign w:val="center"/>
          </w:tcPr>
          <w:p w14:paraId="0D2A55B5" w14:textId="77777777" w:rsidR="00985D46" w:rsidRDefault="00ED7C74">
            <w:r>
              <w:rPr>
                <w:b/>
              </w:rPr>
              <w:t xml:space="preserve">Persoană de contact </w:t>
            </w:r>
            <w:r>
              <w:rPr>
                <w:b/>
              </w:rPr>
              <w:lastRenderedPageBreak/>
              <w:t>contabilitate</w:t>
            </w:r>
          </w:p>
        </w:tc>
        <w:tc>
          <w:tcPr>
            <w:tcW w:w="6463" w:type="dxa"/>
            <w:tcMar>
              <w:top w:w="80" w:type="dxa"/>
              <w:left w:w="80" w:type="dxa"/>
              <w:bottom w:w="80" w:type="dxa"/>
              <w:right w:w="80" w:type="dxa"/>
            </w:tcMar>
            <w:vAlign w:val="center"/>
          </w:tcPr>
          <w:p w14:paraId="2C26BC66" w14:textId="77777777" w:rsidR="00985D46" w:rsidRDefault="00ED7C74">
            <w:r>
              <w:lastRenderedPageBreak/>
              <w:t>..........................................................</w:t>
            </w:r>
          </w:p>
        </w:tc>
      </w:tr>
      <w:tr w:rsidR="00985D46" w14:paraId="3DCCE316" w14:textId="77777777">
        <w:trPr>
          <w:jc w:val="center"/>
        </w:trPr>
        <w:tc>
          <w:tcPr>
            <w:tcW w:w="2948" w:type="dxa"/>
            <w:shd w:val="clear" w:color="auto" w:fill="F2F2F2"/>
            <w:tcMar>
              <w:top w:w="80" w:type="dxa"/>
              <w:left w:w="80" w:type="dxa"/>
              <w:bottom w:w="80" w:type="dxa"/>
              <w:right w:w="80" w:type="dxa"/>
            </w:tcMar>
            <w:vAlign w:val="center"/>
          </w:tcPr>
          <w:p w14:paraId="2647B448" w14:textId="77777777" w:rsidR="00985D46" w:rsidRDefault="00ED7C74">
            <w:r>
              <w:rPr>
                <w:b/>
              </w:rPr>
              <w:t>Telefon</w:t>
            </w:r>
          </w:p>
        </w:tc>
        <w:tc>
          <w:tcPr>
            <w:tcW w:w="6463" w:type="dxa"/>
            <w:tcMar>
              <w:top w:w="80" w:type="dxa"/>
              <w:left w:w="80" w:type="dxa"/>
              <w:bottom w:w="80" w:type="dxa"/>
              <w:right w:w="80" w:type="dxa"/>
            </w:tcMar>
            <w:vAlign w:val="center"/>
          </w:tcPr>
          <w:p w14:paraId="27DBFEDB" w14:textId="77777777" w:rsidR="00985D46" w:rsidRDefault="00ED7C74">
            <w:r>
              <w:t>..........................................................</w:t>
            </w:r>
          </w:p>
        </w:tc>
      </w:tr>
      <w:tr w:rsidR="00985D46" w14:paraId="70E7CC03" w14:textId="77777777">
        <w:trPr>
          <w:jc w:val="center"/>
        </w:trPr>
        <w:tc>
          <w:tcPr>
            <w:tcW w:w="2948" w:type="dxa"/>
            <w:shd w:val="clear" w:color="auto" w:fill="F2F2F2"/>
            <w:tcMar>
              <w:top w:w="80" w:type="dxa"/>
              <w:left w:w="80" w:type="dxa"/>
              <w:bottom w:w="80" w:type="dxa"/>
              <w:right w:w="80" w:type="dxa"/>
            </w:tcMar>
            <w:vAlign w:val="center"/>
          </w:tcPr>
          <w:p w14:paraId="7830A06D" w14:textId="77777777" w:rsidR="00985D46" w:rsidRDefault="00ED7C74">
            <w:r>
              <w:rPr>
                <w:b/>
              </w:rPr>
              <w:t>E-mail</w:t>
            </w:r>
          </w:p>
        </w:tc>
        <w:tc>
          <w:tcPr>
            <w:tcW w:w="6463" w:type="dxa"/>
            <w:tcMar>
              <w:top w:w="80" w:type="dxa"/>
              <w:left w:w="80" w:type="dxa"/>
              <w:bottom w:w="80" w:type="dxa"/>
              <w:right w:w="80" w:type="dxa"/>
            </w:tcMar>
            <w:vAlign w:val="center"/>
          </w:tcPr>
          <w:p w14:paraId="7C8762D7" w14:textId="77777777" w:rsidR="00985D46" w:rsidRDefault="00ED7C74">
            <w:r>
              <w:t>..........................................................</w:t>
            </w:r>
          </w:p>
        </w:tc>
      </w:tr>
    </w:tbl>
    <w:p w14:paraId="078A7D50" w14:textId="77777777" w:rsidR="00985D46" w:rsidRDefault="00985D46">
      <w:pPr>
        <w:spacing w:after="40"/>
      </w:pPr>
    </w:p>
    <w:p w14:paraId="66F62107" w14:textId="77777777" w:rsidR="00985D46" w:rsidRDefault="00ED7C74">
      <w:pPr>
        <w:pStyle w:val="Instruction"/>
      </w:pPr>
      <w:r>
        <w:t>Responsabilități principale:</w:t>
      </w:r>
    </w:p>
    <w:tbl>
      <w:tblPr>
        <w:tblStyle w:val="TableGrid"/>
        <w:tblW w:w="0" w:type="auto"/>
        <w:tblLook w:val="04A0" w:firstRow="1" w:lastRow="0" w:firstColumn="1" w:lastColumn="0" w:noHBand="0" w:noVBand="1"/>
      </w:tblPr>
      <w:tblGrid>
        <w:gridCol w:w="5131"/>
        <w:gridCol w:w="5131"/>
      </w:tblGrid>
      <w:tr w:rsidR="00985D46" w14:paraId="6B7CDF92" w14:textId="77777777">
        <w:tc>
          <w:tcPr>
            <w:tcW w:w="5131" w:type="dxa"/>
            <w:tcMar>
              <w:top w:w="80" w:type="dxa"/>
              <w:left w:w="80" w:type="dxa"/>
              <w:bottom w:w="80" w:type="dxa"/>
              <w:right w:w="80" w:type="dxa"/>
            </w:tcMar>
          </w:tcPr>
          <w:p w14:paraId="0B5E07E0" w14:textId="77777777" w:rsidR="00985D46" w:rsidRDefault="00ED7C74">
            <w:r>
              <w:t>☐</w:t>
            </w:r>
            <w:r>
              <w:t xml:space="preserve"> Evidență contabilă</w:t>
            </w:r>
          </w:p>
        </w:tc>
        <w:tc>
          <w:tcPr>
            <w:tcW w:w="5131" w:type="dxa"/>
            <w:tcMar>
              <w:top w:w="80" w:type="dxa"/>
              <w:left w:w="80" w:type="dxa"/>
              <w:bottom w:w="80" w:type="dxa"/>
              <w:right w:w="80" w:type="dxa"/>
            </w:tcMar>
          </w:tcPr>
          <w:p w14:paraId="3160D94B" w14:textId="77777777" w:rsidR="00985D46" w:rsidRDefault="00ED7C74">
            <w:r>
              <w:t>☐</w:t>
            </w:r>
            <w:r>
              <w:t xml:space="preserve"> Revisal</w:t>
            </w:r>
          </w:p>
        </w:tc>
      </w:tr>
      <w:tr w:rsidR="00985D46" w14:paraId="7F6B9609" w14:textId="77777777">
        <w:tc>
          <w:tcPr>
            <w:tcW w:w="5131" w:type="dxa"/>
            <w:tcMar>
              <w:top w:w="80" w:type="dxa"/>
              <w:left w:w="80" w:type="dxa"/>
              <w:bottom w:w="80" w:type="dxa"/>
              <w:right w:w="80" w:type="dxa"/>
            </w:tcMar>
          </w:tcPr>
          <w:p w14:paraId="3099CF43" w14:textId="77777777" w:rsidR="00985D46" w:rsidRDefault="00ED7C74">
            <w:r>
              <w:t>☐</w:t>
            </w:r>
            <w:r>
              <w:t xml:space="preserve"> Declarații fiscale</w:t>
            </w:r>
          </w:p>
        </w:tc>
        <w:tc>
          <w:tcPr>
            <w:tcW w:w="5131" w:type="dxa"/>
            <w:tcMar>
              <w:top w:w="80" w:type="dxa"/>
              <w:left w:w="80" w:type="dxa"/>
              <w:bottom w:w="80" w:type="dxa"/>
              <w:right w:w="80" w:type="dxa"/>
            </w:tcMar>
          </w:tcPr>
          <w:p w14:paraId="17B1147C" w14:textId="77777777" w:rsidR="00985D46" w:rsidRDefault="00ED7C74">
            <w:r>
              <w:t>☐</w:t>
            </w:r>
            <w:r>
              <w:t xml:space="preserve"> Consultanță fiscală</w:t>
            </w:r>
          </w:p>
        </w:tc>
      </w:tr>
      <w:tr w:rsidR="00985D46" w14:paraId="166053D8" w14:textId="77777777">
        <w:tc>
          <w:tcPr>
            <w:tcW w:w="5131" w:type="dxa"/>
            <w:tcMar>
              <w:top w:w="80" w:type="dxa"/>
              <w:left w:w="80" w:type="dxa"/>
              <w:bottom w:w="80" w:type="dxa"/>
              <w:right w:w="80" w:type="dxa"/>
            </w:tcMar>
          </w:tcPr>
          <w:p w14:paraId="5D67D1ED" w14:textId="77777777" w:rsidR="00985D46" w:rsidRDefault="00ED7C74">
            <w:r>
              <w:t>☐</w:t>
            </w:r>
            <w:r>
              <w:t xml:space="preserve"> Situații financiare</w:t>
            </w:r>
          </w:p>
        </w:tc>
        <w:tc>
          <w:tcPr>
            <w:tcW w:w="5131" w:type="dxa"/>
            <w:tcMar>
              <w:top w:w="80" w:type="dxa"/>
              <w:left w:w="80" w:type="dxa"/>
              <w:bottom w:w="80" w:type="dxa"/>
              <w:right w:w="80" w:type="dxa"/>
            </w:tcMar>
          </w:tcPr>
          <w:p w14:paraId="72ED5845" w14:textId="77777777" w:rsidR="00985D46" w:rsidRDefault="00ED7C74">
            <w:r>
              <w:t>☐</w:t>
            </w:r>
            <w:r>
              <w:t xml:space="preserve"> Alte </w:t>
            </w:r>
            <w:r>
              <w:t>activități: ..........................................................</w:t>
            </w:r>
          </w:p>
        </w:tc>
      </w:tr>
      <w:tr w:rsidR="00985D46" w14:paraId="5F0ACC51" w14:textId="77777777">
        <w:tc>
          <w:tcPr>
            <w:tcW w:w="5131" w:type="dxa"/>
            <w:tcMar>
              <w:top w:w="80" w:type="dxa"/>
              <w:left w:w="80" w:type="dxa"/>
              <w:bottom w:w="80" w:type="dxa"/>
              <w:right w:w="80" w:type="dxa"/>
            </w:tcMar>
          </w:tcPr>
          <w:p w14:paraId="087D33DA" w14:textId="77777777" w:rsidR="00985D46" w:rsidRDefault="00ED7C74">
            <w:r>
              <w:t>☐</w:t>
            </w:r>
            <w:r>
              <w:t xml:space="preserve"> Salarizare</w:t>
            </w:r>
          </w:p>
        </w:tc>
        <w:tc>
          <w:tcPr>
            <w:tcW w:w="5131" w:type="dxa"/>
            <w:tcMar>
              <w:top w:w="80" w:type="dxa"/>
              <w:left w:w="80" w:type="dxa"/>
              <w:bottom w:w="80" w:type="dxa"/>
              <w:right w:w="80" w:type="dxa"/>
            </w:tcMar>
          </w:tcPr>
          <w:p w14:paraId="463AF661" w14:textId="77777777" w:rsidR="00985D46" w:rsidRDefault="00985D46"/>
        </w:tc>
      </w:tr>
    </w:tbl>
    <w:p w14:paraId="3C4D1A8A" w14:textId="77777777" w:rsidR="00985D46" w:rsidRDefault="00985D46">
      <w:pPr>
        <w:spacing w:after="40"/>
      </w:pPr>
    </w:p>
    <w:p w14:paraId="74FFF52C" w14:textId="77777777" w:rsidR="00985D46" w:rsidRDefault="00ED7C74">
      <w:pPr>
        <w:pStyle w:val="Heading1"/>
      </w:pPr>
      <w:r>
        <w:t>12. Responsabil SSM / PSI</w:t>
      </w:r>
    </w:p>
    <w:p w14:paraId="1A6D9F69" w14:textId="77777777" w:rsidR="00985D46" w:rsidRDefault="00ED7C74">
      <w:pPr>
        <w:pStyle w:val="Heading2"/>
      </w:pPr>
      <w:r>
        <w:t>12.1. Responsabil SSM</w:t>
      </w:r>
    </w:p>
    <w:tbl>
      <w:tblPr>
        <w:tblStyle w:val="TableGrid"/>
        <w:tblW w:w="0" w:type="auto"/>
        <w:jc w:val="center"/>
        <w:tblLayout w:type="fixed"/>
        <w:tblLook w:val="04A0" w:firstRow="1" w:lastRow="0" w:firstColumn="1" w:lastColumn="0" w:noHBand="0" w:noVBand="1"/>
      </w:tblPr>
      <w:tblGrid>
        <w:gridCol w:w="2948"/>
        <w:gridCol w:w="6463"/>
      </w:tblGrid>
      <w:tr w:rsidR="00985D46" w14:paraId="6AD98E4C" w14:textId="77777777">
        <w:trPr>
          <w:jc w:val="center"/>
        </w:trPr>
        <w:tc>
          <w:tcPr>
            <w:tcW w:w="2948" w:type="dxa"/>
            <w:shd w:val="clear" w:color="auto" w:fill="F2F2F2"/>
            <w:tcMar>
              <w:top w:w="80" w:type="dxa"/>
              <w:left w:w="80" w:type="dxa"/>
              <w:bottom w:w="80" w:type="dxa"/>
              <w:right w:w="80" w:type="dxa"/>
            </w:tcMar>
            <w:vAlign w:val="center"/>
          </w:tcPr>
          <w:p w14:paraId="7A892D86" w14:textId="77777777" w:rsidR="00985D46" w:rsidRDefault="00ED7C74">
            <w:r>
              <w:rPr>
                <w:b/>
              </w:rPr>
              <w:t>Activitatea SSM este gestionată</w:t>
            </w:r>
          </w:p>
        </w:tc>
        <w:tc>
          <w:tcPr>
            <w:tcW w:w="6463" w:type="dxa"/>
            <w:tcMar>
              <w:top w:w="80" w:type="dxa"/>
              <w:left w:w="80" w:type="dxa"/>
              <w:bottom w:w="80" w:type="dxa"/>
              <w:right w:w="80" w:type="dxa"/>
            </w:tcMar>
            <w:vAlign w:val="center"/>
          </w:tcPr>
          <w:p w14:paraId="7BA45839" w14:textId="77777777" w:rsidR="00985D46" w:rsidRDefault="00ED7C74">
            <w:r>
              <w:t>☐</w:t>
            </w:r>
            <w:r>
              <w:t xml:space="preserve"> Intern   ☐ Prin serviciu extern   ☐ Prin persoană desemnată   ☐ Altă formă: </w:t>
            </w:r>
            <w:r>
              <w:t>..........................................................</w:t>
            </w:r>
          </w:p>
        </w:tc>
      </w:tr>
      <w:tr w:rsidR="00985D46" w14:paraId="1056BABC" w14:textId="77777777">
        <w:trPr>
          <w:jc w:val="center"/>
        </w:trPr>
        <w:tc>
          <w:tcPr>
            <w:tcW w:w="2948" w:type="dxa"/>
            <w:shd w:val="clear" w:color="auto" w:fill="F2F2F2"/>
            <w:tcMar>
              <w:top w:w="80" w:type="dxa"/>
              <w:left w:w="80" w:type="dxa"/>
              <w:bottom w:w="80" w:type="dxa"/>
              <w:right w:w="80" w:type="dxa"/>
            </w:tcMar>
            <w:vAlign w:val="center"/>
          </w:tcPr>
          <w:p w14:paraId="3734E2BC" w14:textId="77777777" w:rsidR="00985D46" w:rsidRDefault="00ED7C74">
            <w:r>
              <w:rPr>
                <w:b/>
              </w:rPr>
              <w:t>Nume responsabil / denumire prestator</w:t>
            </w:r>
          </w:p>
        </w:tc>
        <w:tc>
          <w:tcPr>
            <w:tcW w:w="6463" w:type="dxa"/>
            <w:tcMar>
              <w:top w:w="80" w:type="dxa"/>
              <w:left w:w="80" w:type="dxa"/>
              <w:bottom w:w="80" w:type="dxa"/>
              <w:right w:w="80" w:type="dxa"/>
            </w:tcMar>
            <w:vAlign w:val="center"/>
          </w:tcPr>
          <w:p w14:paraId="02EB1A25" w14:textId="77777777" w:rsidR="00985D46" w:rsidRDefault="00ED7C74">
            <w:r>
              <w:t>....................................................................................................</w:t>
            </w:r>
          </w:p>
        </w:tc>
      </w:tr>
      <w:tr w:rsidR="00985D46" w14:paraId="6B46CB0C" w14:textId="77777777">
        <w:trPr>
          <w:jc w:val="center"/>
        </w:trPr>
        <w:tc>
          <w:tcPr>
            <w:tcW w:w="2948" w:type="dxa"/>
            <w:shd w:val="clear" w:color="auto" w:fill="F2F2F2"/>
            <w:tcMar>
              <w:top w:w="80" w:type="dxa"/>
              <w:left w:w="80" w:type="dxa"/>
              <w:bottom w:w="80" w:type="dxa"/>
              <w:right w:w="80" w:type="dxa"/>
            </w:tcMar>
            <w:vAlign w:val="center"/>
          </w:tcPr>
          <w:p w14:paraId="6A46881A" w14:textId="77777777" w:rsidR="00985D46" w:rsidRDefault="00ED7C74">
            <w:r>
              <w:rPr>
                <w:b/>
              </w:rPr>
              <w:t>Contract / decizie nr. și dată</w:t>
            </w:r>
          </w:p>
        </w:tc>
        <w:tc>
          <w:tcPr>
            <w:tcW w:w="6463" w:type="dxa"/>
            <w:tcMar>
              <w:top w:w="80" w:type="dxa"/>
              <w:left w:w="80" w:type="dxa"/>
              <w:bottom w:w="80" w:type="dxa"/>
              <w:right w:w="80" w:type="dxa"/>
            </w:tcMar>
            <w:vAlign w:val="center"/>
          </w:tcPr>
          <w:p w14:paraId="2EE03B11" w14:textId="77777777" w:rsidR="00985D46" w:rsidRDefault="00ED7C74">
            <w:r>
              <w:t>Nr. ........../ data ....../....../............</w:t>
            </w:r>
          </w:p>
        </w:tc>
      </w:tr>
      <w:tr w:rsidR="00985D46" w14:paraId="50A3B995" w14:textId="77777777">
        <w:trPr>
          <w:jc w:val="center"/>
        </w:trPr>
        <w:tc>
          <w:tcPr>
            <w:tcW w:w="2948" w:type="dxa"/>
            <w:shd w:val="clear" w:color="auto" w:fill="F2F2F2"/>
            <w:tcMar>
              <w:top w:w="80" w:type="dxa"/>
              <w:left w:w="80" w:type="dxa"/>
              <w:bottom w:w="80" w:type="dxa"/>
              <w:right w:w="80" w:type="dxa"/>
            </w:tcMar>
            <w:vAlign w:val="center"/>
          </w:tcPr>
          <w:p w14:paraId="15E87D54" w14:textId="77777777" w:rsidR="00985D46" w:rsidRDefault="00ED7C74">
            <w:r>
              <w:rPr>
                <w:b/>
              </w:rPr>
              <w:t>Telefon</w:t>
            </w:r>
          </w:p>
        </w:tc>
        <w:tc>
          <w:tcPr>
            <w:tcW w:w="6463" w:type="dxa"/>
            <w:tcMar>
              <w:top w:w="80" w:type="dxa"/>
              <w:left w:w="80" w:type="dxa"/>
              <w:bottom w:w="80" w:type="dxa"/>
              <w:right w:w="80" w:type="dxa"/>
            </w:tcMar>
            <w:vAlign w:val="center"/>
          </w:tcPr>
          <w:p w14:paraId="131CBDA2" w14:textId="77777777" w:rsidR="00985D46" w:rsidRDefault="00ED7C74">
            <w:r>
              <w:t>..........................................................</w:t>
            </w:r>
          </w:p>
        </w:tc>
      </w:tr>
      <w:tr w:rsidR="00985D46" w14:paraId="22BE1877" w14:textId="77777777">
        <w:trPr>
          <w:jc w:val="center"/>
        </w:trPr>
        <w:tc>
          <w:tcPr>
            <w:tcW w:w="2948" w:type="dxa"/>
            <w:shd w:val="clear" w:color="auto" w:fill="F2F2F2"/>
            <w:tcMar>
              <w:top w:w="80" w:type="dxa"/>
              <w:left w:w="80" w:type="dxa"/>
              <w:bottom w:w="80" w:type="dxa"/>
              <w:right w:w="80" w:type="dxa"/>
            </w:tcMar>
            <w:vAlign w:val="center"/>
          </w:tcPr>
          <w:p w14:paraId="341358C7" w14:textId="77777777" w:rsidR="00985D46" w:rsidRDefault="00ED7C74">
            <w:r>
              <w:rPr>
                <w:b/>
              </w:rPr>
              <w:t>E-mail</w:t>
            </w:r>
          </w:p>
        </w:tc>
        <w:tc>
          <w:tcPr>
            <w:tcW w:w="6463" w:type="dxa"/>
            <w:tcMar>
              <w:top w:w="80" w:type="dxa"/>
              <w:left w:w="80" w:type="dxa"/>
              <w:bottom w:w="80" w:type="dxa"/>
              <w:right w:w="80" w:type="dxa"/>
            </w:tcMar>
            <w:vAlign w:val="center"/>
          </w:tcPr>
          <w:p w14:paraId="6541A75A" w14:textId="77777777" w:rsidR="00985D46" w:rsidRDefault="00ED7C74">
            <w:r>
              <w:t>..........................................................</w:t>
            </w:r>
          </w:p>
        </w:tc>
      </w:tr>
      <w:tr w:rsidR="00985D46" w14:paraId="16392966" w14:textId="77777777">
        <w:trPr>
          <w:jc w:val="center"/>
        </w:trPr>
        <w:tc>
          <w:tcPr>
            <w:tcW w:w="2948" w:type="dxa"/>
            <w:shd w:val="clear" w:color="auto" w:fill="F2F2F2"/>
            <w:tcMar>
              <w:top w:w="80" w:type="dxa"/>
              <w:left w:w="80" w:type="dxa"/>
              <w:bottom w:w="80" w:type="dxa"/>
              <w:right w:w="80" w:type="dxa"/>
            </w:tcMar>
            <w:vAlign w:val="center"/>
          </w:tcPr>
          <w:p w14:paraId="71BD4EDD" w14:textId="77777777" w:rsidR="00985D46" w:rsidRDefault="00ED7C74">
            <w:r>
              <w:rPr>
                <w:b/>
              </w:rPr>
              <w:t>Observații</w:t>
            </w:r>
          </w:p>
        </w:tc>
        <w:tc>
          <w:tcPr>
            <w:tcW w:w="6463" w:type="dxa"/>
            <w:tcMar>
              <w:top w:w="80" w:type="dxa"/>
              <w:left w:w="80" w:type="dxa"/>
              <w:bottom w:w="80" w:type="dxa"/>
              <w:right w:w="80" w:type="dxa"/>
            </w:tcMar>
            <w:vAlign w:val="center"/>
          </w:tcPr>
          <w:p w14:paraId="068778FD" w14:textId="77777777" w:rsidR="00985D46" w:rsidRDefault="00ED7C74">
            <w:r>
              <w:t>....................................................................................................</w:t>
            </w:r>
          </w:p>
        </w:tc>
      </w:tr>
    </w:tbl>
    <w:p w14:paraId="29F5FD55" w14:textId="77777777" w:rsidR="00985D46" w:rsidRDefault="00985D46">
      <w:pPr>
        <w:spacing w:after="40"/>
      </w:pPr>
    </w:p>
    <w:p w14:paraId="5D046019" w14:textId="77777777" w:rsidR="00985D46" w:rsidRDefault="00ED7C74">
      <w:pPr>
        <w:pStyle w:val="Heading2"/>
      </w:pPr>
      <w:r>
        <w:t>12.2. Responsabil PSI / situații de urgență</w:t>
      </w:r>
    </w:p>
    <w:tbl>
      <w:tblPr>
        <w:tblStyle w:val="TableGrid"/>
        <w:tblW w:w="0" w:type="auto"/>
        <w:jc w:val="center"/>
        <w:tblLayout w:type="fixed"/>
        <w:tblLook w:val="04A0" w:firstRow="1" w:lastRow="0" w:firstColumn="1" w:lastColumn="0" w:noHBand="0" w:noVBand="1"/>
      </w:tblPr>
      <w:tblGrid>
        <w:gridCol w:w="2948"/>
        <w:gridCol w:w="6463"/>
      </w:tblGrid>
      <w:tr w:rsidR="00985D46" w14:paraId="1FE744A1" w14:textId="77777777">
        <w:trPr>
          <w:jc w:val="center"/>
        </w:trPr>
        <w:tc>
          <w:tcPr>
            <w:tcW w:w="2948" w:type="dxa"/>
            <w:shd w:val="clear" w:color="auto" w:fill="F2F2F2"/>
            <w:tcMar>
              <w:top w:w="80" w:type="dxa"/>
              <w:left w:w="80" w:type="dxa"/>
              <w:bottom w:w="80" w:type="dxa"/>
              <w:right w:w="80" w:type="dxa"/>
            </w:tcMar>
            <w:vAlign w:val="center"/>
          </w:tcPr>
          <w:p w14:paraId="0BE77E18" w14:textId="77777777" w:rsidR="00985D46" w:rsidRDefault="00ED7C74">
            <w:r>
              <w:rPr>
                <w:b/>
              </w:rPr>
              <w:t>Activitatea PSI este gestionată</w:t>
            </w:r>
          </w:p>
        </w:tc>
        <w:tc>
          <w:tcPr>
            <w:tcW w:w="6463" w:type="dxa"/>
            <w:tcMar>
              <w:top w:w="80" w:type="dxa"/>
              <w:left w:w="80" w:type="dxa"/>
              <w:bottom w:w="80" w:type="dxa"/>
              <w:right w:w="80" w:type="dxa"/>
            </w:tcMar>
            <w:vAlign w:val="center"/>
          </w:tcPr>
          <w:p w14:paraId="4ADD1E7B" w14:textId="77777777" w:rsidR="00985D46" w:rsidRDefault="00ED7C74">
            <w:r>
              <w:t>☐</w:t>
            </w:r>
            <w:r>
              <w:t xml:space="preserve"> Intern   ☐ Prin serviciu extern   ☐ Prin persoană desemnată   ☐ Altă formă: ..........................................................</w:t>
            </w:r>
          </w:p>
        </w:tc>
      </w:tr>
      <w:tr w:rsidR="00985D46" w14:paraId="7F6C4008" w14:textId="77777777">
        <w:trPr>
          <w:jc w:val="center"/>
        </w:trPr>
        <w:tc>
          <w:tcPr>
            <w:tcW w:w="2948" w:type="dxa"/>
            <w:shd w:val="clear" w:color="auto" w:fill="F2F2F2"/>
            <w:tcMar>
              <w:top w:w="80" w:type="dxa"/>
              <w:left w:w="80" w:type="dxa"/>
              <w:bottom w:w="80" w:type="dxa"/>
              <w:right w:w="80" w:type="dxa"/>
            </w:tcMar>
            <w:vAlign w:val="center"/>
          </w:tcPr>
          <w:p w14:paraId="06409634" w14:textId="77777777" w:rsidR="00985D46" w:rsidRDefault="00ED7C74">
            <w:r>
              <w:rPr>
                <w:b/>
              </w:rPr>
              <w:t>Nume responsabil / denumire prestator</w:t>
            </w:r>
          </w:p>
        </w:tc>
        <w:tc>
          <w:tcPr>
            <w:tcW w:w="6463" w:type="dxa"/>
            <w:tcMar>
              <w:top w:w="80" w:type="dxa"/>
              <w:left w:w="80" w:type="dxa"/>
              <w:bottom w:w="80" w:type="dxa"/>
              <w:right w:w="80" w:type="dxa"/>
            </w:tcMar>
            <w:vAlign w:val="center"/>
          </w:tcPr>
          <w:p w14:paraId="76CF07D4" w14:textId="77777777" w:rsidR="00985D46" w:rsidRDefault="00ED7C74">
            <w:r>
              <w:t>....................................................................................................</w:t>
            </w:r>
          </w:p>
        </w:tc>
      </w:tr>
      <w:tr w:rsidR="00985D46" w14:paraId="56042ABB" w14:textId="77777777">
        <w:trPr>
          <w:jc w:val="center"/>
        </w:trPr>
        <w:tc>
          <w:tcPr>
            <w:tcW w:w="2948" w:type="dxa"/>
            <w:shd w:val="clear" w:color="auto" w:fill="F2F2F2"/>
            <w:tcMar>
              <w:top w:w="80" w:type="dxa"/>
              <w:left w:w="80" w:type="dxa"/>
              <w:bottom w:w="80" w:type="dxa"/>
              <w:right w:w="80" w:type="dxa"/>
            </w:tcMar>
            <w:vAlign w:val="center"/>
          </w:tcPr>
          <w:p w14:paraId="76E16206" w14:textId="77777777" w:rsidR="00985D46" w:rsidRDefault="00ED7C74">
            <w:r>
              <w:rPr>
                <w:b/>
              </w:rPr>
              <w:t>Contract / decizie nr. și dată</w:t>
            </w:r>
          </w:p>
        </w:tc>
        <w:tc>
          <w:tcPr>
            <w:tcW w:w="6463" w:type="dxa"/>
            <w:tcMar>
              <w:top w:w="80" w:type="dxa"/>
              <w:left w:w="80" w:type="dxa"/>
              <w:bottom w:w="80" w:type="dxa"/>
              <w:right w:w="80" w:type="dxa"/>
            </w:tcMar>
            <w:vAlign w:val="center"/>
          </w:tcPr>
          <w:p w14:paraId="3F7A6868" w14:textId="77777777" w:rsidR="00985D46" w:rsidRDefault="00ED7C74">
            <w:r>
              <w:t>Nr. ........../ data ....../....../............</w:t>
            </w:r>
          </w:p>
        </w:tc>
      </w:tr>
      <w:tr w:rsidR="00985D46" w14:paraId="647DA6E7" w14:textId="77777777">
        <w:trPr>
          <w:jc w:val="center"/>
        </w:trPr>
        <w:tc>
          <w:tcPr>
            <w:tcW w:w="2948" w:type="dxa"/>
            <w:shd w:val="clear" w:color="auto" w:fill="F2F2F2"/>
            <w:tcMar>
              <w:top w:w="80" w:type="dxa"/>
              <w:left w:w="80" w:type="dxa"/>
              <w:bottom w:w="80" w:type="dxa"/>
              <w:right w:w="80" w:type="dxa"/>
            </w:tcMar>
            <w:vAlign w:val="center"/>
          </w:tcPr>
          <w:p w14:paraId="78E836AD" w14:textId="77777777" w:rsidR="00985D46" w:rsidRDefault="00ED7C74">
            <w:r>
              <w:rPr>
                <w:b/>
              </w:rPr>
              <w:t>Telefon</w:t>
            </w:r>
          </w:p>
        </w:tc>
        <w:tc>
          <w:tcPr>
            <w:tcW w:w="6463" w:type="dxa"/>
            <w:tcMar>
              <w:top w:w="80" w:type="dxa"/>
              <w:left w:w="80" w:type="dxa"/>
              <w:bottom w:w="80" w:type="dxa"/>
              <w:right w:w="80" w:type="dxa"/>
            </w:tcMar>
            <w:vAlign w:val="center"/>
          </w:tcPr>
          <w:p w14:paraId="7F867684" w14:textId="77777777" w:rsidR="00985D46" w:rsidRDefault="00ED7C74">
            <w:r>
              <w:t>..........................................................</w:t>
            </w:r>
          </w:p>
        </w:tc>
      </w:tr>
      <w:tr w:rsidR="00985D46" w14:paraId="58AA464C" w14:textId="77777777">
        <w:trPr>
          <w:jc w:val="center"/>
        </w:trPr>
        <w:tc>
          <w:tcPr>
            <w:tcW w:w="2948" w:type="dxa"/>
            <w:shd w:val="clear" w:color="auto" w:fill="F2F2F2"/>
            <w:tcMar>
              <w:top w:w="80" w:type="dxa"/>
              <w:left w:w="80" w:type="dxa"/>
              <w:bottom w:w="80" w:type="dxa"/>
              <w:right w:w="80" w:type="dxa"/>
            </w:tcMar>
            <w:vAlign w:val="center"/>
          </w:tcPr>
          <w:p w14:paraId="4378DCFC" w14:textId="77777777" w:rsidR="00985D46" w:rsidRDefault="00ED7C74">
            <w:r>
              <w:rPr>
                <w:b/>
              </w:rPr>
              <w:t>E-mail</w:t>
            </w:r>
          </w:p>
        </w:tc>
        <w:tc>
          <w:tcPr>
            <w:tcW w:w="6463" w:type="dxa"/>
            <w:tcMar>
              <w:top w:w="80" w:type="dxa"/>
              <w:left w:w="80" w:type="dxa"/>
              <w:bottom w:w="80" w:type="dxa"/>
              <w:right w:w="80" w:type="dxa"/>
            </w:tcMar>
            <w:vAlign w:val="center"/>
          </w:tcPr>
          <w:p w14:paraId="0EC28D10" w14:textId="77777777" w:rsidR="00985D46" w:rsidRDefault="00ED7C74">
            <w:r>
              <w:t>..........................................................</w:t>
            </w:r>
          </w:p>
        </w:tc>
      </w:tr>
      <w:tr w:rsidR="00985D46" w14:paraId="5D16869A" w14:textId="77777777">
        <w:trPr>
          <w:jc w:val="center"/>
        </w:trPr>
        <w:tc>
          <w:tcPr>
            <w:tcW w:w="2948" w:type="dxa"/>
            <w:shd w:val="clear" w:color="auto" w:fill="F2F2F2"/>
            <w:tcMar>
              <w:top w:w="80" w:type="dxa"/>
              <w:left w:w="80" w:type="dxa"/>
              <w:bottom w:w="80" w:type="dxa"/>
              <w:right w:w="80" w:type="dxa"/>
            </w:tcMar>
            <w:vAlign w:val="center"/>
          </w:tcPr>
          <w:p w14:paraId="1757C740" w14:textId="77777777" w:rsidR="00985D46" w:rsidRDefault="00ED7C74">
            <w:r>
              <w:rPr>
                <w:b/>
              </w:rPr>
              <w:t>Observații</w:t>
            </w:r>
          </w:p>
        </w:tc>
        <w:tc>
          <w:tcPr>
            <w:tcW w:w="6463" w:type="dxa"/>
            <w:tcMar>
              <w:top w:w="80" w:type="dxa"/>
              <w:left w:w="80" w:type="dxa"/>
              <w:bottom w:w="80" w:type="dxa"/>
              <w:right w:w="80" w:type="dxa"/>
            </w:tcMar>
            <w:vAlign w:val="center"/>
          </w:tcPr>
          <w:p w14:paraId="1D839C79" w14:textId="77777777" w:rsidR="00985D46" w:rsidRDefault="00ED7C74">
            <w:r>
              <w:t>....................................................................................................</w:t>
            </w:r>
          </w:p>
        </w:tc>
      </w:tr>
    </w:tbl>
    <w:p w14:paraId="4436A813" w14:textId="77777777" w:rsidR="00985D46" w:rsidRDefault="00985D46">
      <w:pPr>
        <w:spacing w:after="40"/>
      </w:pPr>
    </w:p>
    <w:p w14:paraId="7FDAAA7A" w14:textId="77777777" w:rsidR="00985D46" w:rsidRDefault="00ED7C74">
      <w:pPr>
        <w:pStyle w:val="Heading1"/>
      </w:pPr>
      <w:r>
        <w:t>13. Responsabil GDPR / protecția datelor</w:t>
      </w:r>
    </w:p>
    <w:tbl>
      <w:tblPr>
        <w:tblStyle w:val="TableGrid"/>
        <w:tblW w:w="0" w:type="auto"/>
        <w:jc w:val="center"/>
        <w:tblLayout w:type="fixed"/>
        <w:tblLook w:val="04A0" w:firstRow="1" w:lastRow="0" w:firstColumn="1" w:lastColumn="0" w:noHBand="0" w:noVBand="1"/>
      </w:tblPr>
      <w:tblGrid>
        <w:gridCol w:w="2948"/>
        <w:gridCol w:w="6463"/>
      </w:tblGrid>
      <w:tr w:rsidR="00985D46" w14:paraId="3E44352F" w14:textId="77777777">
        <w:trPr>
          <w:jc w:val="center"/>
        </w:trPr>
        <w:tc>
          <w:tcPr>
            <w:tcW w:w="2948" w:type="dxa"/>
            <w:shd w:val="clear" w:color="auto" w:fill="F2F2F2"/>
            <w:tcMar>
              <w:top w:w="80" w:type="dxa"/>
              <w:left w:w="80" w:type="dxa"/>
              <w:bottom w:w="80" w:type="dxa"/>
              <w:right w:w="80" w:type="dxa"/>
            </w:tcMar>
            <w:vAlign w:val="center"/>
          </w:tcPr>
          <w:p w14:paraId="02CB18C3" w14:textId="77777777" w:rsidR="00985D46" w:rsidRDefault="00ED7C74">
            <w:r>
              <w:rPr>
                <w:b/>
              </w:rPr>
              <w:t>Există responsabil / persoană de contact GDPR</w:t>
            </w:r>
          </w:p>
        </w:tc>
        <w:tc>
          <w:tcPr>
            <w:tcW w:w="6463" w:type="dxa"/>
            <w:tcMar>
              <w:top w:w="80" w:type="dxa"/>
              <w:left w:w="80" w:type="dxa"/>
              <w:bottom w:w="80" w:type="dxa"/>
              <w:right w:w="80" w:type="dxa"/>
            </w:tcMar>
            <w:vAlign w:val="center"/>
          </w:tcPr>
          <w:p w14:paraId="4481AFDB" w14:textId="77777777" w:rsidR="00985D46" w:rsidRDefault="00ED7C74">
            <w:r>
              <w:t>☐</w:t>
            </w:r>
            <w:r>
              <w:t xml:space="preserve"> Da   ☐ Nu   ☐ Nu este cazul, dar există persoană responsabilă intern cu evidența prelucrărilor</w:t>
            </w:r>
          </w:p>
        </w:tc>
      </w:tr>
      <w:tr w:rsidR="00985D46" w14:paraId="3D1A9716" w14:textId="77777777">
        <w:trPr>
          <w:jc w:val="center"/>
        </w:trPr>
        <w:tc>
          <w:tcPr>
            <w:tcW w:w="2948" w:type="dxa"/>
            <w:shd w:val="clear" w:color="auto" w:fill="F2F2F2"/>
            <w:tcMar>
              <w:top w:w="80" w:type="dxa"/>
              <w:left w:w="80" w:type="dxa"/>
              <w:bottom w:w="80" w:type="dxa"/>
              <w:right w:w="80" w:type="dxa"/>
            </w:tcMar>
            <w:vAlign w:val="center"/>
          </w:tcPr>
          <w:p w14:paraId="59B927A3" w14:textId="77777777" w:rsidR="00985D46" w:rsidRDefault="00ED7C74">
            <w:r>
              <w:rPr>
                <w:b/>
              </w:rPr>
              <w:t>Nume și prenume / denumire prestator</w:t>
            </w:r>
          </w:p>
        </w:tc>
        <w:tc>
          <w:tcPr>
            <w:tcW w:w="6463" w:type="dxa"/>
            <w:tcMar>
              <w:top w:w="80" w:type="dxa"/>
              <w:left w:w="80" w:type="dxa"/>
              <w:bottom w:w="80" w:type="dxa"/>
              <w:right w:w="80" w:type="dxa"/>
            </w:tcMar>
            <w:vAlign w:val="center"/>
          </w:tcPr>
          <w:p w14:paraId="2F3270B5" w14:textId="77777777" w:rsidR="00985D46" w:rsidRDefault="00ED7C74">
            <w:r>
              <w:t>....................................................................................................</w:t>
            </w:r>
          </w:p>
        </w:tc>
      </w:tr>
      <w:tr w:rsidR="00985D46" w14:paraId="15D7E97D" w14:textId="77777777">
        <w:trPr>
          <w:jc w:val="center"/>
        </w:trPr>
        <w:tc>
          <w:tcPr>
            <w:tcW w:w="2948" w:type="dxa"/>
            <w:shd w:val="clear" w:color="auto" w:fill="F2F2F2"/>
            <w:tcMar>
              <w:top w:w="80" w:type="dxa"/>
              <w:left w:w="80" w:type="dxa"/>
              <w:bottom w:w="80" w:type="dxa"/>
              <w:right w:w="80" w:type="dxa"/>
            </w:tcMar>
            <w:vAlign w:val="center"/>
          </w:tcPr>
          <w:p w14:paraId="4022FDD6" w14:textId="77777777" w:rsidR="00985D46" w:rsidRDefault="00ED7C74">
            <w:r>
              <w:rPr>
                <w:b/>
              </w:rPr>
              <w:t>Calitate</w:t>
            </w:r>
          </w:p>
        </w:tc>
        <w:tc>
          <w:tcPr>
            <w:tcW w:w="6463" w:type="dxa"/>
            <w:tcMar>
              <w:top w:w="80" w:type="dxa"/>
              <w:left w:w="80" w:type="dxa"/>
              <w:bottom w:w="80" w:type="dxa"/>
              <w:right w:w="80" w:type="dxa"/>
            </w:tcMar>
            <w:vAlign w:val="center"/>
          </w:tcPr>
          <w:p w14:paraId="1970C23A" w14:textId="77777777" w:rsidR="00985D46" w:rsidRDefault="00ED7C74">
            <w:r>
              <w:t>☐</w:t>
            </w:r>
            <w:r>
              <w:t xml:space="preserve"> Responsabil intern   ☐ DPO desemnat   ☐ Consultant extern   ☐ Persoană de contact pentru cereri GDPR   ☐ Altă calitate: ..........................................................</w:t>
            </w:r>
          </w:p>
        </w:tc>
      </w:tr>
      <w:tr w:rsidR="00985D46" w14:paraId="482BB1F0" w14:textId="77777777">
        <w:trPr>
          <w:jc w:val="center"/>
        </w:trPr>
        <w:tc>
          <w:tcPr>
            <w:tcW w:w="2948" w:type="dxa"/>
            <w:shd w:val="clear" w:color="auto" w:fill="F2F2F2"/>
            <w:tcMar>
              <w:top w:w="80" w:type="dxa"/>
              <w:left w:w="80" w:type="dxa"/>
              <w:bottom w:w="80" w:type="dxa"/>
              <w:right w:w="80" w:type="dxa"/>
            </w:tcMar>
            <w:vAlign w:val="center"/>
          </w:tcPr>
          <w:p w14:paraId="17251FA7" w14:textId="77777777" w:rsidR="00985D46" w:rsidRDefault="00ED7C74">
            <w:r>
              <w:rPr>
                <w:b/>
              </w:rPr>
              <w:t>Document de desemnare / contract</w:t>
            </w:r>
          </w:p>
        </w:tc>
        <w:tc>
          <w:tcPr>
            <w:tcW w:w="6463" w:type="dxa"/>
            <w:tcMar>
              <w:top w:w="80" w:type="dxa"/>
              <w:left w:w="80" w:type="dxa"/>
              <w:bottom w:w="80" w:type="dxa"/>
              <w:right w:w="80" w:type="dxa"/>
            </w:tcMar>
            <w:vAlign w:val="center"/>
          </w:tcPr>
          <w:p w14:paraId="063C08D6" w14:textId="77777777" w:rsidR="00985D46" w:rsidRDefault="00ED7C74">
            <w:r>
              <w:t xml:space="preserve">Nr. ........../ data </w:t>
            </w:r>
            <w:r>
              <w:t>....../....../............</w:t>
            </w:r>
          </w:p>
        </w:tc>
      </w:tr>
      <w:tr w:rsidR="00985D46" w14:paraId="134B1A79" w14:textId="77777777">
        <w:trPr>
          <w:jc w:val="center"/>
        </w:trPr>
        <w:tc>
          <w:tcPr>
            <w:tcW w:w="2948" w:type="dxa"/>
            <w:shd w:val="clear" w:color="auto" w:fill="F2F2F2"/>
            <w:tcMar>
              <w:top w:w="80" w:type="dxa"/>
              <w:left w:w="80" w:type="dxa"/>
              <w:bottom w:w="80" w:type="dxa"/>
              <w:right w:w="80" w:type="dxa"/>
            </w:tcMar>
            <w:vAlign w:val="center"/>
          </w:tcPr>
          <w:p w14:paraId="4F5626DE" w14:textId="77777777" w:rsidR="00985D46" w:rsidRDefault="00ED7C74">
            <w:r>
              <w:rPr>
                <w:b/>
              </w:rPr>
              <w:lastRenderedPageBreak/>
              <w:t>Telefon</w:t>
            </w:r>
          </w:p>
        </w:tc>
        <w:tc>
          <w:tcPr>
            <w:tcW w:w="6463" w:type="dxa"/>
            <w:tcMar>
              <w:top w:w="80" w:type="dxa"/>
              <w:left w:w="80" w:type="dxa"/>
              <w:bottom w:w="80" w:type="dxa"/>
              <w:right w:w="80" w:type="dxa"/>
            </w:tcMar>
            <w:vAlign w:val="center"/>
          </w:tcPr>
          <w:p w14:paraId="371DF4F5" w14:textId="77777777" w:rsidR="00985D46" w:rsidRDefault="00ED7C74">
            <w:r>
              <w:t>..........................................................</w:t>
            </w:r>
          </w:p>
        </w:tc>
      </w:tr>
      <w:tr w:rsidR="00985D46" w14:paraId="1D07BC73" w14:textId="77777777">
        <w:trPr>
          <w:jc w:val="center"/>
        </w:trPr>
        <w:tc>
          <w:tcPr>
            <w:tcW w:w="2948" w:type="dxa"/>
            <w:shd w:val="clear" w:color="auto" w:fill="F2F2F2"/>
            <w:tcMar>
              <w:top w:w="80" w:type="dxa"/>
              <w:left w:w="80" w:type="dxa"/>
              <w:bottom w:w="80" w:type="dxa"/>
              <w:right w:w="80" w:type="dxa"/>
            </w:tcMar>
            <w:vAlign w:val="center"/>
          </w:tcPr>
          <w:p w14:paraId="434341AA" w14:textId="77777777" w:rsidR="00985D46" w:rsidRDefault="00ED7C74">
            <w:r>
              <w:rPr>
                <w:b/>
              </w:rPr>
              <w:t>E-mail</w:t>
            </w:r>
          </w:p>
        </w:tc>
        <w:tc>
          <w:tcPr>
            <w:tcW w:w="6463" w:type="dxa"/>
            <w:tcMar>
              <w:top w:w="80" w:type="dxa"/>
              <w:left w:w="80" w:type="dxa"/>
              <w:bottom w:w="80" w:type="dxa"/>
              <w:right w:w="80" w:type="dxa"/>
            </w:tcMar>
            <w:vAlign w:val="center"/>
          </w:tcPr>
          <w:p w14:paraId="063AE8F5" w14:textId="77777777" w:rsidR="00985D46" w:rsidRDefault="00ED7C74">
            <w:r>
              <w:t>..........................................................</w:t>
            </w:r>
          </w:p>
        </w:tc>
      </w:tr>
      <w:tr w:rsidR="00985D46" w14:paraId="00CA7AF9" w14:textId="77777777">
        <w:trPr>
          <w:jc w:val="center"/>
        </w:trPr>
        <w:tc>
          <w:tcPr>
            <w:tcW w:w="2948" w:type="dxa"/>
            <w:shd w:val="clear" w:color="auto" w:fill="F2F2F2"/>
            <w:tcMar>
              <w:top w:w="80" w:type="dxa"/>
              <w:left w:w="80" w:type="dxa"/>
              <w:bottom w:w="80" w:type="dxa"/>
              <w:right w:w="80" w:type="dxa"/>
            </w:tcMar>
            <w:vAlign w:val="center"/>
          </w:tcPr>
          <w:p w14:paraId="4CD53928" w14:textId="77777777" w:rsidR="00985D46" w:rsidRDefault="00ED7C74">
            <w:r>
              <w:rPr>
                <w:b/>
              </w:rPr>
              <w:t>Adresă de contact pentru cereri privind datele personale</w:t>
            </w:r>
          </w:p>
        </w:tc>
        <w:tc>
          <w:tcPr>
            <w:tcW w:w="6463" w:type="dxa"/>
            <w:tcMar>
              <w:top w:w="80" w:type="dxa"/>
              <w:left w:w="80" w:type="dxa"/>
              <w:bottom w:w="80" w:type="dxa"/>
              <w:right w:w="80" w:type="dxa"/>
            </w:tcMar>
            <w:vAlign w:val="center"/>
          </w:tcPr>
          <w:p w14:paraId="2AFE81E8" w14:textId="77777777" w:rsidR="00985D46" w:rsidRDefault="00ED7C74">
            <w:r>
              <w:t>....................................................................................................</w:t>
            </w:r>
          </w:p>
        </w:tc>
      </w:tr>
      <w:tr w:rsidR="00985D46" w14:paraId="72464669" w14:textId="77777777">
        <w:trPr>
          <w:jc w:val="center"/>
        </w:trPr>
        <w:tc>
          <w:tcPr>
            <w:tcW w:w="2948" w:type="dxa"/>
            <w:shd w:val="clear" w:color="auto" w:fill="F2F2F2"/>
            <w:tcMar>
              <w:top w:w="80" w:type="dxa"/>
              <w:left w:w="80" w:type="dxa"/>
              <w:bottom w:w="80" w:type="dxa"/>
              <w:right w:w="80" w:type="dxa"/>
            </w:tcMar>
            <w:vAlign w:val="center"/>
          </w:tcPr>
          <w:p w14:paraId="72DC6630" w14:textId="77777777" w:rsidR="00985D46" w:rsidRDefault="00ED7C74">
            <w:r>
              <w:rPr>
                <w:b/>
              </w:rPr>
              <w:t>Observații</w:t>
            </w:r>
          </w:p>
        </w:tc>
        <w:tc>
          <w:tcPr>
            <w:tcW w:w="6463" w:type="dxa"/>
            <w:tcMar>
              <w:top w:w="80" w:type="dxa"/>
              <w:left w:w="80" w:type="dxa"/>
              <w:bottom w:w="80" w:type="dxa"/>
              <w:right w:w="80" w:type="dxa"/>
            </w:tcMar>
            <w:vAlign w:val="center"/>
          </w:tcPr>
          <w:p w14:paraId="0C494770" w14:textId="77777777" w:rsidR="00985D46" w:rsidRDefault="00ED7C74">
            <w:r>
              <w:t>....................................................................................................</w:t>
            </w:r>
          </w:p>
        </w:tc>
      </w:tr>
    </w:tbl>
    <w:p w14:paraId="0D08293A" w14:textId="77777777" w:rsidR="00985D46" w:rsidRDefault="00985D46">
      <w:pPr>
        <w:spacing w:after="40"/>
      </w:pPr>
    </w:p>
    <w:p w14:paraId="0D224BF2" w14:textId="77777777" w:rsidR="00985D46" w:rsidRDefault="00ED7C74">
      <w:pPr>
        <w:pStyle w:val="Heading1"/>
      </w:pPr>
      <w:r>
        <w:t>14. Alte persoane responsabile în societate</w:t>
      </w:r>
    </w:p>
    <w:tbl>
      <w:tblPr>
        <w:tblStyle w:val="TableGrid"/>
        <w:tblW w:w="0" w:type="auto"/>
        <w:jc w:val="center"/>
        <w:tblLook w:val="04A0" w:firstRow="1" w:lastRow="0" w:firstColumn="1" w:lastColumn="0" w:noHBand="0" w:noVBand="1"/>
      </w:tblPr>
      <w:tblGrid>
        <w:gridCol w:w="454"/>
        <w:gridCol w:w="1812"/>
        <w:gridCol w:w="1925"/>
        <w:gridCol w:w="1416"/>
        <w:gridCol w:w="1246"/>
        <w:gridCol w:w="1700"/>
        <w:gridCol w:w="1869"/>
      </w:tblGrid>
      <w:tr w:rsidR="00985D46" w14:paraId="785821FB" w14:textId="77777777">
        <w:trPr>
          <w:tblHeader/>
          <w:jc w:val="center"/>
        </w:trPr>
        <w:tc>
          <w:tcPr>
            <w:tcW w:w="453" w:type="dxa"/>
            <w:shd w:val="clear" w:color="auto" w:fill="D9EAF7"/>
            <w:tcMar>
              <w:top w:w="80" w:type="dxa"/>
              <w:left w:w="80" w:type="dxa"/>
              <w:bottom w:w="80" w:type="dxa"/>
              <w:right w:w="80" w:type="dxa"/>
            </w:tcMar>
          </w:tcPr>
          <w:p w14:paraId="77C84D64" w14:textId="77777777" w:rsidR="00985D46" w:rsidRDefault="00ED7C74">
            <w:r>
              <w:rPr>
                <w:b/>
                <w:sz w:val="17"/>
              </w:rPr>
              <w:t>Nr.</w:t>
            </w:r>
          </w:p>
        </w:tc>
        <w:tc>
          <w:tcPr>
            <w:tcW w:w="1814" w:type="dxa"/>
            <w:shd w:val="clear" w:color="auto" w:fill="D9EAF7"/>
            <w:tcMar>
              <w:top w:w="80" w:type="dxa"/>
              <w:left w:w="80" w:type="dxa"/>
              <w:bottom w:w="80" w:type="dxa"/>
              <w:right w:w="80" w:type="dxa"/>
            </w:tcMar>
          </w:tcPr>
          <w:p w14:paraId="5A4DE44C" w14:textId="77777777" w:rsidR="00985D46" w:rsidRDefault="00ED7C74">
            <w:r>
              <w:rPr>
                <w:b/>
                <w:sz w:val="17"/>
              </w:rPr>
              <w:t>Domeniu</w:t>
            </w:r>
          </w:p>
        </w:tc>
        <w:tc>
          <w:tcPr>
            <w:tcW w:w="1927" w:type="dxa"/>
            <w:shd w:val="clear" w:color="auto" w:fill="D9EAF7"/>
            <w:tcMar>
              <w:top w:w="80" w:type="dxa"/>
              <w:left w:w="80" w:type="dxa"/>
              <w:bottom w:w="80" w:type="dxa"/>
              <w:right w:w="80" w:type="dxa"/>
            </w:tcMar>
          </w:tcPr>
          <w:p w14:paraId="793C11E5" w14:textId="77777777" w:rsidR="00985D46" w:rsidRDefault="00ED7C74">
            <w:r>
              <w:rPr>
                <w:b/>
                <w:sz w:val="17"/>
              </w:rPr>
              <w:t>Nume și prenume</w:t>
            </w:r>
          </w:p>
        </w:tc>
        <w:tc>
          <w:tcPr>
            <w:tcW w:w="1417" w:type="dxa"/>
            <w:shd w:val="clear" w:color="auto" w:fill="D9EAF7"/>
            <w:tcMar>
              <w:top w:w="80" w:type="dxa"/>
              <w:left w:w="80" w:type="dxa"/>
              <w:bottom w:w="80" w:type="dxa"/>
              <w:right w:w="80" w:type="dxa"/>
            </w:tcMar>
          </w:tcPr>
          <w:p w14:paraId="108779AD" w14:textId="77777777" w:rsidR="00985D46" w:rsidRDefault="00ED7C74">
            <w:r>
              <w:rPr>
                <w:b/>
                <w:sz w:val="17"/>
              </w:rPr>
              <w:t>Funcție</w:t>
            </w:r>
          </w:p>
        </w:tc>
        <w:tc>
          <w:tcPr>
            <w:tcW w:w="1247" w:type="dxa"/>
            <w:shd w:val="clear" w:color="auto" w:fill="D9EAF7"/>
            <w:tcMar>
              <w:top w:w="80" w:type="dxa"/>
              <w:left w:w="80" w:type="dxa"/>
              <w:bottom w:w="80" w:type="dxa"/>
              <w:right w:w="80" w:type="dxa"/>
            </w:tcMar>
          </w:tcPr>
          <w:p w14:paraId="3853A283" w14:textId="77777777" w:rsidR="00985D46" w:rsidRDefault="00ED7C74">
            <w:r>
              <w:rPr>
                <w:b/>
                <w:sz w:val="17"/>
              </w:rPr>
              <w:t>Telefon</w:t>
            </w:r>
          </w:p>
        </w:tc>
        <w:tc>
          <w:tcPr>
            <w:tcW w:w="1701" w:type="dxa"/>
            <w:shd w:val="clear" w:color="auto" w:fill="D9EAF7"/>
            <w:tcMar>
              <w:top w:w="80" w:type="dxa"/>
              <w:left w:w="80" w:type="dxa"/>
              <w:bottom w:w="80" w:type="dxa"/>
              <w:right w:w="80" w:type="dxa"/>
            </w:tcMar>
          </w:tcPr>
          <w:p w14:paraId="7B8E4C0F" w14:textId="77777777" w:rsidR="00985D46" w:rsidRDefault="00ED7C74">
            <w:r>
              <w:rPr>
                <w:b/>
                <w:sz w:val="17"/>
              </w:rPr>
              <w:t>E-mail</w:t>
            </w:r>
          </w:p>
        </w:tc>
        <w:tc>
          <w:tcPr>
            <w:tcW w:w="1871" w:type="dxa"/>
            <w:shd w:val="clear" w:color="auto" w:fill="D9EAF7"/>
            <w:tcMar>
              <w:top w:w="80" w:type="dxa"/>
              <w:left w:w="80" w:type="dxa"/>
              <w:bottom w:w="80" w:type="dxa"/>
              <w:right w:w="80" w:type="dxa"/>
            </w:tcMar>
          </w:tcPr>
          <w:p w14:paraId="1D08DECD" w14:textId="77777777" w:rsidR="00985D46" w:rsidRDefault="00ED7C74">
            <w:r>
              <w:rPr>
                <w:b/>
                <w:sz w:val="17"/>
              </w:rPr>
              <w:t>Document de desemnare</w:t>
            </w:r>
          </w:p>
        </w:tc>
      </w:tr>
      <w:tr w:rsidR="00985D46" w14:paraId="78027F2F" w14:textId="77777777">
        <w:trPr>
          <w:jc w:val="center"/>
        </w:trPr>
        <w:tc>
          <w:tcPr>
            <w:tcW w:w="453" w:type="dxa"/>
            <w:tcMar>
              <w:top w:w="80" w:type="dxa"/>
              <w:left w:w="80" w:type="dxa"/>
              <w:bottom w:w="80" w:type="dxa"/>
              <w:right w:w="80" w:type="dxa"/>
            </w:tcMar>
          </w:tcPr>
          <w:p w14:paraId="681C8D45" w14:textId="77777777" w:rsidR="00985D46" w:rsidRDefault="00ED7C74">
            <w:r>
              <w:rPr>
                <w:sz w:val="17"/>
              </w:rPr>
              <w:t>1</w:t>
            </w:r>
          </w:p>
        </w:tc>
        <w:tc>
          <w:tcPr>
            <w:tcW w:w="1814" w:type="dxa"/>
            <w:tcMar>
              <w:top w:w="80" w:type="dxa"/>
              <w:left w:w="80" w:type="dxa"/>
              <w:bottom w:w="80" w:type="dxa"/>
              <w:right w:w="80" w:type="dxa"/>
            </w:tcMar>
          </w:tcPr>
          <w:p w14:paraId="2A649045" w14:textId="77777777" w:rsidR="00985D46" w:rsidRDefault="00ED7C74">
            <w:r>
              <w:rPr>
                <w:sz w:val="17"/>
              </w:rPr>
              <w:t>Arhivă</w:t>
            </w:r>
          </w:p>
        </w:tc>
        <w:tc>
          <w:tcPr>
            <w:tcW w:w="1927" w:type="dxa"/>
            <w:tcMar>
              <w:top w:w="80" w:type="dxa"/>
              <w:left w:w="80" w:type="dxa"/>
              <w:bottom w:w="80" w:type="dxa"/>
              <w:right w:w="80" w:type="dxa"/>
            </w:tcMar>
          </w:tcPr>
          <w:p w14:paraId="6EFF78BC" w14:textId="77777777" w:rsidR="00985D46" w:rsidRDefault="00ED7C74">
            <w:r>
              <w:rPr>
                <w:sz w:val="17"/>
              </w:rPr>
              <w:t>................</w:t>
            </w:r>
          </w:p>
        </w:tc>
        <w:tc>
          <w:tcPr>
            <w:tcW w:w="1417" w:type="dxa"/>
            <w:tcMar>
              <w:top w:w="80" w:type="dxa"/>
              <w:left w:w="80" w:type="dxa"/>
              <w:bottom w:w="80" w:type="dxa"/>
              <w:right w:w="80" w:type="dxa"/>
            </w:tcMar>
          </w:tcPr>
          <w:p w14:paraId="59C7C40C" w14:textId="77777777" w:rsidR="00985D46" w:rsidRDefault="00ED7C74">
            <w:r>
              <w:rPr>
                <w:sz w:val="17"/>
              </w:rPr>
              <w:t>................</w:t>
            </w:r>
          </w:p>
        </w:tc>
        <w:tc>
          <w:tcPr>
            <w:tcW w:w="1247" w:type="dxa"/>
            <w:tcMar>
              <w:top w:w="80" w:type="dxa"/>
              <w:left w:w="80" w:type="dxa"/>
              <w:bottom w:w="80" w:type="dxa"/>
              <w:right w:w="80" w:type="dxa"/>
            </w:tcMar>
          </w:tcPr>
          <w:p w14:paraId="5FB8F505" w14:textId="77777777" w:rsidR="00985D46" w:rsidRDefault="00ED7C74">
            <w:r>
              <w:rPr>
                <w:sz w:val="17"/>
              </w:rPr>
              <w:t>................</w:t>
            </w:r>
          </w:p>
        </w:tc>
        <w:tc>
          <w:tcPr>
            <w:tcW w:w="1701" w:type="dxa"/>
            <w:tcMar>
              <w:top w:w="80" w:type="dxa"/>
              <w:left w:w="80" w:type="dxa"/>
              <w:bottom w:w="80" w:type="dxa"/>
              <w:right w:w="80" w:type="dxa"/>
            </w:tcMar>
          </w:tcPr>
          <w:p w14:paraId="559CB9E6" w14:textId="77777777" w:rsidR="00985D46" w:rsidRDefault="00ED7C74">
            <w:r>
              <w:rPr>
                <w:sz w:val="17"/>
              </w:rPr>
              <w:t>................</w:t>
            </w:r>
          </w:p>
        </w:tc>
        <w:tc>
          <w:tcPr>
            <w:tcW w:w="1871" w:type="dxa"/>
            <w:tcMar>
              <w:top w:w="80" w:type="dxa"/>
              <w:left w:w="80" w:type="dxa"/>
              <w:bottom w:w="80" w:type="dxa"/>
              <w:right w:w="80" w:type="dxa"/>
            </w:tcMar>
          </w:tcPr>
          <w:p w14:paraId="78949AC5" w14:textId="77777777" w:rsidR="00985D46" w:rsidRDefault="00ED7C74">
            <w:r>
              <w:rPr>
                <w:sz w:val="17"/>
              </w:rPr>
              <w:t>................</w:t>
            </w:r>
          </w:p>
        </w:tc>
      </w:tr>
      <w:tr w:rsidR="00985D46" w14:paraId="7844474D" w14:textId="77777777">
        <w:trPr>
          <w:jc w:val="center"/>
        </w:trPr>
        <w:tc>
          <w:tcPr>
            <w:tcW w:w="453" w:type="dxa"/>
            <w:tcMar>
              <w:top w:w="80" w:type="dxa"/>
              <w:left w:w="80" w:type="dxa"/>
              <w:bottom w:w="80" w:type="dxa"/>
              <w:right w:w="80" w:type="dxa"/>
            </w:tcMar>
          </w:tcPr>
          <w:p w14:paraId="12D62597" w14:textId="77777777" w:rsidR="00985D46" w:rsidRDefault="00ED7C74">
            <w:r>
              <w:rPr>
                <w:sz w:val="17"/>
              </w:rPr>
              <w:t>2</w:t>
            </w:r>
          </w:p>
        </w:tc>
        <w:tc>
          <w:tcPr>
            <w:tcW w:w="1814" w:type="dxa"/>
            <w:tcMar>
              <w:top w:w="80" w:type="dxa"/>
              <w:left w:w="80" w:type="dxa"/>
              <w:bottom w:w="80" w:type="dxa"/>
              <w:right w:w="80" w:type="dxa"/>
            </w:tcMar>
          </w:tcPr>
          <w:p w14:paraId="3C6CBA8B" w14:textId="77777777" w:rsidR="00985D46" w:rsidRDefault="00ED7C74">
            <w:r>
              <w:rPr>
                <w:sz w:val="17"/>
              </w:rPr>
              <w:t>Relația cu autoritățile</w:t>
            </w:r>
          </w:p>
        </w:tc>
        <w:tc>
          <w:tcPr>
            <w:tcW w:w="1927" w:type="dxa"/>
            <w:tcMar>
              <w:top w:w="80" w:type="dxa"/>
              <w:left w:w="80" w:type="dxa"/>
              <w:bottom w:w="80" w:type="dxa"/>
              <w:right w:w="80" w:type="dxa"/>
            </w:tcMar>
          </w:tcPr>
          <w:p w14:paraId="323D322D" w14:textId="77777777" w:rsidR="00985D46" w:rsidRDefault="00ED7C74">
            <w:r>
              <w:rPr>
                <w:sz w:val="17"/>
              </w:rPr>
              <w:t>................</w:t>
            </w:r>
          </w:p>
        </w:tc>
        <w:tc>
          <w:tcPr>
            <w:tcW w:w="1417" w:type="dxa"/>
            <w:tcMar>
              <w:top w:w="80" w:type="dxa"/>
              <w:left w:w="80" w:type="dxa"/>
              <w:bottom w:w="80" w:type="dxa"/>
              <w:right w:w="80" w:type="dxa"/>
            </w:tcMar>
          </w:tcPr>
          <w:p w14:paraId="70BAAD5B" w14:textId="77777777" w:rsidR="00985D46" w:rsidRDefault="00ED7C74">
            <w:r>
              <w:rPr>
                <w:sz w:val="17"/>
              </w:rPr>
              <w:t>................</w:t>
            </w:r>
          </w:p>
        </w:tc>
        <w:tc>
          <w:tcPr>
            <w:tcW w:w="1247" w:type="dxa"/>
            <w:tcMar>
              <w:top w:w="80" w:type="dxa"/>
              <w:left w:w="80" w:type="dxa"/>
              <w:bottom w:w="80" w:type="dxa"/>
              <w:right w:w="80" w:type="dxa"/>
            </w:tcMar>
          </w:tcPr>
          <w:p w14:paraId="44996110" w14:textId="77777777" w:rsidR="00985D46" w:rsidRDefault="00ED7C74">
            <w:r>
              <w:rPr>
                <w:sz w:val="17"/>
              </w:rPr>
              <w:t>................</w:t>
            </w:r>
          </w:p>
        </w:tc>
        <w:tc>
          <w:tcPr>
            <w:tcW w:w="1701" w:type="dxa"/>
            <w:tcMar>
              <w:top w:w="80" w:type="dxa"/>
              <w:left w:w="80" w:type="dxa"/>
              <w:bottom w:w="80" w:type="dxa"/>
              <w:right w:w="80" w:type="dxa"/>
            </w:tcMar>
          </w:tcPr>
          <w:p w14:paraId="4B2D76F5" w14:textId="77777777" w:rsidR="00985D46" w:rsidRDefault="00ED7C74">
            <w:r>
              <w:rPr>
                <w:sz w:val="17"/>
              </w:rPr>
              <w:t>................</w:t>
            </w:r>
          </w:p>
        </w:tc>
        <w:tc>
          <w:tcPr>
            <w:tcW w:w="1871" w:type="dxa"/>
            <w:tcMar>
              <w:top w:w="80" w:type="dxa"/>
              <w:left w:w="80" w:type="dxa"/>
              <w:bottom w:w="80" w:type="dxa"/>
              <w:right w:w="80" w:type="dxa"/>
            </w:tcMar>
          </w:tcPr>
          <w:p w14:paraId="2A396E2C" w14:textId="77777777" w:rsidR="00985D46" w:rsidRDefault="00ED7C74">
            <w:r>
              <w:rPr>
                <w:sz w:val="17"/>
              </w:rPr>
              <w:t>................</w:t>
            </w:r>
          </w:p>
        </w:tc>
      </w:tr>
      <w:tr w:rsidR="00985D46" w14:paraId="1DBD31DB" w14:textId="77777777">
        <w:trPr>
          <w:jc w:val="center"/>
        </w:trPr>
        <w:tc>
          <w:tcPr>
            <w:tcW w:w="453" w:type="dxa"/>
            <w:tcMar>
              <w:top w:w="80" w:type="dxa"/>
              <w:left w:w="80" w:type="dxa"/>
              <w:bottom w:w="80" w:type="dxa"/>
              <w:right w:w="80" w:type="dxa"/>
            </w:tcMar>
          </w:tcPr>
          <w:p w14:paraId="6E705373" w14:textId="77777777" w:rsidR="00985D46" w:rsidRDefault="00ED7C74">
            <w:r>
              <w:rPr>
                <w:sz w:val="17"/>
              </w:rPr>
              <w:t>3</w:t>
            </w:r>
          </w:p>
        </w:tc>
        <w:tc>
          <w:tcPr>
            <w:tcW w:w="1814" w:type="dxa"/>
            <w:tcMar>
              <w:top w:w="80" w:type="dxa"/>
              <w:left w:w="80" w:type="dxa"/>
              <w:bottom w:w="80" w:type="dxa"/>
              <w:right w:w="80" w:type="dxa"/>
            </w:tcMar>
          </w:tcPr>
          <w:p w14:paraId="663E53FE" w14:textId="77777777" w:rsidR="00985D46" w:rsidRDefault="00ED7C74">
            <w:r>
              <w:rPr>
                <w:sz w:val="17"/>
              </w:rPr>
              <w:t>Facturare</w:t>
            </w:r>
          </w:p>
        </w:tc>
        <w:tc>
          <w:tcPr>
            <w:tcW w:w="1927" w:type="dxa"/>
            <w:tcMar>
              <w:top w:w="80" w:type="dxa"/>
              <w:left w:w="80" w:type="dxa"/>
              <w:bottom w:w="80" w:type="dxa"/>
              <w:right w:w="80" w:type="dxa"/>
            </w:tcMar>
          </w:tcPr>
          <w:p w14:paraId="002922CD" w14:textId="77777777" w:rsidR="00985D46" w:rsidRDefault="00ED7C74">
            <w:r>
              <w:rPr>
                <w:sz w:val="17"/>
              </w:rPr>
              <w:t>................</w:t>
            </w:r>
          </w:p>
        </w:tc>
        <w:tc>
          <w:tcPr>
            <w:tcW w:w="1417" w:type="dxa"/>
            <w:tcMar>
              <w:top w:w="80" w:type="dxa"/>
              <w:left w:w="80" w:type="dxa"/>
              <w:bottom w:w="80" w:type="dxa"/>
              <w:right w:w="80" w:type="dxa"/>
            </w:tcMar>
          </w:tcPr>
          <w:p w14:paraId="4528B8B0" w14:textId="77777777" w:rsidR="00985D46" w:rsidRDefault="00ED7C74">
            <w:r>
              <w:rPr>
                <w:sz w:val="17"/>
              </w:rPr>
              <w:t>................</w:t>
            </w:r>
          </w:p>
        </w:tc>
        <w:tc>
          <w:tcPr>
            <w:tcW w:w="1247" w:type="dxa"/>
            <w:tcMar>
              <w:top w:w="80" w:type="dxa"/>
              <w:left w:w="80" w:type="dxa"/>
              <w:bottom w:w="80" w:type="dxa"/>
              <w:right w:w="80" w:type="dxa"/>
            </w:tcMar>
          </w:tcPr>
          <w:p w14:paraId="464203D7" w14:textId="77777777" w:rsidR="00985D46" w:rsidRDefault="00ED7C74">
            <w:r>
              <w:rPr>
                <w:sz w:val="17"/>
              </w:rPr>
              <w:t>................</w:t>
            </w:r>
          </w:p>
        </w:tc>
        <w:tc>
          <w:tcPr>
            <w:tcW w:w="1701" w:type="dxa"/>
            <w:tcMar>
              <w:top w:w="80" w:type="dxa"/>
              <w:left w:w="80" w:type="dxa"/>
              <w:bottom w:w="80" w:type="dxa"/>
              <w:right w:w="80" w:type="dxa"/>
            </w:tcMar>
          </w:tcPr>
          <w:p w14:paraId="6D9A3767" w14:textId="77777777" w:rsidR="00985D46" w:rsidRDefault="00ED7C74">
            <w:r>
              <w:rPr>
                <w:sz w:val="17"/>
              </w:rPr>
              <w:t>................</w:t>
            </w:r>
          </w:p>
        </w:tc>
        <w:tc>
          <w:tcPr>
            <w:tcW w:w="1871" w:type="dxa"/>
            <w:tcMar>
              <w:top w:w="80" w:type="dxa"/>
              <w:left w:w="80" w:type="dxa"/>
              <w:bottom w:w="80" w:type="dxa"/>
              <w:right w:w="80" w:type="dxa"/>
            </w:tcMar>
          </w:tcPr>
          <w:p w14:paraId="504C64A0" w14:textId="77777777" w:rsidR="00985D46" w:rsidRDefault="00ED7C74">
            <w:r>
              <w:rPr>
                <w:sz w:val="17"/>
              </w:rPr>
              <w:t>................</w:t>
            </w:r>
          </w:p>
        </w:tc>
      </w:tr>
      <w:tr w:rsidR="00985D46" w14:paraId="61EACEB9" w14:textId="77777777">
        <w:trPr>
          <w:jc w:val="center"/>
        </w:trPr>
        <w:tc>
          <w:tcPr>
            <w:tcW w:w="453" w:type="dxa"/>
            <w:tcMar>
              <w:top w:w="80" w:type="dxa"/>
              <w:left w:w="80" w:type="dxa"/>
              <w:bottom w:w="80" w:type="dxa"/>
              <w:right w:w="80" w:type="dxa"/>
            </w:tcMar>
          </w:tcPr>
          <w:p w14:paraId="7E2E6F54" w14:textId="77777777" w:rsidR="00985D46" w:rsidRDefault="00ED7C74">
            <w:r>
              <w:rPr>
                <w:sz w:val="17"/>
              </w:rPr>
              <w:t>4</w:t>
            </w:r>
          </w:p>
        </w:tc>
        <w:tc>
          <w:tcPr>
            <w:tcW w:w="1814" w:type="dxa"/>
            <w:tcMar>
              <w:top w:w="80" w:type="dxa"/>
              <w:left w:w="80" w:type="dxa"/>
              <w:bottom w:w="80" w:type="dxa"/>
              <w:right w:w="80" w:type="dxa"/>
            </w:tcMar>
          </w:tcPr>
          <w:p w14:paraId="5671E260" w14:textId="77777777" w:rsidR="00985D46" w:rsidRDefault="00ED7C74">
            <w:r>
              <w:rPr>
                <w:sz w:val="17"/>
              </w:rPr>
              <w:t>Achiziții</w:t>
            </w:r>
          </w:p>
        </w:tc>
        <w:tc>
          <w:tcPr>
            <w:tcW w:w="1927" w:type="dxa"/>
            <w:tcMar>
              <w:top w:w="80" w:type="dxa"/>
              <w:left w:w="80" w:type="dxa"/>
              <w:bottom w:w="80" w:type="dxa"/>
              <w:right w:w="80" w:type="dxa"/>
            </w:tcMar>
          </w:tcPr>
          <w:p w14:paraId="6A065643" w14:textId="77777777" w:rsidR="00985D46" w:rsidRDefault="00ED7C74">
            <w:r>
              <w:rPr>
                <w:sz w:val="17"/>
              </w:rPr>
              <w:t>................</w:t>
            </w:r>
          </w:p>
        </w:tc>
        <w:tc>
          <w:tcPr>
            <w:tcW w:w="1417" w:type="dxa"/>
            <w:tcMar>
              <w:top w:w="80" w:type="dxa"/>
              <w:left w:w="80" w:type="dxa"/>
              <w:bottom w:w="80" w:type="dxa"/>
              <w:right w:w="80" w:type="dxa"/>
            </w:tcMar>
          </w:tcPr>
          <w:p w14:paraId="10283CEE" w14:textId="77777777" w:rsidR="00985D46" w:rsidRDefault="00ED7C74">
            <w:r>
              <w:rPr>
                <w:sz w:val="17"/>
              </w:rPr>
              <w:t>................</w:t>
            </w:r>
          </w:p>
        </w:tc>
        <w:tc>
          <w:tcPr>
            <w:tcW w:w="1247" w:type="dxa"/>
            <w:tcMar>
              <w:top w:w="80" w:type="dxa"/>
              <w:left w:w="80" w:type="dxa"/>
              <w:bottom w:w="80" w:type="dxa"/>
              <w:right w:w="80" w:type="dxa"/>
            </w:tcMar>
          </w:tcPr>
          <w:p w14:paraId="72B64236" w14:textId="77777777" w:rsidR="00985D46" w:rsidRDefault="00ED7C74">
            <w:r>
              <w:rPr>
                <w:sz w:val="17"/>
              </w:rPr>
              <w:t>................</w:t>
            </w:r>
          </w:p>
        </w:tc>
        <w:tc>
          <w:tcPr>
            <w:tcW w:w="1701" w:type="dxa"/>
            <w:tcMar>
              <w:top w:w="80" w:type="dxa"/>
              <w:left w:w="80" w:type="dxa"/>
              <w:bottom w:w="80" w:type="dxa"/>
              <w:right w:w="80" w:type="dxa"/>
            </w:tcMar>
          </w:tcPr>
          <w:p w14:paraId="551703F5" w14:textId="77777777" w:rsidR="00985D46" w:rsidRDefault="00ED7C74">
            <w:r>
              <w:rPr>
                <w:sz w:val="17"/>
              </w:rPr>
              <w:t>................</w:t>
            </w:r>
          </w:p>
        </w:tc>
        <w:tc>
          <w:tcPr>
            <w:tcW w:w="1871" w:type="dxa"/>
            <w:tcMar>
              <w:top w:w="80" w:type="dxa"/>
              <w:left w:w="80" w:type="dxa"/>
              <w:bottom w:w="80" w:type="dxa"/>
              <w:right w:w="80" w:type="dxa"/>
            </w:tcMar>
          </w:tcPr>
          <w:p w14:paraId="6EFFAF09" w14:textId="77777777" w:rsidR="00985D46" w:rsidRDefault="00ED7C74">
            <w:r>
              <w:rPr>
                <w:sz w:val="17"/>
              </w:rPr>
              <w:t>................</w:t>
            </w:r>
          </w:p>
        </w:tc>
      </w:tr>
      <w:tr w:rsidR="00985D46" w14:paraId="6C106800" w14:textId="77777777">
        <w:trPr>
          <w:jc w:val="center"/>
        </w:trPr>
        <w:tc>
          <w:tcPr>
            <w:tcW w:w="453" w:type="dxa"/>
            <w:tcMar>
              <w:top w:w="80" w:type="dxa"/>
              <w:left w:w="80" w:type="dxa"/>
              <w:bottom w:w="80" w:type="dxa"/>
              <w:right w:w="80" w:type="dxa"/>
            </w:tcMar>
          </w:tcPr>
          <w:p w14:paraId="08098320" w14:textId="77777777" w:rsidR="00985D46" w:rsidRDefault="00ED7C74">
            <w:r>
              <w:rPr>
                <w:sz w:val="17"/>
              </w:rPr>
              <w:t>5</w:t>
            </w:r>
          </w:p>
        </w:tc>
        <w:tc>
          <w:tcPr>
            <w:tcW w:w="1814" w:type="dxa"/>
            <w:tcMar>
              <w:top w:w="80" w:type="dxa"/>
              <w:left w:w="80" w:type="dxa"/>
              <w:bottom w:w="80" w:type="dxa"/>
              <w:right w:w="80" w:type="dxa"/>
            </w:tcMar>
          </w:tcPr>
          <w:p w14:paraId="6FF81606" w14:textId="77777777" w:rsidR="00985D46" w:rsidRDefault="00ED7C74">
            <w:r>
              <w:rPr>
                <w:sz w:val="17"/>
              </w:rPr>
              <w:t>Contracte</w:t>
            </w:r>
          </w:p>
        </w:tc>
        <w:tc>
          <w:tcPr>
            <w:tcW w:w="1927" w:type="dxa"/>
            <w:tcMar>
              <w:top w:w="80" w:type="dxa"/>
              <w:left w:w="80" w:type="dxa"/>
              <w:bottom w:w="80" w:type="dxa"/>
              <w:right w:w="80" w:type="dxa"/>
            </w:tcMar>
          </w:tcPr>
          <w:p w14:paraId="1B71D540" w14:textId="77777777" w:rsidR="00985D46" w:rsidRDefault="00ED7C74">
            <w:r>
              <w:rPr>
                <w:sz w:val="17"/>
              </w:rPr>
              <w:t>................</w:t>
            </w:r>
          </w:p>
        </w:tc>
        <w:tc>
          <w:tcPr>
            <w:tcW w:w="1417" w:type="dxa"/>
            <w:tcMar>
              <w:top w:w="80" w:type="dxa"/>
              <w:left w:w="80" w:type="dxa"/>
              <w:bottom w:w="80" w:type="dxa"/>
              <w:right w:w="80" w:type="dxa"/>
            </w:tcMar>
          </w:tcPr>
          <w:p w14:paraId="790EAF78" w14:textId="77777777" w:rsidR="00985D46" w:rsidRDefault="00ED7C74">
            <w:r>
              <w:rPr>
                <w:sz w:val="17"/>
              </w:rPr>
              <w:t>................</w:t>
            </w:r>
          </w:p>
        </w:tc>
        <w:tc>
          <w:tcPr>
            <w:tcW w:w="1247" w:type="dxa"/>
            <w:tcMar>
              <w:top w:w="80" w:type="dxa"/>
              <w:left w:w="80" w:type="dxa"/>
              <w:bottom w:w="80" w:type="dxa"/>
              <w:right w:w="80" w:type="dxa"/>
            </w:tcMar>
          </w:tcPr>
          <w:p w14:paraId="436E89C7" w14:textId="77777777" w:rsidR="00985D46" w:rsidRDefault="00ED7C74">
            <w:r>
              <w:rPr>
                <w:sz w:val="17"/>
              </w:rPr>
              <w:t>................</w:t>
            </w:r>
          </w:p>
        </w:tc>
        <w:tc>
          <w:tcPr>
            <w:tcW w:w="1701" w:type="dxa"/>
            <w:tcMar>
              <w:top w:w="80" w:type="dxa"/>
              <w:left w:w="80" w:type="dxa"/>
              <w:bottom w:w="80" w:type="dxa"/>
              <w:right w:w="80" w:type="dxa"/>
            </w:tcMar>
          </w:tcPr>
          <w:p w14:paraId="02A86273" w14:textId="77777777" w:rsidR="00985D46" w:rsidRDefault="00ED7C74">
            <w:r>
              <w:rPr>
                <w:sz w:val="17"/>
              </w:rPr>
              <w:t>................</w:t>
            </w:r>
          </w:p>
        </w:tc>
        <w:tc>
          <w:tcPr>
            <w:tcW w:w="1871" w:type="dxa"/>
            <w:tcMar>
              <w:top w:w="80" w:type="dxa"/>
              <w:left w:w="80" w:type="dxa"/>
              <w:bottom w:w="80" w:type="dxa"/>
              <w:right w:w="80" w:type="dxa"/>
            </w:tcMar>
          </w:tcPr>
          <w:p w14:paraId="10D59060" w14:textId="77777777" w:rsidR="00985D46" w:rsidRDefault="00ED7C74">
            <w:r>
              <w:rPr>
                <w:sz w:val="17"/>
              </w:rPr>
              <w:t>................</w:t>
            </w:r>
          </w:p>
        </w:tc>
      </w:tr>
      <w:tr w:rsidR="00985D46" w14:paraId="4CDDF220" w14:textId="77777777">
        <w:trPr>
          <w:jc w:val="center"/>
        </w:trPr>
        <w:tc>
          <w:tcPr>
            <w:tcW w:w="453" w:type="dxa"/>
            <w:tcMar>
              <w:top w:w="80" w:type="dxa"/>
              <w:left w:w="80" w:type="dxa"/>
              <w:bottom w:w="80" w:type="dxa"/>
              <w:right w:w="80" w:type="dxa"/>
            </w:tcMar>
          </w:tcPr>
          <w:p w14:paraId="4C72B086" w14:textId="77777777" w:rsidR="00985D46" w:rsidRDefault="00ED7C74">
            <w:r>
              <w:rPr>
                <w:sz w:val="17"/>
              </w:rPr>
              <w:t>6</w:t>
            </w:r>
          </w:p>
        </w:tc>
        <w:tc>
          <w:tcPr>
            <w:tcW w:w="1814" w:type="dxa"/>
            <w:tcMar>
              <w:top w:w="80" w:type="dxa"/>
              <w:left w:w="80" w:type="dxa"/>
              <w:bottom w:w="80" w:type="dxa"/>
              <w:right w:w="80" w:type="dxa"/>
            </w:tcMar>
          </w:tcPr>
          <w:p w14:paraId="66EAED81" w14:textId="77777777" w:rsidR="00985D46" w:rsidRDefault="00ED7C74">
            <w:r>
              <w:rPr>
                <w:sz w:val="17"/>
              </w:rPr>
              <w:t>IT / securitate informatică</w:t>
            </w:r>
          </w:p>
        </w:tc>
        <w:tc>
          <w:tcPr>
            <w:tcW w:w="1927" w:type="dxa"/>
            <w:tcMar>
              <w:top w:w="80" w:type="dxa"/>
              <w:left w:w="80" w:type="dxa"/>
              <w:bottom w:w="80" w:type="dxa"/>
              <w:right w:w="80" w:type="dxa"/>
            </w:tcMar>
          </w:tcPr>
          <w:p w14:paraId="5DA64C1F" w14:textId="77777777" w:rsidR="00985D46" w:rsidRDefault="00ED7C74">
            <w:r>
              <w:rPr>
                <w:sz w:val="17"/>
              </w:rPr>
              <w:t>................</w:t>
            </w:r>
          </w:p>
        </w:tc>
        <w:tc>
          <w:tcPr>
            <w:tcW w:w="1417" w:type="dxa"/>
            <w:tcMar>
              <w:top w:w="80" w:type="dxa"/>
              <w:left w:w="80" w:type="dxa"/>
              <w:bottom w:w="80" w:type="dxa"/>
              <w:right w:w="80" w:type="dxa"/>
            </w:tcMar>
          </w:tcPr>
          <w:p w14:paraId="4FC32E6E" w14:textId="77777777" w:rsidR="00985D46" w:rsidRDefault="00ED7C74">
            <w:r>
              <w:rPr>
                <w:sz w:val="17"/>
              </w:rPr>
              <w:t>................</w:t>
            </w:r>
          </w:p>
        </w:tc>
        <w:tc>
          <w:tcPr>
            <w:tcW w:w="1247" w:type="dxa"/>
            <w:tcMar>
              <w:top w:w="80" w:type="dxa"/>
              <w:left w:w="80" w:type="dxa"/>
              <w:bottom w:w="80" w:type="dxa"/>
              <w:right w:w="80" w:type="dxa"/>
            </w:tcMar>
          </w:tcPr>
          <w:p w14:paraId="0DD924C1" w14:textId="77777777" w:rsidR="00985D46" w:rsidRDefault="00ED7C74">
            <w:r>
              <w:rPr>
                <w:sz w:val="17"/>
              </w:rPr>
              <w:t>................</w:t>
            </w:r>
          </w:p>
        </w:tc>
        <w:tc>
          <w:tcPr>
            <w:tcW w:w="1701" w:type="dxa"/>
            <w:tcMar>
              <w:top w:w="80" w:type="dxa"/>
              <w:left w:w="80" w:type="dxa"/>
              <w:bottom w:w="80" w:type="dxa"/>
              <w:right w:w="80" w:type="dxa"/>
            </w:tcMar>
          </w:tcPr>
          <w:p w14:paraId="5E63BE14" w14:textId="77777777" w:rsidR="00985D46" w:rsidRDefault="00ED7C74">
            <w:r>
              <w:rPr>
                <w:sz w:val="17"/>
              </w:rPr>
              <w:t>................</w:t>
            </w:r>
          </w:p>
        </w:tc>
        <w:tc>
          <w:tcPr>
            <w:tcW w:w="1871" w:type="dxa"/>
            <w:tcMar>
              <w:top w:w="80" w:type="dxa"/>
              <w:left w:w="80" w:type="dxa"/>
              <w:bottom w:w="80" w:type="dxa"/>
              <w:right w:w="80" w:type="dxa"/>
            </w:tcMar>
          </w:tcPr>
          <w:p w14:paraId="337FE76C" w14:textId="77777777" w:rsidR="00985D46" w:rsidRDefault="00ED7C74">
            <w:r>
              <w:rPr>
                <w:sz w:val="17"/>
              </w:rPr>
              <w:t>................</w:t>
            </w:r>
          </w:p>
        </w:tc>
      </w:tr>
    </w:tbl>
    <w:p w14:paraId="799E91EF" w14:textId="77777777" w:rsidR="00985D46" w:rsidRDefault="00985D46">
      <w:pPr>
        <w:spacing w:after="40"/>
      </w:pPr>
    </w:p>
    <w:p w14:paraId="535175A2" w14:textId="77777777" w:rsidR="00985D46" w:rsidRDefault="00ED7C74">
      <w:pPr>
        <w:pStyle w:val="Heading1"/>
      </w:pPr>
      <w:r>
        <w:t>15. Documente anexate la fișa societății</w:t>
      </w:r>
    </w:p>
    <w:tbl>
      <w:tblPr>
        <w:tblStyle w:val="TableGrid"/>
        <w:tblW w:w="0" w:type="auto"/>
        <w:jc w:val="center"/>
        <w:tblLook w:val="04A0" w:firstRow="1" w:lastRow="0" w:firstColumn="1" w:lastColumn="0" w:noHBand="0" w:noVBand="1"/>
      </w:tblPr>
      <w:tblGrid>
        <w:gridCol w:w="510"/>
        <w:gridCol w:w="4989"/>
        <w:gridCol w:w="1701"/>
        <w:gridCol w:w="2835"/>
      </w:tblGrid>
      <w:tr w:rsidR="00985D46" w14:paraId="7E8D2B1C" w14:textId="77777777">
        <w:trPr>
          <w:tblHeader/>
          <w:jc w:val="center"/>
        </w:trPr>
        <w:tc>
          <w:tcPr>
            <w:tcW w:w="510" w:type="dxa"/>
            <w:shd w:val="clear" w:color="auto" w:fill="D9EAF7"/>
            <w:tcMar>
              <w:top w:w="80" w:type="dxa"/>
              <w:left w:w="80" w:type="dxa"/>
              <w:bottom w:w="80" w:type="dxa"/>
              <w:right w:w="80" w:type="dxa"/>
            </w:tcMar>
          </w:tcPr>
          <w:p w14:paraId="771AB2C5" w14:textId="77777777" w:rsidR="00985D46" w:rsidRDefault="00ED7C74">
            <w:r>
              <w:rPr>
                <w:b/>
                <w:sz w:val="17"/>
              </w:rPr>
              <w:t>Nr.</w:t>
            </w:r>
          </w:p>
        </w:tc>
        <w:tc>
          <w:tcPr>
            <w:tcW w:w="4989" w:type="dxa"/>
            <w:shd w:val="clear" w:color="auto" w:fill="D9EAF7"/>
            <w:tcMar>
              <w:top w:w="80" w:type="dxa"/>
              <w:left w:w="80" w:type="dxa"/>
              <w:bottom w:w="80" w:type="dxa"/>
              <w:right w:w="80" w:type="dxa"/>
            </w:tcMar>
          </w:tcPr>
          <w:p w14:paraId="5649377C" w14:textId="77777777" w:rsidR="00985D46" w:rsidRDefault="00ED7C74">
            <w:r>
              <w:rPr>
                <w:b/>
                <w:sz w:val="17"/>
              </w:rPr>
              <w:t>Document</w:t>
            </w:r>
          </w:p>
        </w:tc>
        <w:tc>
          <w:tcPr>
            <w:tcW w:w="1701" w:type="dxa"/>
            <w:shd w:val="clear" w:color="auto" w:fill="D9EAF7"/>
            <w:tcMar>
              <w:top w:w="80" w:type="dxa"/>
              <w:left w:w="80" w:type="dxa"/>
              <w:bottom w:w="80" w:type="dxa"/>
              <w:right w:w="80" w:type="dxa"/>
            </w:tcMar>
          </w:tcPr>
          <w:p w14:paraId="51E27D11" w14:textId="77777777" w:rsidR="00985D46" w:rsidRDefault="00ED7C74">
            <w:r>
              <w:rPr>
                <w:b/>
                <w:sz w:val="17"/>
              </w:rPr>
              <w:t>Există la dosar</w:t>
            </w:r>
          </w:p>
        </w:tc>
        <w:tc>
          <w:tcPr>
            <w:tcW w:w="2835" w:type="dxa"/>
            <w:shd w:val="clear" w:color="auto" w:fill="D9EAF7"/>
            <w:tcMar>
              <w:top w:w="80" w:type="dxa"/>
              <w:left w:w="80" w:type="dxa"/>
              <w:bottom w:w="80" w:type="dxa"/>
              <w:right w:w="80" w:type="dxa"/>
            </w:tcMar>
          </w:tcPr>
          <w:p w14:paraId="78E4DA07" w14:textId="77777777" w:rsidR="00985D46" w:rsidRDefault="00ED7C74">
            <w:r>
              <w:rPr>
                <w:b/>
                <w:sz w:val="17"/>
              </w:rPr>
              <w:t>Observații</w:t>
            </w:r>
          </w:p>
        </w:tc>
      </w:tr>
      <w:tr w:rsidR="00985D46" w14:paraId="5649FDE9" w14:textId="77777777">
        <w:trPr>
          <w:jc w:val="center"/>
        </w:trPr>
        <w:tc>
          <w:tcPr>
            <w:tcW w:w="510" w:type="dxa"/>
            <w:tcMar>
              <w:top w:w="80" w:type="dxa"/>
              <w:left w:w="80" w:type="dxa"/>
              <w:bottom w:w="80" w:type="dxa"/>
              <w:right w:w="80" w:type="dxa"/>
            </w:tcMar>
          </w:tcPr>
          <w:p w14:paraId="08BBD905" w14:textId="77777777" w:rsidR="00985D46" w:rsidRDefault="00ED7C74">
            <w:r>
              <w:rPr>
                <w:sz w:val="17"/>
              </w:rPr>
              <w:t>1</w:t>
            </w:r>
          </w:p>
        </w:tc>
        <w:tc>
          <w:tcPr>
            <w:tcW w:w="4989" w:type="dxa"/>
            <w:tcMar>
              <w:top w:w="80" w:type="dxa"/>
              <w:left w:w="80" w:type="dxa"/>
              <w:bottom w:w="80" w:type="dxa"/>
              <w:right w:w="80" w:type="dxa"/>
            </w:tcMar>
          </w:tcPr>
          <w:p w14:paraId="2981546F" w14:textId="77777777" w:rsidR="00985D46" w:rsidRDefault="00ED7C74">
            <w:r>
              <w:rPr>
                <w:sz w:val="17"/>
              </w:rPr>
              <w:t>Certificat de înregistrare</w:t>
            </w:r>
          </w:p>
        </w:tc>
        <w:tc>
          <w:tcPr>
            <w:tcW w:w="1701" w:type="dxa"/>
            <w:tcMar>
              <w:top w:w="80" w:type="dxa"/>
              <w:left w:w="80" w:type="dxa"/>
              <w:bottom w:w="80" w:type="dxa"/>
              <w:right w:w="80" w:type="dxa"/>
            </w:tcMar>
          </w:tcPr>
          <w:p w14:paraId="6190E1F7"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0E39B10D" w14:textId="77777777" w:rsidR="00985D46" w:rsidRDefault="00ED7C74">
            <w:r>
              <w:rPr>
                <w:sz w:val="17"/>
              </w:rPr>
              <w:t>................</w:t>
            </w:r>
          </w:p>
        </w:tc>
      </w:tr>
      <w:tr w:rsidR="00985D46" w14:paraId="3F34EEFE" w14:textId="77777777">
        <w:trPr>
          <w:jc w:val="center"/>
        </w:trPr>
        <w:tc>
          <w:tcPr>
            <w:tcW w:w="510" w:type="dxa"/>
            <w:tcMar>
              <w:top w:w="80" w:type="dxa"/>
              <w:left w:w="80" w:type="dxa"/>
              <w:bottom w:w="80" w:type="dxa"/>
              <w:right w:w="80" w:type="dxa"/>
            </w:tcMar>
          </w:tcPr>
          <w:p w14:paraId="6F9ECAB4" w14:textId="77777777" w:rsidR="00985D46" w:rsidRDefault="00ED7C74">
            <w:r>
              <w:rPr>
                <w:sz w:val="17"/>
              </w:rPr>
              <w:t>2</w:t>
            </w:r>
          </w:p>
        </w:tc>
        <w:tc>
          <w:tcPr>
            <w:tcW w:w="4989" w:type="dxa"/>
            <w:tcMar>
              <w:top w:w="80" w:type="dxa"/>
              <w:left w:w="80" w:type="dxa"/>
              <w:bottom w:w="80" w:type="dxa"/>
              <w:right w:w="80" w:type="dxa"/>
            </w:tcMar>
          </w:tcPr>
          <w:p w14:paraId="39D34D48" w14:textId="77777777" w:rsidR="00985D46" w:rsidRDefault="00ED7C74">
            <w:r>
              <w:rPr>
                <w:sz w:val="17"/>
              </w:rPr>
              <w:t>Certificat constatator actualizat</w:t>
            </w:r>
          </w:p>
        </w:tc>
        <w:tc>
          <w:tcPr>
            <w:tcW w:w="1701" w:type="dxa"/>
            <w:tcMar>
              <w:top w:w="80" w:type="dxa"/>
              <w:left w:w="80" w:type="dxa"/>
              <w:bottom w:w="80" w:type="dxa"/>
              <w:right w:w="80" w:type="dxa"/>
            </w:tcMar>
          </w:tcPr>
          <w:p w14:paraId="7A48A097"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4F45AE1A" w14:textId="77777777" w:rsidR="00985D46" w:rsidRDefault="00ED7C74">
            <w:r>
              <w:rPr>
                <w:sz w:val="17"/>
              </w:rPr>
              <w:t>................</w:t>
            </w:r>
          </w:p>
        </w:tc>
      </w:tr>
      <w:tr w:rsidR="00985D46" w14:paraId="32DB1B56" w14:textId="77777777">
        <w:trPr>
          <w:jc w:val="center"/>
        </w:trPr>
        <w:tc>
          <w:tcPr>
            <w:tcW w:w="510" w:type="dxa"/>
            <w:tcMar>
              <w:top w:w="80" w:type="dxa"/>
              <w:left w:w="80" w:type="dxa"/>
              <w:bottom w:w="80" w:type="dxa"/>
              <w:right w:w="80" w:type="dxa"/>
            </w:tcMar>
          </w:tcPr>
          <w:p w14:paraId="6CC14E0D" w14:textId="77777777" w:rsidR="00985D46" w:rsidRDefault="00ED7C74">
            <w:r>
              <w:rPr>
                <w:sz w:val="17"/>
              </w:rPr>
              <w:t>3</w:t>
            </w:r>
          </w:p>
        </w:tc>
        <w:tc>
          <w:tcPr>
            <w:tcW w:w="4989" w:type="dxa"/>
            <w:tcMar>
              <w:top w:w="80" w:type="dxa"/>
              <w:left w:w="80" w:type="dxa"/>
              <w:bottom w:w="80" w:type="dxa"/>
              <w:right w:w="80" w:type="dxa"/>
            </w:tcMar>
          </w:tcPr>
          <w:p w14:paraId="4EDC4960" w14:textId="77777777" w:rsidR="00985D46" w:rsidRDefault="00ED7C74">
            <w:r>
              <w:rPr>
                <w:sz w:val="17"/>
              </w:rPr>
              <w:t>Act constitutiv actualizat</w:t>
            </w:r>
          </w:p>
        </w:tc>
        <w:tc>
          <w:tcPr>
            <w:tcW w:w="1701" w:type="dxa"/>
            <w:tcMar>
              <w:top w:w="80" w:type="dxa"/>
              <w:left w:w="80" w:type="dxa"/>
              <w:bottom w:w="80" w:type="dxa"/>
              <w:right w:w="80" w:type="dxa"/>
            </w:tcMar>
          </w:tcPr>
          <w:p w14:paraId="73F7BD11"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021D232D" w14:textId="77777777" w:rsidR="00985D46" w:rsidRDefault="00ED7C74">
            <w:r>
              <w:rPr>
                <w:sz w:val="17"/>
              </w:rPr>
              <w:t>................</w:t>
            </w:r>
          </w:p>
        </w:tc>
      </w:tr>
      <w:tr w:rsidR="00985D46" w14:paraId="4342D76F" w14:textId="77777777">
        <w:trPr>
          <w:jc w:val="center"/>
        </w:trPr>
        <w:tc>
          <w:tcPr>
            <w:tcW w:w="510" w:type="dxa"/>
            <w:tcMar>
              <w:top w:w="80" w:type="dxa"/>
              <w:left w:w="80" w:type="dxa"/>
              <w:bottom w:w="80" w:type="dxa"/>
              <w:right w:w="80" w:type="dxa"/>
            </w:tcMar>
          </w:tcPr>
          <w:p w14:paraId="1AB48F9C" w14:textId="77777777" w:rsidR="00985D46" w:rsidRDefault="00ED7C74">
            <w:r>
              <w:rPr>
                <w:sz w:val="17"/>
              </w:rPr>
              <w:t>4</w:t>
            </w:r>
          </w:p>
        </w:tc>
        <w:tc>
          <w:tcPr>
            <w:tcW w:w="4989" w:type="dxa"/>
            <w:tcMar>
              <w:top w:w="80" w:type="dxa"/>
              <w:left w:w="80" w:type="dxa"/>
              <w:bottom w:w="80" w:type="dxa"/>
              <w:right w:w="80" w:type="dxa"/>
            </w:tcMar>
          </w:tcPr>
          <w:p w14:paraId="1BF6043A" w14:textId="77777777" w:rsidR="00985D46" w:rsidRDefault="00ED7C74">
            <w:r>
              <w:rPr>
                <w:sz w:val="17"/>
              </w:rPr>
              <w:t xml:space="preserve">Hotărâri AGA / decizii </w:t>
            </w:r>
            <w:r>
              <w:rPr>
                <w:sz w:val="17"/>
              </w:rPr>
              <w:t>asociat unic relevante</w:t>
            </w:r>
          </w:p>
        </w:tc>
        <w:tc>
          <w:tcPr>
            <w:tcW w:w="1701" w:type="dxa"/>
            <w:tcMar>
              <w:top w:w="80" w:type="dxa"/>
              <w:left w:w="80" w:type="dxa"/>
              <w:bottom w:w="80" w:type="dxa"/>
              <w:right w:w="80" w:type="dxa"/>
            </w:tcMar>
          </w:tcPr>
          <w:p w14:paraId="480CF385"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33E715FA" w14:textId="77777777" w:rsidR="00985D46" w:rsidRDefault="00ED7C74">
            <w:r>
              <w:rPr>
                <w:sz w:val="17"/>
              </w:rPr>
              <w:t>................</w:t>
            </w:r>
          </w:p>
        </w:tc>
      </w:tr>
      <w:tr w:rsidR="00985D46" w14:paraId="6822BB19" w14:textId="77777777">
        <w:trPr>
          <w:jc w:val="center"/>
        </w:trPr>
        <w:tc>
          <w:tcPr>
            <w:tcW w:w="510" w:type="dxa"/>
            <w:tcMar>
              <w:top w:w="80" w:type="dxa"/>
              <w:left w:w="80" w:type="dxa"/>
              <w:bottom w:w="80" w:type="dxa"/>
              <w:right w:w="80" w:type="dxa"/>
            </w:tcMar>
          </w:tcPr>
          <w:p w14:paraId="764F9F54" w14:textId="77777777" w:rsidR="00985D46" w:rsidRDefault="00ED7C74">
            <w:r>
              <w:rPr>
                <w:sz w:val="17"/>
              </w:rPr>
              <w:t>5</w:t>
            </w:r>
          </w:p>
        </w:tc>
        <w:tc>
          <w:tcPr>
            <w:tcW w:w="4989" w:type="dxa"/>
            <w:tcMar>
              <w:top w:w="80" w:type="dxa"/>
              <w:left w:w="80" w:type="dxa"/>
              <w:bottom w:w="80" w:type="dxa"/>
              <w:right w:w="80" w:type="dxa"/>
            </w:tcMar>
          </w:tcPr>
          <w:p w14:paraId="67A049D5" w14:textId="77777777" w:rsidR="00985D46" w:rsidRDefault="00ED7C74">
            <w:r>
              <w:rPr>
                <w:sz w:val="17"/>
              </w:rPr>
              <w:t>Document sediu social</w:t>
            </w:r>
          </w:p>
        </w:tc>
        <w:tc>
          <w:tcPr>
            <w:tcW w:w="1701" w:type="dxa"/>
            <w:tcMar>
              <w:top w:w="80" w:type="dxa"/>
              <w:left w:w="80" w:type="dxa"/>
              <w:bottom w:w="80" w:type="dxa"/>
              <w:right w:w="80" w:type="dxa"/>
            </w:tcMar>
          </w:tcPr>
          <w:p w14:paraId="0B3D5503"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4AF30564" w14:textId="77777777" w:rsidR="00985D46" w:rsidRDefault="00ED7C74">
            <w:r>
              <w:rPr>
                <w:sz w:val="17"/>
              </w:rPr>
              <w:t>................</w:t>
            </w:r>
          </w:p>
        </w:tc>
      </w:tr>
      <w:tr w:rsidR="00985D46" w14:paraId="7CAFD0EC" w14:textId="77777777">
        <w:trPr>
          <w:jc w:val="center"/>
        </w:trPr>
        <w:tc>
          <w:tcPr>
            <w:tcW w:w="510" w:type="dxa"/>
            <w:tcMar>
              <w:top w:w="80" w:type="dxa"/>
              <w:left w:w="80" w:type="dxa"/>
              <w:bottom w:w="80" w:type="dxa"/>
              <w:right w:w="80" w:type="dxa"/>
            </w:tcMar>
          </w:tcPr>
          <w:p w14:paraId="17708BE5" w14:textId="77777777" w:rsidR="00985D46" w:rsidRDefault="00ED7C74">
            <w:r>
              <w:rPr>
                <w:sz w:val="17"/>
              </w:rPr>
              <w:t>6</w:t>
            </w:r>
          </w:p>
        </w:tc>
        <w:tc>
          <w:tcPr>
            <w:tcW w:w="4989" w:type="dxa"/>
            <w:tcMar>
              <w:top w:w="80" w:type="dxa"/>
              <w:left w:w="80" w:type="dxa"/>
              <w:bottom w:w="80" w:type="dxa"/>
              <w:right w:w="80" w:type="dxa"/>
            </w:tcMar>
          </w:tcPr>
          <w:p w14:paraId="53B3938D" w14:textId="77777777" w:rsidR="00985D46" w:rsidRDefault="00ED7C74">
            <w:r>
              <w:rPr>
                <w:sz w:val="17"/>
              </w:rPr>
              <w:t>Documente puncte de lucru</w:t>
            </w:r>
          </w:p>
        </w:tc>
        <w:tc>
          <w:tcPr>
            <w:tcW w:w="1701" w:type="dxa"/>
            <w:tcMar>
              <w:top w:w="80" w:type="dxa"/>
              <w:left w:w="80" w:type="dxa"/>
              <w:bottom w:w="80" w:type="dxa"/>
              <w:right w:w="80" w:type="dxa"/>
            </w:tcMar>
          </w:tcPr>
          <w:p w14:paraId="2B306D61"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7BE0DDF4" w14:textId="77777777" w:rsidR="00985D46" w:rsidRDefault="00ED7C74">
            <w:r>
              <w:rPr>
                <w:sz w:val="17"/>
              </w:rPr>
              <w:t>................</w:t>
            </w:r>
          </w:p>
        </w:tc>
      </w:tr>
      <w:tr w:rsidR="00985D46" w14:paraId="22FCE234" w14:textId="77777777">
        <w:trPr>
          <w:jc w:val="center"/>
        </w:trPr>
        <w:tc>
          <w:tcPr>
            <w:tcW w:w="510" w:type="dxa"/>
            <w:tcMar>
              <w:top w:w="80" w:type="dxa"/>
              <w:left w:w="80" w:type="dxa"/>
              <w:bottom w:w="80" w:type="dxa"/>
              <w:right w:w="80" w:type="dxa"/>
            </w:tcMar>
          </w:tcPr>
          <w:p w14:paraId="7FEEF487" w14:textId="77777777" w:rsidR="00985D46" w:rsidRDefault="00ED7C74">
            <w:r>
              <w:rPr>
                <w:sz w:val="17"/>
              </w:rPr>
              <w:t>7</w:t>
            </w:r>
          </w:p>
        </w:tc>
        <w:tc>
          <w:tcPr>
            <w:tcW w:w="4989" w:type="dxa"/>
            <w:tcMar>
              <w:top w:w="80" w:type="dxa"/>
              <w:left w:w="80" w:type="dxa"/>
              <w:bottom w:w="80" w:type="dxa"/>
              <w:right w:w="80" w:type="dxa"/>
            </w:tcMar>
          </w:tcPr>
          <w:p w14:paraId="0D27D68F" w14:textId="77777777" w:rsidR="00985D46" w:rsidRDefault="00ED7C74">
            <w:r>
              <w:rPr>
                <w:sz w:val="17"/>
              </w:rPr>
              <w:t>Contract contabilitate</w:t>
            </w:r>
          </w:p>
        </w:tc>
        <w:tc>
          <w:tcPr>
            <w:tcW w:w="1701" w:type="dxa"/>
            <w:tcMar>
              <w:top w:w="80" w:type="dxa"/>
              <w:left w:w="80" w:type="dxa"/>
              <w:bottom w:w="80" w:type="dxa"/>
              <w:right w:w="80" w:type="dxa"/>
            </w:tcMar>
          </w:tcPr>
          <w:p w14:paraId="4C5ED4A3"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6D103CE4" w14:textId="77777777" w:rsidR="00985D46" w:rsidRDefault="00ED7C74">
            <w:r>
              <w:rPr>
                <w:sz w:val="17"/>
              </w:rPr>
              <w:t>................</w:t>
            </w:r>
          </w:p>
        </w:tc>
      </w:tr>
      <w:tr w:rsidR="00985D46" w14:paraId="5DFAB6F0" w14:textId="77777777">
        <w:trPr>
          <w:jc w:val="center"/>
        </w:trPr>
        <w:tc>
          <w:tcPr>
            <w:tcW w:w="510" w:type="dxa"/>
            <w:tcMar>
              <w:top w:w="80" w:type="dxa"/>
              <w:left w:w="80" w:type="dxa"/>
              <w:bottom w:w="80" w:type="dxa"/>
              <w:right w:w="80" w:type="dxa"/>
            </w:tcMar>
          </w:tcPr>
          <w:p w14:paraId="5A7EA39B" w14:textId="77777777" w:rsidR="00985D46" w:rsidRDefault="00ED7C74">
            <w:r>
              <w:rPr>
                <w:sz w:val="17"/>
              </w:rPr>
              <w:t>8</w:t>
            </w:r>
          </w:p>
        </w:tc>
        <w:tc>
          <w:tcPr>
            <w:tcW w:w="4989" w:type="dxa"/>
            <w:tcMar>
              <w:top w:w="80" w:type="dxa"/>
              <w:left w:w="80" w:type="dxa"/>
              <w:bottom w:w="80" w:type="dxa"/>
              <w:right w:w="80" w:type="dxa"/>
            </w:tcMar>
          </w:tcPr>
          <w:p w14:paraId="47574C6C" w14:textId="77777777" w:rsidR="00985D46" w:rsidRDefault="00ED7C74">
            <w:r>
              <w:rPr>
                <w:sz w:val="17"/>
              </w:rPr>
              <w:t>Contract SSM / PSI</w:t>
            </w:r>
          </w:p>
        </w:tc>
        <w:tc>
          <w:tcPr>
            <w:tcW w:w="1701" w:type="dxa"/>
            <w:tcMar>
              <w:top w:w="80" w:type="dxa"/>
              <w:left w:w="80" w:type="dxa"/>
              <w:bottom w:w="80" w:type="dxa"/>
              <w:right w:w="80" w:type="dxa"/>
            </w:tcMar>
          </w:tcPr>
          <w:p w14:paraId="7B1BA046"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6DE0A3D9" w14:textId="77777777" w:rsidR="00985D46" w:rsidRDefault="00ED7C74">
            <w:r>
              <w:rPr>
                <w:sz w:val="17"/>
              </w:rPr>
              <w:t>................</w:t>
            </w:r>
          </w:p>
        </w:tc>
      </w:tr>
      <w:tr w:rsidR="00985D46" w14:paraId="3FB48AD9" w14:textId="77777777">
        <w:trPr>
          <w:jc w:val="center"/>
        </w:trPr>
        <w:tc>
          <w:tcPr>
            <w:tcW w:w="510" w:type="dxa"/>
            <w:tcMar>
              <w:top w:w="80" w:type="dxa"/>
              <w:left w:w="80" w:type="dxa"/>
              <w:bottom w:w="80" w:type="dxa"/>
              <w:right w:w="80" w:type="dxa"/>
            </w:tcMar>
          </w:tcPr>
          <w:p w14:paraId="7648FFCF" w14:textId="77777777" w:rsidR="00985D46" w:rsidRDefault="00ED7C74">
            <w:r>
              <w:rPr>
                <w:sz w:val="17"/>
              </w:rPr>
              <w:t>9</w:t>
            </w:r>
          </w:p>
        </w:tc>
        <w:tc>
          <w:tcPr>
            <w:tcW w:w="4989" w:type="dxa"/>
            <w:tcMar>
              <w:top w:w="80" w:type="dxa"/>
              <w:left w:w="80" w:type="dxa"/>
              <w:bottom w:w="80" w:type="dxa"/>
              <w:right w:w="80" w:type="dxa"/>
            </w:tcMar>
          </w:tcPr>
          <w:p w14:paraId="698A943E" w14:textId="77777777" w:rsidR="00985D46" w:rsidRDefault="00ED7C74">
            <w:r>
              <w:rPr>
                <w:sz w:val="17"/>
              </w:rPr>
              <w:t>Document desemnare responsabil GDPR</w:t>
            </w:r>
          </w:p>
        </w:tc>
        <w:tc>
          <w:tcPr>
            <w:tcW w:w="1701" w:type="dxa"/>
            <w:tcMar>
              <w:top w:w="80" w:type="dxa"/>
              <w:left w:w="80" w:type="dxa"/>
              <w:bottom w:w="80" w:type="dxa"/>
              <w:right w:w="80" w:type="dxa"/>
            </w:tcMar>
          </w:tcPr>
          <w:p w14:paraId="04660C08"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59E84BE6" w14:textId="77777777" w:rsidR="00985D46" w:rsidRDefault="00ED7C74">
            <w:r>
              <w:rPr>
                <w:sz w:val="17"/>
              </w:rPr>
              <w:t>................</w:t>
            </w:r>
          </w:p>
        </w:tc>
      </w:tr>
      <w:tr w:rsidR="00985D46" w14:paraId="4DAC373F" w14:textId="77777777">
        <w:trPr>
          <w:jc w:val="center"/>
        </w:trPr>
        <w:tc>
          <w:tcPr>
            <w:tcW w:w="510" w:type="dxa"/>
            <w:tcMar>
              <w:top w:w="80" w:type="dxa"/>
              <w:left w:w="80" w:type="dxa"/>
              <w:bottom w:w="80" w:type="dxa"/>
              <w:right w:w="80" w:type="dxa"/>
            </w:tcMar>
          </w:tcPr>
          <w:p w14:paraId="0C3F8DF0" w14:textId="77777777" w:rsidR="00985D46" w:rsidRDefault="00ED7C74">
            <w:r>
              <w:rPr>
                <w:sz w:val="17"/>
              </w:rPr>
              <w:t>10</w:t>
            </w:r>
          </w:p>
        </w:tc>
        <w:tc>
          <w:tcPr>
            <w:tcW w:w="4989" w:type="dxa"/>
            <w:tcMar>
              <w:top w:w="80" w:type="dxa"/>
              <w:left w:w="80" w:type="dxa"/>
              <w:bottom w:w="80" w:type="dxa"/>
              <w:right w:w="80" w:type="dxa"/>
            </w:tcMar>
          </w:tcPr>
          <w:p w14:paraId="7D34E143" w14:textId="77777777" w:rsidR="00985D46" w:rsidRDefault="00ED7C74">
            <w:r>
              <w:rPr>
                <w:sz w:val="17"/>
              </w:rPr>
              <w:t>Împuterniciri SPV / semnătură electronică</w:t>
            </w:r>
          </w:p>
        </w:tc>
        <w:tc>
          <w:tcPr>
            <w:tcW w:w="1701" w:type="dxa"/>
            <w:tcMar>
              <w:top w:w="80" w:type="dxa"/>
              <w:left w:w="80" w:type="dxa"/>
              <w:bottom w:w="80" w:type="dxa"/>
              <w:right w:w="80" w:type="dxa"/>
            </w:tcMar>
          </w:tcPr>
          <w:p w14:paraId="70B2C691"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15789301" w14:textId="77777777" w:rsidR="00985D46" w:rsidRDefault="00ED7C74">
            <w:r>
              <w:rPr>
                <w:sz w:val="17"/>
              </w:rPr>
              <w:t>................</w:t>
            </w:r>
          </w:p>
        </w:tc>
      </w:tr>
      <w:tr w:rsidR="00985D46" w14:paraId="3B726C06" w14:textId="77777777">
        <w:trPr>
          <w:jc w:val="center"/>
        </w:trPr>
        <w:tc>
          <w:tcPr>
            <w:tcW w:w="510" w:type="dxa"/>
            <w:tcMar>
              <w:top w:w="80" w:type="dxa"/>
              <w:left w:w="80" w:type="dxa"/>
              <w:bottom w:w="80" w:type="dxa"/>
              <w:right w:w="80" w:type="dxa"/>
            </w:tcMar>
          </w:tcPr>
          <w:p w14:paraId="62D05A54" w14:textId="77777777" w:rsidR="00985D46" w:rsidRDefault="00ED7C74">
            <w:r>
              <w:rPr>
                <w:sz w:val="17"/>
              </w:rPr>
              <w:t>11</w:t>
            </w:r>
          </w:p>
        </w:tc>
        <w:tc>
          <w:tcPr>
            <w:tcW w:w="4989" w:type="dxa"/>
            <w:tcMar>
              <w:top w:w="80" w:type="dxa"/>
              <w:left w:w="80" w:type="dxa"/>
              <w:bottom w:w="80" w:type="dxa"/>
              <w:right w:w="80" w:type="dxa"/>
            </w:tcMar>
          </w:tcPr>
          <w:p w14:paraId="6E263EAD" w14:textId="77777777" w:rsidR="00985D46" w:rsidRDefault="00ED7C74">
            <w:r>
              <w:rPr>
                <w:sz w:val="17"/>
              </w:rPr>
              <w:t>Contracte bancare / specimen semnătură</w:t>
            </w:r>
          </w:p>
        </w:tc>
        <w:tc>
          <w:tcPr>
            <w:tcW w:w="1701" w:type="dxa"/>
            <w:tcMar>
              <w:top w:w="80" w:type="dxa"/>
              <w:left w:w="80" w:type="dxa"/>
              <w:bottom w:w="80" w:type="dxa"/>
              <w:right w:w="80" w:type="dxa"/>
            </w:tcMar>
          </w:tcPr>
          <w:p w14:paraId="4C3F5DD8"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36000FFF" w14:textId="77777777" w:rsidR="00985D46" w:rsidRDefault="00ED7C74">
            <w:r>
              <w:rPr>
                <w:sz w:val="17"/>
              </w:rPr>
              <w:t>................</w:t>
            </w:r>
          </w:p>
        </w:tc>
      </w:tr>
      <w:tr w:rsidR="00985D46" w14:paraId="50D1773C" w14:textId="77777777">
        <w:trPr>
          <w:jc w:val="center"/>
        </w:trPr>
        <w:tc>
          <w:tcPr>
            <w:tcW w:w="510" w:type="dxa"/>
            <w:tcMar>
              <w:top w:w="80" w:type="dxa"/>
              <w:left w:w="80" w:type="dxa"/>
              <w:bottom w:w="80" w:type="dxa"/>
              <w:right w:w="80" w:type="dxa"/>
            </w:tcMar>
          </w:tcPr>
          <w:p w14:paraId="2FA6F979" w14:textId="77777777" w:rsidR="00985D46" w:rsidRDefault="00ED7C74">
            <w:r>
              <w:rPr>
                <w:sz w:val="17"/>
              </w:rPr>
              <w:t>12</w:t>
            </w:r>
          </w:p>
        </w:tc>
        <w:tc>
          <w:tcPr>
            <w:tcW w:w="4989" w:type="dxa"/>
            <w:tcMar>
              <w:top w:w="80" w:type="dxa"/>
              <w:left w:w="80" w:type="dxa"/>
              <w:bottom w:w="80" w:type="dxa"/>
              <w:right w:w="80" w:type="dxa"/>
            </w:tcMar>
          </w:tcPr>
          <w:p w14:paraId="33BD61E3" w14:textId="77777777" w:rsidR="00985D46" w:rsidRDefault="00ED7C74">
            <w:r>
              <w:rPr>
                <w:sz w:val="17"/>
              </w:rPr>
              <w:t xml:space="preserve">Alte </w:t>
            </w:r>
            <w:r>
              <w:rPr>
                <w:sz w:val="17"/>
              </w:rPr>
              <w:t>documente relevante</w:t>
            </w:r>
          </w:p>
        </w:tc>
        <w:tc>
          <w:tcPr>
            <w:tcW w:w="1701" w:type="dxa"/>
            <w:tcMar>
              <w:top w:w="80" w:type="dxa"/>
              <w:left w:w="80" w:type="dxa"/>
              <w:bottom w:w="80" w:type="dxa"/>
              <w:right w:w="80" w:type="dxa"/>
            </w:tcMar>
          </w:tcPr>
          <w:p w14:paraId="03610D85" w14:textId="77777777" w:rsidR="00985D46" w:rsidRDefault="00ED7C74">
            <w:r>
              <w:rPr>
                <w:sz w:val="17"/>
              </w:rPr>
              <w:t>☐</w:t>
            </w:r>
            <w:r>
              <w:rPr>
                <w:sz w:val="17"/>
              </w:rPr>
              <w:t xml:space="preserve"> Da   ☐ Nu</w:t>
            </w:r>
          </w:p>
        </w:tc>
        <w:tc>
          <w:tcPr>
            <w:tcW w:w="2835" w:type="dxa"/>
            <w:tcMar>
              <w:top w:w="80" w:type="dxa"/>
              <w:left w:w="80" w:type="dxa"/>
              <w:bottom w:w="80" w:type="dxa"/>
              <w:right w:w="80" w:type="dxa"/>
            </w:tcMar>
          </w:tcPr>
          <w:p w14:paraId="3D5068CE" w14:textId="77777777" w:rsidR="00985D46" w:rsidRDefault="00ED7C74">
            <w:r>
              <w:rPr>
                <w:sz w:val="17"/>
              </w:rPr>
              <w:t>................</w:t>
            </w:r>
          </w:p>
        </w:tc>
      </w:tr>
    </w:tbl>
    <w:p w14:paraId="0ED80ED1" w14:textId="77777777" w:rsidR="00985D46" w:rsidRDefault="00985D46">
      <w:pPr>
        <w:spacing w:after="40"/>
      </w:pPr>
    </w:p>
    <w:p w14:paraId="11BD2F7C" w14:textId="77777777" w:rsidR="00985D46" w:rsidRDefault="00ED7C74">
      <w:pPr>
        <w:pStyle w:val="Heading1"/>
      </w:pPr>
      <w:r>
        <w:t>16. Actualizarea fișei</w:t>
      </w:r>
    </w:p>
    <w:tbl>
      <w:tblPr>
        <w:tblStyle w:val="TableGrid"/>
        <w:tblW w:w="0" w:type="auto"/>
        <w:jc w:val="center"/>
        <w:tblLayout w:type="fixed"/>
        <w:tblLook w:val="04A0" w:firstRow="1" w:lastRow="0" w:firstColumn="1" w:lastColumn="0" w:noHBand="0" w:noVBand="1"/>
      </w:tblPr>
      <w:tblGrid>
        <w:gridCol w:w="2948"/>
        <w:gridCol w:w="6463"/>
      </w:tblGrid>
      <w:tr w:rsidR="00985D46" w14:paraId="4A1032F4" w14:textId="77777777">
        <w:trPr>
          <w:jc w:val="center"/>
        </w:trPr>
        <w:tc>
          <w:tcPr>
            <w:tcW w:w="2948" w:type="dxa"/>
            <w:shd w:val="clear" w:color="auto" w:fill="F2F2F2"/>
            <w:tcMar>
              <w:top w:w="80" w:type="dxa"/>
              <w:left w:w="80" w:type="dxa"/>
              <w:bottom w:w="80" w:type="dxa"/>
              <w:right w:w="80" w:type="dxa"/>
            </w:tcMar>
            <w:vAlign w:val="center"/>
          </w:tcPr>
          <w:p w14:paraId="21D36D6F" w14:textId="77777777" w:rsidR="00985D46" w:rsidRDefault="00ED7C74">
            <w:r>
              <w:rPr>
                <w:b/>
              </w:rPr>
              <w:t>Fișa a fost întocmită de</w:t>
            </w:r>
          </w:p>
        </w:tc>
        <w:tc>
          <w:tcPr>
            <w:tcW w:w="6463" w:type="dxa"/>
            <w:tcMar>
              <w:top w:w="80" w:type="dxa"/>
              <w:left w:w="80" w:type="dxa"/>
              <w:bottom w:w="80" w:type="dxa"/>
              <w:right w:w="80" w:type="dxa"/>
            </w:tcMar>
            <w:vAlign w:val="center"/>
          </w:tcPr>
          <w:p w14:paraId="4719F671" w14:textId="77777777" w:rsidR="00985D46" w:rsidRDefault="00ED7C74">
            <w:r>
              <w:t>..........................................................</w:t>
            </w:r>
          </w:p>
        </w:tc>
      </w:tr>
      <w:tr w:rsidR="00985D46" w14:paraId="37CA8EB3" w14:textId="77777777">
        <w:trPr>
          <w:jc w:val="center"/>
        </w:trPr>
        <w:tc>
          <w:tcPr>
            <w:tcW w:w="2948" w:type="dxa"/>
            <w:shd w:val="clear" w:color="auto" w:fill="F2F2F2"/>
            <w:tcMar>
              <w:top w:w="80" w:type="dxa"/>
              <w:left w:w="80" w:type="dxa"/>
              <w:bottom w:w="80" w:type="dxa"/>
              <w:right w:w="80" w:type="dxa"/>
            </w:tcMar>
            <w:vAlign w:val="center"/>
          </w:tcPr>
          <w:p w14:paraId="6A7F95AD" w14:textId="77777777" w:rsidR="00985D46" w:rsidRDefault="00ED7C74">
            <w:r>
              <w:rPr>
                <w:b/>
              </w:rPr>
              <w:t>Funcția</w:t>
            </w:r>
          </w:p>
        </w:tc>
        <w:tc>
          <w:tcPr>
            <w:tcW w:w="6463" w:type="dxa"/>
            <w:tcMar>
              <w:top w:w="80" w:type="dxa"/>
              <w:left w:w="80" w:type="dxa"/>
              <w:bottom w:w="80" w:type="dxa"/>
              <w:right w:w="80" w:type="dxa"/>
            </w:tcMar>
            <w:vAlign w:val="center"/>
          </w:tcPr>
          <w:p w14:paraId="3B9E0249" w14:textId="77777777" w:rsidR="00985D46" w:rsidRDefault="00ED7C74">
            <w:r>
              <w:t>..........................................................</w:t>
            </w:r>
          </w:p>
        </w:tc>
      </w:tr>
      <w:tr w:rsidR="00985D46" w14:paraId="5380ED74" w14:textId="77777777">
        <w:trPr>
          <w:jc w:val="center"/>
        </w:trPr>
        <w:tc>
          <w:tcPr>
            <w:tcW w:w="2948" w:type="dxa"/>
            <w:shd w:val="clear" w:color="auto" w:fill="F2F2F2"/>
            <w:tcMar>
              <w:top w:w="80" w:type="dxa"/>
              <w:left w:w="80" w:type="dxa"/>
              <w:bottom w:w="80" w:type="dxa"/>
              <w:right w:w="80" w:type="dxa"/>
            </w:tcMar>
            <w:vAlign w:val="center"/>
          </w:tcPr>
          <w:p w14:paraId="70D13D3E" w14:textId="77777777" w:rsidR="00985D46" w:rsidRDefault="00ED7C74">
            <w:r>
              <w:rPr>
                <w:b/>
              </w:rPr>
              <w:t>Data întocmirii</w:t>
            </w:r>
          </w:p>
        </w:tc>
        <w:tc>
          <w:tcPr>
            <w:tcW w:w="6463" w:type="dxa"/>
            <w:tcMar>
              <w:top w:w="80" w:type="dxa"/>
              <w:left w:w="80" w:type="dxa"/>
              <w:bottom w:w="80" w:type="dxa"/>
              <w:right w:w="80" w:type="dxa"/>
            </w:tcMar>
            <w:vAlign w:val="center"/>
          </w:tcPr>
          <w:p w14:paraId="26277A06" w14:textId="77777777" w:rsidR="00985D46" w:rsidRDefault="00ED7C74">
            <w:r>
              <w:t>....../....../............</w:t>
            </w:r>
          </w:p>
        </w:tc>
      </w:tr>
      <w:tr w:rsidR="00985D46" w14:paraId="1A6C9AC0" w14:textId="77777777">
        <w:trPr>
          <w:jc w:val="center"/>
        </w:trPr>
        <w:tc>
          <w:tcPr>
            <w:tcW w:w="2948" w:type="dxa"/>
            <w:shd w:val="clear" w:color="auto" w:fill="F2F2F2"/>
            <w:tcMar>
              <w:top w:w="80" w:type="dxa"/>
              <w:left w:w="80" w:type="dxa"/>
              <w:bottom w:w="80" w:type="dxa"/>
              <w:right w:w="80" w:type="dxa"/>
            </w:tcMar>
            <w:vAlign w:val="center"/>
          </w:tcPr>
          <w:p w14:paraId="14225A9A" w14:textId="77777777" w:rsidR="00985D46" w:rsidRDefault="00ED7C74">
            <w:r>
              <w:rPr>
                <w:b/>
              </w:rPr>
              <w:t>Fișa a fost verificată de</w:t>
            </w:r>
          </w:p>
        </w:tc>
        <w:tc>
          <w:tcPr>
            <w:tcW w:w="6463" w:type="dxa"/>
            <w:tcMar>
              <w:top w:w="80" w:type="dxa"/>
              <w:left w:w="80" w:type="dxa"/>
              <w:bottom w:w="80" w:type="dxa"/>
              <w:right w:w="80" w:type="dxa"/>
            </w:tcMar>
            <w:vAlign w:val="center"/>
          </w:tcPr>
          <w:p w14:paraId="04FA8929" w14:textId="77777777" w:rsidR="00985D46" w:rsidRDefault="00ED7C74">
            <w:r>
              <w:t>..........................................................</w:t>
            </w:r>
          </w:p>
        </w:tc>
      </w:tr>
      <w:tr w:rsidR="00985D46" w14:paraId="6B1C8F5B" w14:textId="77777777">
        <w:trPr>
          <w:jc w:val="center"/>
        </w:trPr>
        <w:tc>
          <w:tcPr>
            <w:tcW w:w="2948" w:type="dxa"/>
            <w:shd w:val="clear" w:color="auto" w:fill="F2F2F2"/>
            <w:tcMar>
              <w:top w:w="80" w:type="dxa"/>
              <w:left w:w="80" w:type="dxa"/>
              <w:bottom w:w="80" w:type="dxa"/>
              <w:right w:w="80" w:type="dxa"/>
            </w:tcMar>
            <w:vAlign w:val="center"/>
          </w:tcPr>
          <w:p w14:paraId="53797BB6" w14:textId="77777777" w:rsidR="00985D46" w:rsidRDefault="00ED7C74">
            <w:r>
              <w:rPr>
                <w:b/>
              </w:rPr>
              <w:t>Funcția</w:t>
            </w:r>
          </w:p>
        </w:tc>
        <w:tc>
          <w:tcPr>
            <w:tcW w:w="6463" w:type="dxa"/>
            <w:tcMar>
              <w:top w:w="80" w:type="dxa"/>
              <w:left w:w="80" w:type="dxa"/>
              <w:bottom w:w="80" w:type="dxa"/>
              <w:right w:w="80" w:type="dxa"/>
            </w:tcMar>
            <w:vAlign w:val="center"/>
          </w:tcPr>
          <w:p w14:paraId="768BC54A" w14:textId="77777777" w:rsidR="00985D46" w:rsidRDefault="00ED7C74">
            <w:r>
              <w:t>..........................................................</w:t>
            </w:r>
          </w:p>
        </w:tc>
      </w:tr>
      <w:tr w:rsidR="00985D46" w14:paraId="11199AE2" w14:textId="77777777">
        <w:trPr>
          <w:jc w:val="center"/>
        </w:trPr>
        <w:tc>
          <w:tcPr>
            <w:tcW w:w="2948" w:type="dxa"/>
            <w:shd w:val="clear" w:color="auto" w:fill="F2F2F2"/>
            <w:tcMar>
              <w:top w:w="80" w:type="dxa"/>
              <w:left w:w="80" w:type="dxa"/>
              <w:bottom w:w="80" w:type="dxa"/>
              <w:right w:w="80" w:type="dxa"/>
            </w:tcMar>
            <w:vAlign w:val="center"/>
          </w:tcPr>
          <w:p w14:paraId="41B4906B" w14:textId="77777777" w:rsidR="00985D46" w:rsidRDefault="00ED7C74">
            <w:r>
              <w:rPr>
                <w:b/>
              </w:rPr>
              <w:t>Data verificării</w:t>
            </w:r>
          </w:p>
        </w:tc>
        <w:tc>
          <w:tcPr>
            <w:tcW w:w="6463" w:type="dxa"/>
            <w:tcMar>
              <w:top w:w="80" w:type="dxa"/>
              <w:left w:w="80" w:type="dxa"/>
              <w:bottom w:w="80" w:type="dxa"/>
              <w:right w:w="80" w:type="dxa"/>
            </w:tcMar>
            <w:vAlign w:val="center"/>
          </w:tcPr>
          <w:p w14:paraId="4715242D" w14:textId="77777777" w:rsidR="00985D46" w:rsidRDefault="00ED7C74">
            <w:r>
              <w:t>....../....../............</w:t>
            </w:r>
          </w:p>
        </w:tc>
      </w:tr>
    </w:tbl>
    <w:p w14:paraId="1E577CFC" w14:textId="77777777" w:rsidR="00985D46" w:rsidRDefault="00985D46">
      <w:pPr>
        <w:spacing w:after="40"/>
      </w:pPr>
    </w:p>
    <w:p w14:paraId="1D62A1D2" w14:textId="77777777" w:rsidR="00985D46" w:rsidRDefault="00ED7C74">
      <w:pPr>
        <w:pStyle w:val="Instruction"/>
      </w:pPr>
      <w:r>
        <w:lastRenderedPageBreak/>
        <w:t>Fișa se actualizează ori de câte ori apar modificări privind sediul social, punctele de lucru, administratorul, codurile CAEN, conturile bancare, persoanele responsabile, accesul în SPV, semnătura electronică, prestatorii externi sau datele oficiale de contact ale societății.</w:t>
      </w:r>
    </w:p>
    <w:p w14:paraId="6BE6B9B2" w14:textId="77777777" w:rsidR="00985D46" w:rsidRDefault="00ED7C74">
      <w:pPr>
        <w:pStyle w:val="Heading1"/>
      </w:pPr>
      <w:r>
        <w:t>17. Istoricul modificărilor</w:t>
      </w:r>
    </w:p>
    <w:tbl>
      <w:tblPr>
        <w:tblStyle w:val="TableGrid"/>
        <w:tblW w:w="0" w:type="auto"/>
        <w:jc w:val="center"/>
        <w:tblLook w:val="04A0" w:firstRow="1" w:lastRow="0" w:firstColumn="1" w:lastColumn="0" w:noHBand="0" w:noVBand="1"/>
      </w:tblPr>
      <w:tblGrid>
        <w:gridCol w:w="503"/>
        <w:gridCol w:w="1669"/>
        <w:gridCol w:w="2194"/>
        <w:gridCol w:w="3856"/>
        <w:gridCol w:w="2200"/>
      </w:tblGrid>
      <w:tr w:rsidR="00985D46" w14:paraId="012B3A14" w14:textId="77777777">
        <w:trPr>
          <w:tblHeader/>
          <w:jc w:val="center"/>
        </w:trPr>
        <w:tc>
          <w:tcPr>
            <w:tcW w:w="510" w:type="dxa"/>
            <w:shd w:val="clear" w:color="auto" w:fill="D9EAF7"/>
            <w:tcMar>
              <w:top w:w="80" w:type="dxa"/>
              <w:left w:w="80" w:type="dxa"/>
              <w:bottom w:w="80" w:type="dxa"/>
              <w:right w:w="80" w:type="dxa"/>
            </w:tcMar>
          </w:tcPr>
          <w:p w14:paraId="0D6EDBA7" w14:textId="77777777" w:rsidR="00985D46" w:rsidRDefault="00ED7C74">
            <w:r>
              <w:rPr>
                <w:b/>
                <w:sz w:val="17"/>
              </w:rPr>
              <w:t>Nr.</w:t>
            </w:r>
          </w:p>
        </w:tc>
        <w:tc>
          <w:tcPr>
            <w:tcW w:w="1701" w:type="dxa"/>
            <w:shd w:val="clear" w:color="auto" w:fill="D9EAF7"/>
            <w:tcMar>
              <w:top w:w="80" w:type="dxa"/>
              <w:left w:w="80" w:type="dxa"/>
              <w:bottom w:w="80" w:type="dxa"/>
              <w:right w:w="80" w:type="dxa"/>
            </w:tcMar>
          </w:tcPr>
          <w:p w14:paraId="70ED3E0D" w14:textId="77777777" w:rsidR="00985D46" w:rsidRDefault="00ED7C74">
            <w:r>
              <w:rPr>
                <w:b/>
                <w:sz w:val="17"/>
              </w:rPr>
              <w:t>Data modificării</w:t>
            </w:r>
          </w:p>
        </w:tc>
        <w:tc>
          <w:tcPr>
            <w:tcW w:w="2268" w:type="dxa"/>
            <w:shd w:val="clear" w:color="auto" w:fill="D9EAF7"/>
            <w:tcMar>
              <w:top w:w="80" w:type="dxa"/>
              <w:left w:w="80" w:type="dxa"/>
              <w:bottom w:w="80" w:type="dxa"/>
              <w:right w:w="80" w:type="dxa"/>
            </w:tcMar>
          </w:tcPr>
          <w:p w14:paraId="58727541" w14:textId="77777777" w:rsidR="00985D46" w:rsidRDefault="00ED7C74">
            <w:r>
              <w:rPr>
                <w:b/>
                <w:sz w:val="17"/>
              </w:rPr>
              <w:t>Secțiunea modificată</w:t>
            </w:r>
          </w:p>
        </w:tc>
        <w:tc>
          <w:tcPr>
            <w:tcW w:w="3969" w:type="dxa"/>
            <w:shd w:val="clear" w:color="auto" w:fill="D9EAF7"/>
            <w:tcMar>
              <w:top w:w="80" w:type="dxa"/>
              <w:left w:w="80" w:type="dxa"/>
              <w:bottom w:w="80" w:type="dxa"/>
              <w:right w:w="80" w:type="dxa"/>
            </w:tcMar>
          </w:tcPr>
          <w:p w14:paraId="3A091442" w14:textId="77777777" w:rsidR="00985D46" w:rsidRDefault="00ED7C74">
            <w:r>
              <w:rPr>
                <w:b/>
                <w:sz w:val="17"/>
              </w:rPr>
              <w:t>Descrierea modificării</w:t>
            </w:r>
          </w:p>
        </w:tc>
        <w:tc>
          <w:tcPr>
            <w:tcW w:w="2268" w:type="dxa"/>
            <w:shd w:val="clear" w:color="auto" w:fill="D9EAF7"/>
            <w:tcMar>
              <w:top w:w="80" w:type="dxa"/>
              <w:left w:w="80" w:type="dxa"/>
              <w:bottom w:w="80" w:type="dxa"/>
              <w:right w:w="80" w:type="dxa"/>
            </w:tcMar>
          </w:tcPr>
          <w:p w14:paraId="095AF30F" w14:textId="77777777" w:rsidR="00985D46" w:rsidRDefault="00ED7C74">
            <w:r>
              <w:rPr>
                <w:b/>
                <w:sz w:val="17"/>
              </w:rPr>
              <w:t>Persoana care a operat modificarea</w:t>
            </w:r>
          </w:p>
        </w:tc>
      </w:tr>
      <w:tr w:rsidR="00985D46" w14:paraId="519B6721" w14:textId="77777777">
        <w:trPr>
          <w:jc w:val="center"/>
        </w:trPr>
        <w:tc>
          <w:tcPr>
            <w:tcW w:w="510" w:type="dxa"/>
            <w:tcMar>
              <w:top w:w="80" w:type="dxa"/>
              <w:left w:w="80" w:type="dxa"/>
              <w:bottom w:w="80" w:type="dxa"/>
              <w:right w:w="80" w:type="dxa"/>
            </w:tcMar>
          </w:tcPr>
          <w:p w14:paraId="725FCA82" w14:textId="77777777" w:rsidR="00985D46" w:rsidRDefault="00ED7C74">
            <w:r>
              <w:rPr>
                <w:sz w:val="17"/>
              </w:rPr>
              <w:t>1</w:t>
            </w:r>
          </w:p>
        </w:tc>
        <w:tc>
          <w:tcPr>
            <w:tcW w:w="1701" w:type="dxa"/>
            <w:tcMar>
              <w:top w:w="80" w:type="dxa"/>
              <w:left w:w="80" w:type="dxa"/>
              <w:bottom w:w="80" w:type="dxa"/>
              <w:right w:w="80" w:type="dxa"/>
            </w:tcMar>
          </w:tcPr>
          <w:p w14:paraId="5FE8D4BD" w14:textId="77777777" w:rsidR="00985D46" w:rsidRDefault="00ED7C74">
            <w:r>
              <w:rPr>
                <w:sz w:val="17"/>
              </w:rPr>
              <w:t>....../....../.......</w:t>
            </w:r>
          </w:p>
        </w:tc>
        <w:tc>
          <w:tcPr>
            <w:tcW w:w="2268" w:type="dxa"/>
            <w:tcMar>
              <w:top w:w="80" w:type="dxa"/>
              <w:left w:w="80" w:type="dxa"/>
              <w:bottom w:w="80" w:type="dxa"/>
              <w:right w:w="80" w:type="dxa"/>
            </w:tcMar>
          </w:tcPr>
          <w:p w14:paraId="02363141" w14:textId="77777777" w:rsidR="00985D46" w:rsidRDefault="00ED7C74">
            <w:r>
              <w:rPr>
                <w:sz w:val="17"/>
              </w:rPr>
              <w:t>................</w:t>
            </w:r>
          </w:p>
        </w:tc>
        <w:tc>
          <w:tcPr>
            <w:tcW w:w="3969" w:type="dxa"/>
            <w:tcMar>
              <w:top w:w="80" w:type="dxa"/>
              <w:left w:w="80" w:type="dxa"/>
              <w:bottom w:w="80" w:type="dxa"/>
              <w:right w:w="80" w:type="dxa"/>
            </w:tcMar>
          </w:tcPr>
          <w:p w14:paraId="740C2EE0" w14:textId="77777777" w:rsidR="00985D46" w:rsidRDefault="00ED7C74">
            <w:r>
              <w:rPr>
                <w:sz w:val="17"/>
              </w:rPr>
              <w:t>........................................</w:t>
            </w:r>
          </w:p>
        </w:tc>
        <w:tc>
          <w:tcPr>
            <w:tcW w:w="2268" w:type="dxa"/>
            <w:tcMar>
              <w:top w:w="80" w:type="dxa"/>
              <w:left w:w="80" w:type="dxa"/>
              <w:bottom w:w="80" w:type="dxa"/>
              <w:right w:w="80" w:type="dxa"/>
            </w:tcMar>
          </w:tcPr>
          <w:p w14:paraId="126F4449" w14:textId="77777777" w:rsidR="00985D46" w:rsidRDefault="00ED7C74">
            <w:r>
              <w:rPr>
                <w:sz w:val="17"/>
              </w:rPr>
              <w:t>................</w:t>
            </w:r>
          </w:p>
        </w:tc>
      </w:tr>
      <w:tr w:rsidR="00985D46" w14:paraId="65586F59" w14:textId="77777777">
        <w:trPr>
          <w:jc w:val="center"/>
        </w:trPr>
        <w:tc>
          <w:tcPr>
            <w:tcW w:w="510" w:type="dxa"/>
            <w:tcMar>
              <w:top w:w="80" w:type="dxa"/>
              <w:left w:w="80" w:type="dxa"/>
              <w:bottom w:w="80" w:type="dxa"/>
              <w:right w:w="80" w:type="dxa"/>
            </w:tcMar>
          </w:tcPr>
          <w:p w14:paraId="51D0492F" w14:textId="77777777" w:rsidR="00985D46" w:rsidRDefault="00ED7C74">
            <w:r>
              <w:rPr>
                <w:sz w:val="17"/>
              </w:rPr>
              <w:t>2</w:t>
            </w:r>
          </w:p>
        </w:tc>
        <w:tc>
          <w:tcPr>
            <w:tcW w:w="1701" w:type="dxa"/>
            <w:tcMar>
              <w:top w:w="80" w:type="dxa"/>
              <w:left w:w="80" w:type="dxa"/>
              <w:bottom w:w="80" w:type="dxa"/>
              <w:right w:w="80" w:type="dxa"/>
            </w:tcMar>
          </w:tcPr>
          <w:p w14:paraId="3E947501" w14:textId="77777777" w:rsidR="00985D46" w:rsidRDefault="00ED7C74">
            <w:r>
              <w:rPr>
                <w:sz w:val="17"/>
              </w:rPr>
              <w:t>....../....../.......</w:t>
            </w:r>
          </w:p>
        </w:tc>
        <w:tc>
          <w:tcPr>
            <w:tcW w:w="2268" w:type="dxa"/>
            <w:tcMar>
              <w:top w:w="80" w:type="dxa"/>
              <w:left w:w="80" w:type="dxa"/>
              <w:bottom w:w="80" w:type="dxa"/>
              <w:right w:w="80" w:type="dxa"/>
            </w:tcMar>
          </w:tcPr>
          <w:p w14:paraId="6059748A" w14:textId="77777777" w:rsidR="00985D46" w:rsidRDefault="00ED7C74">
            <w:r>
              <w:rPr>
                <w:sz w:val="17"/>
              </w:rPr>
              <w:t>................</w:t>
            </w:r>
          </w:p>
        </w:tc>
        <w:tc>
          <w:tcPr>
            <w:tcW w:w="3969" w:type="dxa"/>
            <w:tcMar>
              <w:top w:w="80" w:type="dxa"/>
              <w:left w:w="80" w:type="dxa"/>
              <w:bottom w:w="80" w:type="dxa"/>
              <w:right w:w="80" w:type="dxa"/>
            </w:tcMar>
          </w:tcPr>
          <w:p w14:paraId="62D8AF6B" w14:textId="77777777" w:rsidR="00985D46" w:rsidRDefault="00ED7C74">
            <w:r>
              <w:rPr>
                <w:sz w:val="17"/>
              </w:rPr>
              <w:t>........................................</w:t>
            </w:r>
          </w:p>
        </w:tc>
        <w:tc>
          <w:tcPr>
            <w:tcW w:w="2268" w:type="dxa"/>
            <w:tcMar>
              <w:top w:w="80" w:type="dxa"/>
              <w:left w:w="80" w:type="dxa"/>
              <w:bottom w:w="80" w:type="dxa"/>
              <w:right w:w="80" w:type="dxa"/>
            </w:tcMar>
          </w:tcPr>
          <w:p w14:paraId="2DCE7B2E" w14:textId="77777777" w:rsidR="00985D46" w:rsidRDefault="00ED7C74">
            <w:r>
              <w:rPr>
                <w:sz w:val="17"/>
              </w:rPr>
              <w:t>................</w:t>
            </w:r>
          </w:p>
        </w:tc>
      </w:tr>
      <w:tr w:rsidR="00985D46" w14:paraId="3AAB4EB9" w14:textId="77777777">
        <w:trPr>
          <w:jc w:val="center"/>
        </w:trPr>
        <w:tc>
          <w:tcPr>
            <w:tcW w:w="510" w:type="dxa"/>
            <w:tcMar>
              <w:top w:w="80" w:type="dxa"/>
              <w:left w:w="80" w:type="dxa"/>
              <w:bottom w:w="80" w:type="dxa"/>
              <w:right w:w="80" w:type="dxa"/>
            </w:tcMar>
          </w:tcPr>
          <w:p w14:paraId="0CB488CB" w14:textId="77777777" w:rsidR="00985D46" w:rsidRDefault="00ED7C74">
            <w:r>
              <w:rPr>
                <w:sz w:val="17"/>
              </w:rPr>
              <w:t>3</w:t>
            </w:r>
          </w:p>
        </w:tc>
        <w:tc>
          <w:tcPr>
            <w:tcW w:w="1701" w:type="dxa"/>
            <w:tcMar>
              <w:top w:w="80" w:type="dxa"/>
              <w:left w:w="80" w:type="dxa"/>
              <w:bottom w:w="80" w:type="dxa"/>
              <w:right w:w="80" w:type="dxa"/>
            </w:tcMar>
          </w:tcPr>
          <w:p w14:paraId="04F096F6" w14:textId="77777777" w:rsidR="00985D46" w:rsidRDefault="00ED7C74">
            <w:r>
              <w:rPr>
                <w:sz w:val="17"/>
              </w:rPr>
              <w:t>....../....../.......</w:t>
            </w:r>
          </w:p>
        </w:tc>
        <w:tc>
          <w:tcPr>
            <w:tcW w:w="2268" w:type="dxa"/>
            <w:tcMar>
              <w:top w:w="80" w:type="dxa"/>
              <w:left w:w="80" w:type="dxa"/>
              <w:bottom w:w="80" w:type="dxa"/>
              <w:right w:w="80" w:type="dxa"/>
            </w:tcMar>
          </w:tcPr>
          <w:p w14:paraId="1CDC0C39" w14:textId="77777777" w:rsidR="00985D46" w:rsidRDefault="00ED7C74">
            <w:r>
              <w:rPr>
                <w:sz w:val="17"/>
              </w:rPr>
              <w:t>................</w:t>
            </w:r>
          </w:p>
        </w:tc>
        <w:tc>
          <w:tcPr>
            <w:tcW w:w="3969" w:type="dxa"/>
            <w:tcMar>
              <w:top w:w="80" w:type="dxa"/>
              <w:left w:w="80" w:type="dxa"/>
              <w:bottom w:w="80" w:type="dxa"/>
              <w:right w:w="80" w:type="dxa"/>
            </w:tcMar>
          </w:tcPr>
          <w:p w14:paraId="40CDAAAB" w14:textId="77777777" w:rsidR="00985D46" w:rsidRDefault="00ED7C74">
            <w:r>
              <w:rPr>
                <w:sz w:val="17"/>
              </w:rPr>
              <w:t>........................................</w:t>
            </w:r>
          </w:p>
        </w:tc>
        <w:tc>
          <w:tcPr>
            <w:tcW w:w="2268" w:type="dxa"/>
            <w:tcMar>
              <w:top w:w="80" w:type="dxa"/>
              <w:left w:w="80" w:type="dxa"/>
              <w:bottom w:w="80" w:type="dxa"/>
              <w:right w:w="80" w:type="dxa"/>
            </w:tcMar>
          </w:tcPr>
          <w:p w14:paraId="2D19324C" w14:textId="77777777" w:rsidR="00985D46" w:rsidRDefault="00ED7C74">
            <w:r>
              <w:rPr>
                <w:sz w:val="17"/>
              </w:rPr>
              <w:t>................</w:t>
            </w:r>
          </w:p>
        </w:tc>
      </w:tr>
      <w:tr w:rsidR="00985D46" w14:paraId="649CDF81" w14:textId="77777777">
        <w:trPr>
          <w:jc w:val="center"/>
        </w:trPr>
        <w:tc>
          <w:tcPr>
            <w:tcW w:w="510" w:type="dxa"/>
            <w:tcMar>
              <w:top w:w="80" w:type="dxa"/>
              <w:left w:w="80" w:type="dxa"/>
              <w:bottom w:w="80" w:type="dxa"/>
              <w:right w:w="80" w:type="dxa"/>
            </w:tcMar>
          </w:tcPr>
          <w:p w14:paraId="58F7E320" w14:textId="77777777" w:rsidR="00985D46" w:rsidRDefault="00ED7C74">
            <w:r>
              <w:rPr>
                <w:sz w:val="17"/>
              </w:rPr>
              <w:t>4</w:t>
            </w:r>
          </w:p>
        </w:tc>
        <w:tc>
          <w:tcPr>
            <w:tcW w:w="1701" w:type="dxa"/>
            <w:tcMar>
              <w:top w:w="80" w:type="dxa"/>
              <w:left w:w="80" w:type="dxa"/>
              <w:bottom w:w="80" w:type="dxa"/>
              <w:right w:w="80" w:type="dxa"/>
            </w:tcMar>
          </w:tcPr>
          <w:p w14:paraId="38D12D40" w14:textId="77777777" w:rsidR="00985D46" w:rsidRDefault="00ED7C74">
            <w:r>
              <w:rPr>
                <w:sz w:val="17"/>
              </w:rPr>
              <w:t>....../....../.......</w:t>
            </w:r>
          </w:p>
        </w:tc>
        <w:tc>
          <w:tcPr>
            <w:tcW w:w="2268" w:type="dxa"/>
            <w:tcMar>
              <w:top w:w="80" w:type="dxa"/>
              <w:left w:w="80" w:type="dxa"/>
              <w:bottom w:w="80" w:type="dxa"/>
              <w:right w:w="80" w:type="dxa"/>
            </w:tcMar>
          </w:tcPr>
          <w:p w14:paraId="4BC1B5EF" w14:textId="77777777" w:rsidR="00985D46" w:rsidRDefault="00ED7C74">
            <w:r>
              <w:rPr>
                <w:sz w:val="17"/>
              </w:rPr>
              <w:t>................</w:t>
            </w:r>
          </w:p>
        </w:tc>
        <w:tc>
          <w:tcPr>
            <w:tcW w:w="3969" w:type="dxa"/>
            <w:tcMar>
              <w:top w:w="80" w:type="dxa"/>
              <w:left w:w="80" w:type="dxa"/>
              <w:bottom w:w="80" w:type="dxa"/>
              <w:right w:w="80" w:type="dxa"/>
            </w:tcMar>
          </w:tcPr>
          <w:p w14:paraId="616D68D0" w14:textId="77777777" w:rsidR="00985D46" w:rsidRDefault="00ED7C74">
            <w:r>
              <w:rPr>
                <w:sz w:val="17"/>
              </w:rPr>
              <w:t>........................................</w:t>
            </w:r>
          </w:p>
        </w:tc>
        <w:tc>
          <w:tcPr>
            <w:tcW w:w="2268" w:type="dxa"/>
            <w:tcMar>
              <w:top w:w="80" w:type="dxa"/>
              <w:left w:w="80" w:type="dxa"/>
              <w:bottom w:w="80" w:type="dxa"/>
              <w:right w:w="80" w:type="dxa"/>
            </w:tcMar>
          </w:tcPr>
          <w:p w14:paraId="3D5AEF58" w14:textId="77777777" w:rsidR="00985D46" w:rsidRDefault="00ED7C74">
            <w:r>
              <w:rPr>
                <w:sz w:val="17"/>
              </w:rPr>
              <w:t>................</w:t>
            </w:r>
          </w:p>
        </w:tc>
      </w:tr>
    </w:tbl>
    <w:p w14:paraId="71373E36" w14:textId="77777777" w:rsidR="00985D46" w:rsidRDefault="00985D46">
      <w:pPr>
        <w:spacing w:after="40"/>
      </w:pPr>
    </w:p>
    <w:p w14:paraId="6F5AA276" w14:textId="77777777" w:rsidR="00985D46" w:rsidRDefault="00ED7C74">
      <w:pPr>
        <w:pStyle w:val="Heading1"/>
      </w:pPr>
      <w:r>
        <w:t>18. Semnături</w:t>
      </w:r>
    </w:p>
    <w:tbl>
      <w:tblPr>
        <w:tblStyle w:val="TableGrid"/>
        <w:tblW w:w="0" w:type="auto"/>
        <w:tblLook w:val="04A0" w:firstRow="1" w:lastRow="0" w:firstColumn="1" w:lastColumn="0" w:noHBand="0" w:noVBand="1"/>
      </w:tblPr>
      <w:tblGrid>
        <w:gridCol w:w="5131"/>
        <w:gridCol w:w="5131"/>
      </w:tblGrid>
      <w:tr w:rsidR="00985D46" w14:paraId="75191709" w14:textId="77777777">
        <w:tc>
          <w:tcPr>
            <w:tcW w:w="5131" w:type="dxa"/>
            <w:shd w:val="clear" w:color="auto" w:fill="F2F2F2"/>
            <w:tcMar>
              <w:top w:w="105" w:type="dxa"/>
              <w:left w:w="80" w:type="dxa"/>
              <w:bottom w:w="105" w:type="dxa"/>
              <w:right w:w="80" w:type="dxa"/>
            </w:tcMar>
          </w:tcPr>
          <w:p w14:paraId="03178B06" w14:textId="77777777" w:rsidR="00985D46" w:rsidRDefault="00ED7C74">
            <w:r>
              <w:rPr>
                <w:b/>
              </w:rPr>
              <w:t>Administrator / reprezentant legal</w:t>
            </w:r>
          </w:p>
        </w:tc>
        <w:tc>
          <w:tcPr>
            <w:tcW w:w="5131" w:type="dxa"/>
            <w:shd w:val="clear" w:color="auto" w:fill="F2F2F2"/>
            <w:tcMar>
              <w:top w:w="105" w:type="dxa"/>
              <w:left w:w="80" w:type="dxa"/>
              <w:bottom w:w="105" w:type="dxa"/>
              <w:right w:w="80" w:type="dxa"/>
            </w:tcMar>
          </w:tcPr>
          <w:p w14:paraId="393D05ED" w14:textId="77777777" w:rsidR="00985D46" w:rsidRDefault="00ED7C74">
            <w:r>
              <w:rPr>
                <w:b/>
              </w:rPr>
              <w:t>Persoana care a întocmit fișa</w:t>
            </w:r>
          </w:p>
        </w:tc>
      </w:tr>
      <w:tr w:rsidR="00985D46" w14:paraId="5E8571C7" w14:textId="77777777">
        <w:tc>
          <w:tcPr>
            <w:tcW w:w="5131" w:type="dxa"/>
            <w:tcMar>
              <w:top w:w="105" w:type="dxa"/>
              <w:left w:w="80" w:type="dxa"/>
              <w:bottom w:w="105" w:type="dxa"/>
              <w:right w:w="80" w:type="dxa"/>
            </w:tcMar>
          </w:tcPr>
          <w:p w14:paraId="5E959F1E" w14:textId="77777777" w:rsidR="00985D46" w:rsidRDefault="00ED7C74">
            <w:r>
              <w:t xml:space="preserve">Nume și </w:t>
            </w:r>
            <w:r>
              <w:t>prenume: ........................................</w:t>
            </w:r>
          </w:p>
        </w:tc>
        <w:tc>
          <w:tcPr>
            <w:tcW w:w="5131" w:type="dxa"/>
            <w:tcMar>
              <w:top w:w="105" w:type="dxa"/>
              <w:left w:w="80" w:type="dxa"/>
              <w:bottom w:w="105" w:type="dxa"/>
              <w:right w:w="80" w:type="dxa"/>
            </w:tcMar>
          </w:tcPr>
          <w:p w14:paraId="2D061CA3" w14:textId="77777777" w:rsidR="00985D46" w:rsidRDefault="00ED7C74">
            <w:r>
              <w:t>Nume și prenume: ........................................</w:t>
            </w:r>
          </w:p>
        </w:tc>
      </w:tr>
      <w:tr w:rsidR="00985D46" w14:paraId="3524176D" w14:textId="77777777">
        <w:tc>
          <w:tcPr>
            <w:tcW w:w="5131" w:type="dxa"/>
            <w:tcMar>
              <w:top w:w="105" w:type="dxa"/>
              <w:left w:w="80" w:type="dxa"/>
              <w:bottom w:w="105" w:type="dxa"/>
              <w:right w:w="80" w:type="dxa"/>
            </w:tcMar>
          </w:tcPr>
          <w:p w14:paraId="406AD3F5" w14:textId="77777777" w:rsidR="00985D46" w:rsidRDefault="00ED7C74">
            <w:r>
              <w:t>Semnătura și data: ........................................</w:t>
            </w:r>
          </w:p>
        </w:tc>
        <w:tc>
          <w:tcPr>
            <w:tcW w:w="5131" w:type="dxa"/>
            <w:tcMar>
              <w:top w:w="105" w:type="dxa"/>
              <w:left w:w="80" w:type="dxa"/>
              <w:bottom w:w="105" w:type="dxa"/>
              <w:right w:w="80" w:type="dxa"/>
            </w:tcMar>
          </w:tcPr>
          <w:p w14:paraId="5D5230B9" w14:textId="77777777" w:rsidR="00985D46" w:rsidRDefault="00ED7C74">
            <w:r>
              <w:t>Semnătura și data: ........................................</w:t>
            </w:r>
          </w:p>
        </w:tc>
      </w:tr>
    </w:tbl>
    <w:p w14:paraId="44A391DB" w14:textId="77777777" w:rsidR="00ED7C74" w:rsidRDefault="00ED7C74"/>
    <w:sectPr w:rsidR="00000000" w:rsidSect="00034616">
      <w:footerReference w:type="default" r:id="rId8"/>
      <w:pgSz w:w="11906" w:h="16838"/>
      <w:pgMar w:top="879" w:right="822" w:bottom="822" w:left="822"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DC7A" w14:textId="77777777" w:rsidR="00ED7C74" w:rsidRDefault="00ED7C74">
      <w:pPr>
        <w:spacing w:after="0" w:line="240" w:lineRule="auto"/>
      </w:pPr>
      <w:r>
        <w:separator/>
      </w:r>
    </w:p>
  </w:endnote>
  <w:endnote w:type="continuationSeparator" w:id="0">
    <w:p w14:paraId="329032D9" w14:textId="77777777" w:rsidR="00ED7C74" w:rsidRDefault="00ED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D0A9" w14:textId="77777777" w:rsidR="00985D46" w:rsidRDefault="00ED7C74">
    <w:pPr>
      <w:pStyle w:val="Small"/>
      <w:jc w:val="right"/>
    </w:pPr>
    <w:r>
      <w:t xml:space="preserve">Pagina </w:t>
    </w:r>
    <w:r>
      <w:fldChar w:fldCharType="begin"/>
    </w:r>
    <w:r>
      <w:instrText>PAGE</w:instrText>
    </w:r>
    <w:r w:rsidR="000A0E3E">
      <w:fldChar w:fldCharType="separate"/>
    </w:r>
    <w:r w:rsidR="000A0E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E1FD" w14:textId="77777777" w:rsidR="00ED7C74" w:rsidRDefault="00ED7C74">
      <w:pPr>
        <w:spacing w:after="0" w:line="240" w:lineRule="auto"/>
      </w:pPr>
      <w:r>
        <w:separator/>
      </w:r>
    </w:p>
  </w:footnote>
  <w:footnote w:type="continuationSeparator" w:id="0">
    <w:p w14:paraId="0CBEADAB" w14:textId="77777777" w:rsidR="00ED7C74" w:rsidRDefault="00ED7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4772539">
    <w:abstractNumId w:val="8"/>
  </w:num>
  <w:num w:numId="2" w16cid:durableId="754470663">
    <w:abstractNumId w:val="6"/>
  </w:num>
  <w:num w:numId="3" w16cid:durableId="704793115">
    <w:abstractNumId w:val="5"/>
  </w:num>
  <w:num w:numId="4" w16cid:durableId="35742862">
    <w:abstractNumId w:val="4"/>
  </w:num>
  <w:num w:numId="5" w16cid:durableId="763502424">
    <w:abstractNumId w:val="7"/>
  </w:num>
  <w:num w:numId="6" w16cid:durableId="1303805386">
    <w:abstractNumId w:val="3"/>
  </w:num>
  <w:num w:numId="7" w16cid:durableId="1235044127">
    <w:abstractNumId w:val="2"/>
  </w:num>
  <w:num w:numId="8" w16cid:durableId="148988839">
    <w:abstractNumId w:val="1"/>
  </w:num>
  <w:num w:numId="9" w16cid:durableId="123018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1E6"/>
    <w:rsid w:val="0006063C"/>
    <w:rsid w:val="000A0E3E"/>
    <w:rsid w:val="0015074B"/>
    <w:rsid w:val="0029639D"/>
    <w:rsid w:val="00326F90"/>
    <w:rsid w:val="00985D46"/>
    <w:rsid w:val="00AA1D8D"/>
    <w:rsid w:val="00B47730"/>
    <w:rsid w:val="00CB0664"/>
    <w:rsid w:val="00ED7C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329FA"/>
  <w14:defaultImageDpi w14:val="300"/>
  <w15:docId w15:val="{AF0C635D-1344-4DD5-A68B-4B9E3C20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Liberation Sans" w:eastAsia="Liberation Sans" w:hAnsi="Liberation Sans"/>
      <w:sz w:val="19"/>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ction">
    <w:name w:val="Instruction"/>
    <w:pPr>
      <w:spacing w:after="80"/>
    </w:pPr>
    <w:rPr>
      <w:rFonts w:ascii="Liberation Sans" w:eastAsia="Liberation Sans" w:hAnsi="Liberation Sans"/>
      <w:i/>
      <w:color w:val="595959"/>
      <w:sz w:val="17"/>
    </w:rPr>
  </w:style>
  <w:style w:type="paragraph" w:customStyle="1" w:styleId="Small">
    <w:name w:val="Small"/>
    <w:pPr>
      <w:spacing w:after="0"/>
    </w:pPr>
    <w:rPr>
      <w:rFonts w:ascii="Liberation Sans" w:eastAsia="Liberation Sans" w:hAnsi="Liberation San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Fișa de identificare a societății</dc:title>
  <dc:subject>Model intern de identificare și evidență a datelor societății</dc:subject>
  <dc:creator/>
  <cp:keywords/>
  <dc:description>Document model editabil.</dc:description>
  <cp:lastModifiedBy>Georgiana</cp:lastModifiedBy>
  <cp:revision>3</cp:revision>
  <dcterms:created xsi:type="dcterms:W3CDTF">2013-12-23T23:15:00Z</dcterms:created>
  <dcterms:modified xsi:type="dcterms:W3CDTF">2026-05-12T11:06:00Z</dcterms:modified>
  <cp:category/>
</cp:coreProperties>
</file>