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26AC3" w14:textId="77777777" w:rsidR="00E70090" w:rsidRDefault="00E70090" w:rsidP="00E70090">
      <w:pPr>
        <w:pBdr>
          <w:top w:val="single" w:sz="4" w:space="1" w:color="AAAAAA"/>
          <w:bottom w:val="single" w:sz="4" w:space="1" w:color="AAAAAA"/>
        </w:pBdr>
        <w:shd w:val="clear" w:color="auto" w:fill="F2F2F2"/>
        <w:spacing w:before="80" w:after="80"/>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5437C071" w14:textId="77777777" w:rsidR="00E70090" w:rsidRDefault="00E70090" w:rsidP="00E70090">
      <w:pPr>
        <w:rPr>
          <w:b/>
          <w:color w:val="1F4E79"/>
          <w:sz w:val="36"/>
        </w:rPr>
      </w:pPr>
    </w:p>
    <w:p w14:paraId="3F2E7DDF" w14:textId="28F182E8" w:rsidR="00F1315D" w:rsidRDefault="00E70090">
      <w:pPr>
        <w:jc w:val="center"/>
      </w:pPr>
      <w:r>
        <w:rPr>
          <w:b/>
          <w:color w:val="1F4E79"/>
          <w:sz w:val="36"/>
        </w:rPr>
        <w:t>FIȘĂ DE MONITORIZARE A TERMENELOR IMPORTANTE</w:t>
      </w:r>
    </w:p>
    <w:p w14:paraId="759FB591" w14:textId="77777777" w:rsidR="00F1315D" w:rsidRDefault="00E70090">
      <w:pPr>
        <w:jc w:val="center"/>
      </w:pPr>
      <w:r>
        <w:rPr>
          <w:i/>
          <w:color w:val="595959"/>
          <w:sz w:val="20"/>
        </w:rPr>
        <w:t>Model intern pentru evidența autorizațiilor, contractelor, certificatelor, semnăturilor electronice, polițelor de asigurare, chiriilor, reviziilor, licențelor software și obligațiilor recurente</w:t>
      </w:r>
    </w:p>
    <w:tbl>
      <w:tblPr>
        <w:tblW w:w="0" w:type="auto"/>
        <w:jc w:val="center"/>
        <w:tblLook w:val="04A0" w:firstRow="1" w:lastRow="0" w:firstColumn="1" w:lastColumn="0" w:noHBand="0" w:noVBand="1"/>
      </w:tblPr>
      <w:tblGrid>
        <w:gridCol w:w="15478"/>
      </w:tblGrid>
      <w:tr w:rsidR="00F1315D" w14:paraId="209B3EC2" w14:textId="77777777">
        <w:trPr>
          <w:jc w:val="center"/>
        </w:trPr>
        <w:tc>
          <w:tcPr>
            <w:tcW w:w="15478" w:type="dxa"/>
            <w:tcBorders>
              <w:top w:val="single" w:sz="8" w:space="0" w:color="9EADCC"/>
              <w:left w:val="single" w:sz="8" w:space="0" w:color="9EADCC"/>
              <w:bottom w:val="single" w:sz="8" w:space="0" w:color="9EADCC"/>
              <w:right w:val="single" w:sz="8" w:space="0" w:color="9EADCC"/>
            </w:tcBorders>
            <w:shd w:val="clear" w:color="auto" w:fill="EAF2F8"/>
          </w:tcPr>
          <w:p w14:paraId="0B057404" w14:textId="77777777" w:rsidR="00F1315D" w:rsidRDefault="00E70090">
            <w:pPr>
              <w:spacing w:after="40"/>
            </w:pPr>
            <w:r>
              <w:rPr>
                <w:b/>
                <w:color w:val="1F4E79"/>
              </w:rPr>
              <w:t xml:space="preserve">Scopul </w:t>
            </w:r>
            <w:r>
              <w:rPr>
                <w:b/>
                <w:color w:val="1F4E79"/>
              </w:rPr>
              <w:t>documentului</w:t>
            </w:r>
          </w:p>
          <w:p w14:paraId="6B406623" w14:textId="77777777" w:rsidR="00F1315D" w:rsidRDefault="00E70090">
            <w:pPr>
              <w:spacing w:after="0"/>
            </w:pPr>
            <w:r>
              <w:rPr>
                <w:sz w:val="18"/>
              </w:rPr>
              <w:t>Fișa ajută societatea să urmărească termenele cu impact administrativ, contractual, fiscal, operațional sau de conformare. Documentul poate fi folosit ca registru unic sau ca anexă la procedura de circuit al documentelor și la dosarul permanent al societății.</w:t>
            </w:r>
          </w:p>
        </w:tc>
      </w:tr>
    </w:tbl>
    <w:p w14:paraId="7EC35DA2" w14:textId="77777777" w:rsidR="00F1315D" w:rsidRDefault="00E70090">
      <w:pPr>
        <w:pStyle w:val="Heading1"/>
        <w:spacing w:before="160" w:after="80"/>
      </w:pPr>
      <w:r>
        <w:rPr>
          <w:color w:val="1F4E79"/>
          <w:sz w:val="30"/>
        </w:rPr>
        <w:t>1. Date de identificare</w:t>
      </w:r>
    </w:p>
    <w:tbl>
      <w:tblPr>
        <w:tblW w:w="0" w:type="auto"/>
        <w:tblLayout w:type="fixed"/>
        <w:tblLook w:val="04A0" w:firstRow="1" w:lastRow="0" w:firstColumn="1" w:lastColumn="0" w:noHBand="0" w:noVBand="1"/>
      </w:tblPr>
      <w:tblGrid>
        <w:gridCol w:w="3402"/>
        <w:gridCol w:w="11453"/>
      </w:tblGrid>
      <w:tr w:rsidR="00F1315D" w14:paraId="77D006F5" w14:textId="77777777">
        <w:trPr>
          <w:cantSplit/>
        </w:trPr>
        <w:tc>
          <w:tcPr>
            <w:tcW w:w="3402" w:type="dxa"/>
            <w:tcBorders>
              <w:top w:val="single" w:sz="4" w:space="0" w:color="B7B7B7"/>
              <w:left w:val="single" w:sz="4" w:space="0" w:color="B7B7B7"/>
              <w:bottom w:val="single" w:sz="4" w:space="0" w:color="B7B7B7"/>
              <w:right w:val="single" w:sz="4" w:space="0" w:color="B7B7B7"/>
            </w:tcBorders>
            <w:shd w:val="clear" w:color="auto" w:fill="F2F2F2"/>
            <w:vAlign w:val="center"/>
          </w:tcPr>
          <w:p w14:paraId="27EC02CB" w14:textId="77777777" w:rsidR="00F1315D" w:rsidRDefault="00E70090">
            <w:r>
              <w:rPr>
                <w:b/>
                <w:color w:val="000000"/>
                <w:sz w:val="18"/>
              </w:rPr>
              <w:t>Denumirea societății</w:t>
            </w:r>
          </w:p>
        </w:tc>
        <w:tc>
          <w:tcPr>
            <w:tcW w:w="11453" w:type="dxa"/>
            <w:tcBorders>
              <w:top w:val="single" w:sz="4" w:space="0" w:color="B7B7B7"/>
              <w:left w:val="single" w:sz="4" w:space="0" w:color="B7B7B7"/>
              <w:bottom w:val="single" w:sz="4" w:space="0" w:color="B7B7B7"/>
              <w:right w:val="single" w:sz="4" w:space="0" w:color="B7B7B7"/>
            </w:tcBorders>
            <w:vAlign w:val="center"/>
          </w:tcPr>
          <w:p w14:paraId="2433F1CD" w14:textId="77777777" w:rsidR="00F1315D" w:rsidRDefault="00E70090">
            <w:r>
              <w:rPr>
                <w:color w:val="000000"/>
                <w:sz w:val="18"/>
              </w:rPr>
              <w:t>........................................................................................................</w:t>
            </w:r>
          </w:p>
        </w:tc>
      </w:tr>
      <w:tr w:rsidR="00F1315D" w14:paraId="24C56623" w14:textId="77777777">
        <w:trPr>
          <w:cantSplit/>
        </w:trPr>
        <w:tc>
          <w:tcPr>
            <w:tcW w:w="3402" w:type="dxa"/>
            <w:tcBorders>
              <w:top w:val="single" w:sz="4" w:space="0" w:color="B7B7B7"/>
              <w:left w:val="single" w:sz="4" w:space="0" w:color="B7B7B7"/>
              <w:bottom w:val="single" w:sz="4" w:space="0" w:color="B7B7B7"/>
              <w:right w:val="single" w:sz="4" w:space="0" w:color="B7B7B7"/>
            </w:tcBorders>
            <w:shd w:val="clear" w:color="auto" w:fill="F2F2F2"/>
            <w:vAlign w:val="center"/>
          </w:tcPr>
          <w:p w14:paraId="02A7DBC5" w14:textId="77777777" w:rsidR="00F1315D" w:rsidRDefault="00E70090">
            <w:r>
              <w:rPr>
                <w:b/>
                <w:color w:val="000000"/>
                <w:sz w:val="18"/>
              </w:rPr>
              <w:t>CUI/CIF</w:t>
            </w:r>
          </w:p>
        </w:tc>
        <w:tc>
          <w:tcPr>
            <w:tcW w:w="11453" w:type="dxa"/>
            <w:tcBorders>
              <w:top w:val="single" w:sz="4" w:space="0" w:color="B7B7B7"/>
              <w:left w:val="single" w:sz="4" w:space="0" w:color="B7B7B7"/>
              <w:bottom w:val="single" w:sz="4" w:space="0" w:color="B7B7B7"/>
              <w:right w:val="single" w:sz="4" w:space="0" w:color="B7B7B7"/>
            </w:tcBorders>
            <w:vAlign w:val="center"/>
          </w:tcPr>
          <w:p w14:paraId="7CA6C44B" w14:textId="77777777" w:rsidR="00F1315D" w:rsidRDefault="00E70090">
            <w:r>
              <w:rPr>
                <w:color w:val="000000"/>
                <w:sz w:val="18"/>
              </w:rPr>
              <w:t>...............................................    Nr. ONRC: ...............................................</w:t>
            </w:r>
          </w:p>
        </w:tc>
      </w:tr>
      <w:tr w:rsidR="00F1315D" w14:paraId="6F27628D" w14:textId="77777777">
        <w:trPr>
          <w:cantSplit/>
        </w:trPr>
        <w:tc>
          <w:tcPr>
            <w:tcW w:w="3402" w:type="dxa"/>
            <w:tcBorders>
              <w:top w:val="single" w:sz="4" w:space="0" w:color="B7B7B7"/>
              <w:left w:val="single" w:sz="4" w:space="0" w:color="B7B7B7"/>
              <w:bottom w:val="single" w:sz="4" w:space="0" w:color="B7B7B7"/>
              <w:right w:val="single" w:sz="4" w:space="0" w:color="B7B7B7"/>
            </w:tcBorders>
            <w:shd w:val="clear" w:color="auto" w:fill="F2F2F2"/>
            <w:vAlign w:val="center"/>
          </w:tcPr>
          <w:p w14:paraId="43EC250E" w14:textId="77777777" w:rsidR="00F1315D" w:rsidRDefault="00E70090">
            <w:r>
              <w:rPr>
                <w:b/>
                <w:color w:val="000000"/>
                <w:sz w:val="18"/>
              </w:rPr>
              <w:t>Sediul social</w:t>
            </w:r>
          </w:p>
        </w:tc>
        <w:tc>
          <w:tcPr>
            <w:tcW w:w="11453" w:type="dxa"/>
            <w:tcBorders>
              <w:top w:val="single" w:sz="4" w:space="0" w:color="B7B7B7"/>
              <w:left w:val="single" w:sz="4" w:space="0" w:color="B7B7B7"/>
              <w:bottom w:val="single" w:sz="4" w:space="0" w:color="B7B7B7"/>
              <w:right w:val="single" w:sz="4" w:space="0" w:color="B7B7B7"/>
            </w:tcBorders>
            <w:vAlign w:val="center"/>
          </w:tcPr>
          <w:p w14:paraId="555669D8" w14:textId="77777777" w:rsidR="00F1315D" w:rsidRDefault="00E70090">
            <w:r>
              <w:rPr>
                <w:color w:val="000000"/>
                <w:sz w:val="18"/>
              </w:rPr>
              <w:t>........................................................................................................</w:t>
            </w:r>
          </w:p>
        </w:tc>
      </w:tr>
      <w:tr w:rsidR="00F1315D" w14:paraId="45D2B456" w14:textId="77777777">
        <w:trPr>
          <w:cantSplit/>
        </w:trPr>
        <w:tc>
          <w:tcPr>
            <w:tcW w:w="3402" w:type="dxa"/>
            <w:tcBorders>
              <w:top w:val="single" w:sz="4" w:space="0" w:color="B7B7B7"/>
              <w:left w:val="single" w:sz="4" w:space="0" w:color="B7B7B7"/>
              <w:bottom w:val="single" w:sz="4" w:space="0" w:color="B7B7B7"/>
              <w:right w:val="single" w:sz="4" w:space="0" w:color="B7B7B7"/>
            </w:tcBorders>
            <w:shd w:val="clear" w:color="auto" w:fill="F2F2F2"/>
            <w:vAlign w:val="center"/>
          </w:tcPr>
          <w:p w14:paraId="54FCA851" w14:textId="77777777" w:rsidR="00F1315D" w:rsidRDefault="00E70090">
            <w:r>
              <w:rPr>
                <w:b/>
                <w:color w:val="000000"/>
                <w:sz w:val="18"/>
              </w:rPr>
              <w:t>Persoană responsabilă cu actualizarea fișei</w:t>
            </w:r>
          </w:p>
        </w:tc>
        <w:tc>
          <w:tcPr>
            <w:tcW w:w="11453" w:type="dxa"/>
            <w:tcBorders>
              <w:top w:val="single" w:sz="4" w:space="0" w:color="B7B7B7"/>
              <w:left w:val="single" w:sz="4" w:space="0" w:color="B7B7B7"/>
              <w:bottom w:val="single" w:sz="4" w:space="0" w:color="B7B7B7"/>
              <w:right w:val="single" w:sz="4" w:space="0" w:color="B7B7B7"/>
            </w:tcBorders>
            <w:vAlign w:val="center"/>
          </w:tcPr>
          <w:p w14:paraId="7BD2173F" w14:textId="77777777" w:rsidR="00F1315D" w:rsidRDefault="00E70090">
            <w:r>
              <w:rPr>
                <w:color w:val="000000"/>
                <w:sz w:val="18"/>
              </w:rPr>
              <w:t xml:space="preserve">Nume: </w:t>
            </w:r>
            <w:r>
              <w:rPr>
                <w:color w:val="000000"/>
                <w:sz w:val="18"/>
              </w:rPr>
              <w:t>...............................................  Funcție: ...............................................</w:t>
            </w:r>
          </w:p>
        </w:tc>
      </w:tr>
      <w:tr w:rsidR="00F1315D" w14:paraId="74BFB38D" w14:textId="77777777">
        <w:trPr>
          <w:cantSplit/>
        </w:trPr>
        <w:tc>
          <w:tcPr>
            <w:tcW w:w="3402" w:type="dxa"/>
            <w:tcBorders>
              <w:top w:val="single" w:sz="4" w:space="0" w:color="B7B7B7"/>
              <w:left w:val="single" w:sz="4" w:space="0" w:color="B7B7B7"/>
              <w:bottom w:val="single" w:sz="4" w:space="0" w:color="B7B7B7"/>
              <w:right w:val="single" w:sz="4" w:space="0" w:color="B7B7B7"/>
            </w:tcBorders>
            <w:shd w:val="clear" w:color="auto" w:fill="F2F2F2"/>
            <w:vAlign w:val="center"/>
          </w:tcPr>
          <w:p w14:paraId="3F5D292D" w14:textId="77777777" w:rsidR="00F1315D" w:rsidRDefault="00E70090">
            <w:r>
              <w:rPr>
                <w:b/>
                <w:color w:val="000000"/>
                <w:sz w:val="18"/>
              </w:rPr>
              <w:t>Administrator / reprezentant legal</w:t>
            </w:r>
          </w:p>
        </w:tc>
        <w:tc>
          <w:tcPr>
            <w:tcW w:w="11453" w:type="dxa"/>
            <w:tcBorders>
              <w:top w:val="single" w:sz="4" w:space="0" w:color="B7B7B7"/>
              <w:left w:val="single" w:sz="4" w:space="0" w:color="B7B7B7"/>
              <w:bottom w:val="single" w:sz="4" w:space="0" w:color="B7B7B7"/>
              <w:right w:val="single" w:sz="4" w:space="0" w:color="B7B7B7"/>
            </w:tcBorders>
            <w:vAlign w:val="center"/>
          </w:tcPr>
          <w:p w14:paraId="74016655" w14:textId="77777777" w:rsidR="00F1315D" w:rsidRDefault="00E70090">
            <w:r>
              <w:rPr>
                <w:color w:val="000000"/>
                <w:sz w:val="18"/>
              </w:rPr>
              <w:t>........................................................................................................</w:t>
            </w:r>
          </w:p>
        </w:tc>
      </w:tr>
      <w:tr w:rsidR="00F1315D" w14:paraId="3592852E" w14:textId="77777777">
        <w:trPr>
          <w:cantSplit/>
        </w:trPr>
        <w:tc>
          <w:tcPr>
            <w:tcW w:w="3402" w:type="dxa"/>
            <w:tcBorders>
              <w:top w:val="single" w:sz="4" w:space="0" w:color="B7B7B7"/>
              <w:left w:val="single" w:sz="4" w:space="0" w:color="B7B7B7"/>
              <w:bottom w:val="single" w:sz="4" w:space="0" w:color="B7B7B7"/>
              <w:right w:val="single" w:sz="4" w:space="0" w:color="B7B7B7"/>
            </w:tcBorders>
            <w:shd w:val="clear" w:color="auto" w:fill="F2F2F2"/>
            <w:vAlign w:val="center"/>
          </w:tcPr>
          <w:p w14:paraId="79581EFB" w14:textId="77777777" w:rsidR="00F1315D" w:rsidRDefault="00E70090">
            <w:r>
              <w:rPr>
                <w:b/>
                <w:color w:val="000000"/>
                <w:sz w:val="18"/>
              </w:rPr>
              <w:t>Data întocmirii</w:t>
            </w:r>
          </w:p>
        </w:tc>
        <w:tc>
          <w:tcPr>
            <w:tcW w:w="11453" w:type="dxa"/>
            <w:tcBorders>
              <w:top w:val="single" w:sz="4" w:space="0" w:color="B7B7B7"/>
              <w:left w:val="single" w:sz="4" w:space="0" w:color="B7B7B7"/>
              <w:bottom w:val="single" w:sz="4" w:space="0" w:color="B7B7B7"/>
              <w:right w:val="single" w:sz="4" w:space="0" w:color="B7B7B7"/>
            </w:tcBorders>
            <w:vAlign w:val="center"/>
          </w:tcPr>
          <w:p w14:paraId="44A97FA4" w14:textId="77777777" w:rsidR="00F1315D" w:rsidRDefault="00E70090">
            <w:r>
              <w:rPr>
                <w:color w:val="000000"/>
                <w:sz w:val="18"/>
              </w:rPr>
              <w:t>...... / ...... / ............</w:t>
            </w:r>
          </w:p>
        </w:tc>
      </w:tr>
      <w:tr w:rsidR="00F1315D" w14:paraId="0057A747" w14:textId="77777777">
        <w:trPr>
          <w:cantSplit/>
        </w:trPr>
        <w:tc>
          <w:tcPr>
            <w:tcW w:w="3402" w:type="dxa"/>
            <w:tcBorders>
              <w:top w:val="single" w:sz="4" w:space="0" w:color="B7B7B7"/>
              <w:left w:val="single" w:sz="4" w:space="0" w:color="B7B7B7"/>
              <w:bottom w:val="single" w:sz="4" w:space="0" w:color="B7B7B7"/>
              <w:right w:val="single" w:sz="4" w:space="0" w:color="B7B7B7"/>
            </w:tcBorders>
            <w:shd w:val="clear" w:color="auto" w:fill="F2F2F2"/>
            <w:vAlign w:val="center"/>
          </w:tcPr>
          <w:p w14:paraId="510BFDF1" w14:textId="77777777" w:rsidR="00F1315D" w:rsidRDefault="00E70090">
            <w:r>
              <w:rPr>
                <w:b/>
                <w:color w:val="000000"/>
                <w:sz w:val="18"/>
              </w:rPr>
              <w:t>Versiunea documentului</w:t>
            </w:r>
          </w:p>
        </w:tc>
        <w:tc>
          <w:tcPr>
            <w:tcW w:w="11453" w:type="dxa"/>
            <w:tcBorders>
              <w:top w:val="single" w:sz="4" w:space="0" w:color="B7B7B7"/>
              <w:left w:val="single" w:sz="4" w:space="0" w:color="B7B7B7"/>
              <w:bottom w:val="single" w:sz="4" w:space="0" w:color="B7B7B7"/>
              <w:right w:val="single" w:sz="4" w:space="0" w:color="B7B7B7"/>
            </w:tcBorders>
            <w:vAlign w:val="center"/>
          </w:tcPr>
          <w:p w14:paraId="5419E449" w14:textId="77777777" w:rsidR="00F1315D" w:rsidRDefault="00E70090">
            <w:r>
              <w:rPr>
                <w:color w:val="000000"/>
                <w:sz w:val="18"/>
              </w:rPr>
              <w:t>V. ............</w:t>
            </w:r>
          </w:p>
        </w:tc>
      </w:tr>
    </w:tbl>
    <w:p w14:paraId="3DB911B4" w14:textId="77777777" w:rsidR="00F1315D" w:rsidRDefault="00E70090">
      <w:pPr>
        <w:pStyle w:val="Heading1"/>
        <w:spacing w:before="160" w:after="80"/>
      </w:pPr>
      <w:r>
        <w:rPr>
          <w:color w:val="1F4E79"/>
          <w:sz w:val="30"/>
        </w:rPr>
        <w:t>2. Instrucțiuni de completare și utilizare</w:t>
      </w:r>
    </w:p>
    <w:p w14:paraId="7FE90818" w14:textId="77777777" w:rsidR="00F1315D" w:rsidRDefault="00E70090">
      <w:pPr>
        <w:pStyle w:val="ListBullet"/>
        <w:spacing w:after="40"/>
      </w:pPr>
      <w:r>
        <w:rPr>
          <w:sz w:val="18"/>
        </w:rPr>
        <w:t>Se înscriu toate termenele care pot genera riscuri pentru societate dacă sunt omise: expirări, scadențe, reînnoiri, notificări, revizii, depuneri recurente sau obligații asumate prin contract.</w:t>
      </w:r>
    </w:p>
    <w:p w14:paraId="29E889EA" w14:textId="77777777" w:rsidR="00F1315D" w:rsidRDefault="00E70090">
      <w:pPr>
        <w:pStyle w:val="ListBullet"/>
        <w:spacing w:after="40"/>
      </w:pPr>
      <w:r>
        <w:rPr>
          <w:sz w:val="18"/>
        </w:rPr>
        <w:t>Pentru fiecare termen se stabilește o dată de alertă internă, de regulă cu 30, 15 sau 5 zile înainte de scadență, în funcție de importanță și de timpul necesar pentru reînnoire.</w:t>
      </w:r>
    </w:p>
    <w:p w14:paraId="58FF9FF6" w14:textId="77777777" w:rsidR="00F1315D" w:rsidRDefault="00E70090">
      <w:pPr>
        <w:pStyle w:val="ListBullet"/>
        <w:spacing w:after="40"/>
      </w:pPr>
      <w:r>
        <w:rPr>
          <w:sz w:val="18"/>
        </w:rPr>
        <w:t>Statusul se actualizează ori de câte ori se schimbă situația documentului: activ, în curs de reînnoire, expirat, suspendat, închis, reziliat sau neaplicabil.</w:t>
      </w:r>
    </w:p>
    <w:p w14:paraId="61A884EB" w14:textId="77777777" w:rsidR="00F1315D" w:rsidRDefault="00E70090">
      <w:pPr>
        <w:pStyle w:val="ListBullet"/>
        <w:spacing w:after="40"/>
      </w:pPr>
      <w:r>
        <w:rPr>
          <w:sz w:val="18"/>
        </w:rPr>
        <w:t>Pentru termene fiscale sau declarative, persoana responsabilă verifică periodic calendarul comunicat de contabilitate și actualizează fișa în funcție de obligațiile concrete ale societății.</w:t>
      </w:r>
    </w:p>
    <w:p w14:paraId="1900226F" w14:textId="77777777" w:rsidR="00F1315D" w:rsidRDefault="00E70090">
      <w:pPr>
        <w:pStyle w:val="ListBullet"/>
        <w:spacing w:after="40"/>
      </w:pPr>
      <w:r>
        <w:rPr>
          <w:sz w:val="18"/>
        </w:rPr>
        <w:t>Documentele justificative se păstrează la dosarul indicat în coloană: fizic, electronic sau mixt. Pentru documentele electronice se menționează locația internă de arhivare.</w:t>
      </w:r>
    </w:p>
    <w:p w14:paraId="3535C7DA" w14:textId="77777777" w:rsidR="00F1315D" w:rsidRDefault="00E70090">
      <w:pPr>
        <w:pStyle w:val="Heading1"/>
        <w:spacing w:before="160" w:after="80"/>
      </w:pPr>
      <w:r>
        <w:rPr>
          <w:color w:val="1F4E79"/>
          <w:sz w:val="30"/>
        </w:rPr>
        <w:t xml:space="preserve">3. </w:t>
      </w:r>
      <w:r>
        <w:rPr>
          <w:color w:val="1F4E79"/>
          <w:sz w:val="30"/>
        </w:rPr>
        <w:t>Categoriile de termene urmărite</w:t>
      </w:r>
    </w:p>
    <w:tbl>
      <w:tblPr>
        <w:tblW w:w="0" w:type="auto"/>
        <w:jc w:val="center"/>
        <w:tblLayout w:type="fixed"/>
        <w:tblLook w:val="04A0" w:firstRow="1" w:lastRow="0" w:firstColumn="1" w:lastColumn="0" w:noHBand="0" w:noVBand="1"/>
      </w:tblPr>
      <w:tblGrid>
        <w:gridCol w:w="793"/>
        <w:gridCol w:w="2268"/>
        <w:gridCol w:w="7200"/>
        <w:gridCol w:w="4536"/>
      </w:tblGrid>
      <w:tr w:rsidR="00F1315D" w14:paraId="3C46FAB0" w14:textId="77777777">
        <w:trPr>
          <w:tblHeader/>
          <w:jc w:val="center"/>
        </w:trPr>
        <w:tc>
          <w:tcPr>
            <w:tcW w:w="793"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6B40D3A1" w14:textId="77777777" w:rsidR="00F1315D" w:rsidRDefault="00E70090">
            <w:pPr>
              <w:jc w:val="center"/>
            </w:pPr>
            <w:r>
              <w:rPr>
                <w:b/>
                <w:color w:val="FFFFFF"/>
                <w:sz w:val="16"/>
              </w:rPr>
              <w:t>Nr. crt.</w:t>
            </w:r>
          </w:p>
        </w:tc>
        <w:tc>
          <w:tcPr>
            <w:tcW w:w="2268"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3103B4BC" w14:textId="77777777" w:rsidR="00F1315D" w:rsidRDefault="00E70090">
            <w:pPr>
              <w:jc w:val="center"/>
            </w:pPr>
            <w:r>
              <w:rPr>
                <w:b/>
                <w:color w:val="FFFFFF"/>
                <w:sz w:val="16"/>
              </w:rPr>
              <w:t>Categorie</w:t>
            </w:r>
          </w:p>
        </w:tc>
        <w:tc>
          <w:tcPr>
            <w:tcW w:w="7200"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763963D7" w14:textId="77777777" w:rsidR="00F1315D" w:rsidRDefault="00E70090">
            <w:pPr>
              <w:jc w:val="center"/>
            </w:pPr>
            <w:r>
              <w:rPr>
                <w:b/>
                <w:color w:val="FFFFFF"/>
                <w:sz w:val="16"/>
              </w:rPr>
              <w:t>Exemple de documente / obligații monitorizate</w:t>
            </w:r>
          </w:p>
        </w:tc>
        <w:tc>
          <w:tcPr>
            <w:tcW w:w="4536"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12B81D41" w14:textId="77777777" w:rsidR="00F1315D" w:rsidRDefault="00E70090">
            <w:pPr>
              <w:jc w:val="center"/>
            </w:pPr>
            <w:r>
              <w:rPr>
                <w:b/>
                <w:color w:val="FFFFFF"/>
                <w:sz w:val="16"/>
              </w:rPr>
              <w:t>Observații de lucru</w:t>
            </w:r>
          </w:p>
        </w:tc>
      </w:tr>
      <w:tr w:rsidR="00F1315D" w14:paraId="608E778C" w14:textId="77777777">
        <w:trPr>
          <w:cantSplit/>
          <w:jc w:val="center"/>
        </w:trPr>
        <w:tc>
          <w:tcPr>
            <w:tcW w:w="793" w:type="dxa"/>
            <w:tcBorders>
              <w:top w:val="single" w:sz="4" w:space="0" w:color="B7B7B7"/>
              <w:left w:val="single" w:sz="4" w:space="0" w:color="B7B7B7"/>
              <w:bottom w:val="single" w:sz="4" w:space="0" w:color="B7B7B7"/>
              <w:right w:val="single" w:sz="4" w:space="0" w:color="B7B7B7"/>
            </w:tcBorders>
          </w:tcPr>
          <w:p w14:paraId="0A0C14FF" w14:textId="77777777" w:rsidR="00F1315D" w:rsidRDefault="00E70090">
            <w:r>
              <w:rPr>
                <w:color w:val="000000"/>
                <w:sz w:val="16"/>
              </w:rPr>
              <w:t>1</w:t>
            </w:r>
          </w:p>
        </w:tc>
        <w:tc>
          <w:tcPr>
            <w:tcW w:w="2268" w:type="dxa"/>
            <w:tcBorders>
              <w:top w:val="single" w:sz="4" w:space="0" w:color="B7B7B7"/>
              <w:left w:val="single" w:sz="4" w:space="0" w:color="B7B7B7"/>
              <w:bottom w:val="single" w:sz="4" w:space="0" w:color="B7B7B7"/>
              <w:right w:val="single" w:sz="4" w:space="0" w:color="B7B7B7"/>
            </w:tcBorders>
          </w:tcPr>
          <w:p w14:paraId="0C8E3310" w14:textId="77777777" w:rsidR="00F1315D" w:rsidRDefault="00E70090">
            <w:r>
              <w:rPr>
                <w:color w:val="000000"/>
                <w:sz w:val="16"/>
              </w:rPr>
              <w:t>Autorizații și avize</w:t>
            </w:r>
          </w:p>
        </w:tc>
        <w:tc>
          <w:tcPr>
            <w:tcW w:w="7200" w:type="dxa"/>
            <w:tcBorders>
              <w:top w:val="single" w:sz="4" w:space="0" w:color="B7B7B7"/>
              <w:left w:val="single" w:sz="4" w:space="0" w:color="B7B7B7"/>
              <w:bottom w:val="single" w:sz="4" w:space="0" w:color="B7B7B7"/>
              <w:right w:val="single" w:sz="4" w:space="0" w:color="B7B7B7"/>
            </w:tcBorders>
          </w:tcPr>
          <w:p w14:paraId="464997AC" w14:textId="77777777" w:rsidR="00F1315D" w:rsidRDefault="00E70090">
            <w:r>
              <w:rPr>
                <w:color w:val="000000"/>
                <w:sz w:val="16"/>
              </w:rPr>
              <w:t>autorizații de funcționare, avize, notificări, autorizații speciale, documente pentru puncte de lucru</w:t>
            </w:r>
          </w:p>
        </w:tc>
        <w:tc>
          <w:tcPr>
            <w:tcW w:w="4536" w:type="dxa"/>
            <w:tcBorders>
              <w:top w:val="single" w:sz="4" w:space="0" w:color="B7B7B7"/>
              <w:left w:val="single" w:sz="4" w:space="0" w:color="B7B7B7"/>
              <w:bottom w:val="single" w:sz="4" w:space="0" w:color="B7B7B7"/>
              <w:right w:val="single" w:sz="4" w:space="0" w:color="B7B7B7"/>
            </w:tcBorders>
          </w:tcPr>
          <w:p w14:paraId="104C776E" w14:textId="77777777" w:rsidR="00F1315D" w:rsidRDefault="00E70090">
            <w:r>
              <w:rPr>
                <w:color w:val="000000"/>
                <w:sz w:val="16"/>
              </w:rPr>
              <w:t>Se urmăresc expirarea, reînnoirea și condițiile de menținere.</w:t>
            </w:r>
          </w:p>
        </w:tc>
      </w:tr>
      <w:tr w:rsidR="00F1315D" w14:paraId="1D667B52" w14:textId="77777777">
        <w:trPr>
          <w:cantSplit/>
          <w:jc w:val="center"/>
        </w:trPr>
        <w:tc>
          <w:tcPr>
            <w:tcW w:w="793" w:type="dxa"/>
            <w:tcBorders>
              <w:top w:val="single" w:sz="4" w:space="0" w:color="B7B7B7"/>
              <w:left w:val="single" w:sz="4" w:space="0" w:color="B7B7B7"/>
              <w:bottom w:val="single" w:sz="4" w:space="0" w:color="B7B7B7"/>
              <w:right w:val="single" w:sz="4" w:space="0" w:color="B7B7B7"/>
            </w:tcBorders>
          </w:tcPr>
          <w:p w14:paraId="548D25BA" w14:textId="77777777" w:rsidR="00F1315D" w:rsidRDefault="00E70090">
            <w:r>
              <w:rPr>
                <w:color w:val="000000"/>
                <w:sz w:val="16"/>
              </w:rPr>
              <w:lastRenderedPageBreak/>
              <w:t>2</w:t>
            </w:r>
          </w:p>
        </w:tc>
        <w:tc>
          <w:tcPr>
            <w:tcW w:w="2268" w:type="dxa"/>
            <w:tcBorders>
              <w:top w:val="single" w:sz="4" w:space="0" w:color="B7B7B7"/>
              <w:left w:val="single" w:sz="4" w:space="0" w:color="B7B7B7"/>
              <w:bottom w:val="single" w:sz="4" w:space="0" w:color="B7B7B7"/>
              <w:right w:val="single" w:sz="4" w:space="0" w:color="B7B7B7"/>
            </w:tcBorders>
          </w:tcPr>
          <w:p w14:paraId="45ED31AD" w14:textId="77777777" w:rsidR="00F1315D" w:rsidRDefault="00E70090">
            <w:r>
              <w:rPr>
                <w:color w:val="000000"/>
                <w:sz w:val="16"/>
              </w:rPr>
              <w:t>Contracte și acte juridice</w:t>
            </w:r>
          </w:p>
        </w:tc>
        <w:tc>
          <w:tcPr>
            <w:tcW w:w="7200" w:type="dxa"/>
            <w:tcBorders>
              <w:top w:val="single" w:sz="4" w:space="0" w:color="B7B7B7"/>
              <w:left w:val="single" w:sz="4" w:space="0" w:color="B7B7B7"/>
              <w:bottom w:val="single" w:sz="4" w:space="0" w:color="B7B7B7"/>
              <w:right w:val="single" w:sz="4" w:space="0" w:color="B7B7B7"/>
            </w:tcBorders>
          </w:tcPr>
          <w:p w14:paraId="3797A346" w14:textId="77777777" w:rsidR="00F1315D" w:rsidRDefault="00E70090">
            <w:r>
              <w:rPr>
                <w:color w:val="000000"/>
                <w:sz w:val="16"/>
              </w:rPr>
              <w:t>contracte cu furnizori, clienți, chirii, leasing, mentenanță, servicii recurente</w:t>
            </w:r>
          </w:p>
        </w:tc>
        <w:tc>
          <w:tcPr>
            <w:tcW w:w="4536" w:type="dxa"/>
            <w:tcBorders>
              <w:top w:val="single" w:sz="4" w:space="0" w:color="B7B7B7"/>
              <w:left w:val="single" w:sz="4" w:space="0" w:color="B7B7B7"/>
              <w:bottom w:val="single" w:sz="4" w:space="0" w:color="B7B7B7"/>
              <w:right w:val="single" w:sz="4" w:space="0" w:color="B7B7B7"/>
            </w:tcBorders>
          </w:tcPr>
          <w:p w14:paraId="4F5F7DB5" w14:textId="77777777" w:rsidR="00F1315D" w:rsidRDefault="00E70090">
            <w:r>
              <w:rPr>
                <w:color w:val="000000"/>
                <w:sz w:val="16"/>
              </w:rPr>
              <w:t>Se urmăresc durata, prelungirea automată, notificarea de încetare și renegocierea.</w:t>
            </w:r>
          </w:p>
        </w:tc>
      </w:tr>
      <w:tr w:rsidR="00F1315D" w14:paraId="22F584BE" w14:textId="77777777">
        <w:trPr>
          <w:cantSplit/>
          <w:jc w:val="center"/>
        </w:trPr>
        <w:tc>
          <w:tcPr>
            <w:tcW w:w="793" w:type="dxa"/>
            <w:tcBorders>
              <w:top w:val="single" w:sz="4" w:space="0" w:color="B7B7B7"/>
              <w:left w:val="single" w:sz="4" w:space="0" w:color="B7B7B7"/>
              <w:bottom w:val="single" w:sz="4" w:space="0" w:color="B7B7B7"/>
              <w:right w:val="single" w:sz="4" w:space="0" w:color="B7B7B7"/>
            </w:tcBorders>
          </w:tcPr>
          <w:p w14:paraId="7F95C836" w14:textId="77777777" w:rsidR="00F1315D" w:rsidRDefault="00E70090">
            <w:r>
              <w:rPr>
                <w:color w:val="000000"/>
                <w:sz w:val="16"/>
              </w:rPr>
              <w:t>3</w:t>
            </w:r>
          </w:p>
        </w:tc>
        <w:tc>
          <w:tcPr>
            <w:tcW w:w="2268" w:type="dxa"/>
            <w:tcBorders>
              <w:top w:val="single" w:sz="4" w:space="0" w:color="B7B7B7"/>
              <w:left w:val="single" w:sz="4" w:space="0" w:color="B7B7B7"/>
              <w:bottom w:val="single" w:sz="4" w:space="0" w:color="B7B7B7"/>
              <w:right w:val="single" w:sz="4" w:space="0" w:color="B7B7B7"/>
            </w:tcBorders>
          </w:tcPr>
          <w:p w14:paraId="302EAE23" w14:textId="77777777" w:rsidR="00F1315D" w:rsidRDefault="00E70090">
            <w:r>
              <w:rPr>
                <w:color w:val="000000"/>
                <w:sz w:val="16"/>
              </w:rPr>
              <w:t>Certificate și documente societare</w:t>
            </w:r>
          </w:p>
        </w:tc>
        <w:tc>
          <w:tcPr>
            <w:tcW w:w="7200" w:type="dxa"/>
            <w:tcBorders>
              <w:top w:val="single" w:sz="4" w:space="0" w:color="B7B7B7"/>
              <w:left w:val="single" w:sz="4" w:space="0" w:color="B7B7B7"/>
              <w:bottom w:val="single" w:sz="4" w:space="0" w:color="B7B7B7"/>
              <w:right w:val="single" w:sz="4" w:space="0" w:color="B7B7B7"/>
            </w:tcBorders>
          </w:tcPr>
          <w:p w14:paraId="09DB4B8F" w14:textId="77777777" w:rsidR="00F1315D" w:rsidRDefault="00E70090">
            <w:r>
              <w:rPr>
                <w:color w:val="000000"/>
                <w:sz w:val="16"/>
              </w:rPr>
              <w:t>certificat constatator, certificate de înregistrare mențiuni, documente ONRC</w:t>
            </w:r>
          </w:p>
        </w:tc>
        <w:tc>
          <w:tcPr>
            <w:tcW w:w="4536" w:type="dxa"/>
            <w:tcBorders>
              <w:top w:val="single" w:sz="4" w:space="0" w:color="B7B7B7"/>
              <w:left w:val="single" w:sz="4" w:space="0" w:color="B7B7B7"/>
              <w:bottom w:val="single" w:sz="4" w:space="0" w:color="B7B7B7"/>
              <w:right w:val="single" w:sz="4" w:space="0" w:color="B7B7B7"/>
            </w:tcBorders>
          </w:tcPr>
          <w:p w14:paraId="3CEE746E" w14:textId="77777777" w:rsidR="00F1315D" w:rsidRDefault="00E70090">
            <w:r>
              <w:rPr>
                <w:color w:val="000000"/>
                <w:sz w:val="16"/>
              </w:rPr>
              <w:t>Se actualizează când apar modificări sau când partenerii solicită documente recente.</w:t>
            </w:r>
          </w:p>
        </w:tc>
      </w:tr>
      <w:tr w:rsidR="00F1315D" w14:paraId="20B86C22" w14:textId="77777777">
        <w:trPr>
          <w:cantSplit/>
          <w:jc w:val="center"/>
        </w:trPr>
        <w:tc>
          <w:tcPr>
            <w:tcW w:w="793" w:type="dxa"/>
            <w:tcBorders>
              <w:top w:val="single" w:sz="4" w:space="0" w:color="B7B7B7"/>
              <w:left w:val="single" w:sz="4" w:space="0" w:color="B7B7B7"/>
              <w:bottom w:val="single" w:sz="4" w:space="0" w:color="B7B7B7"/>
              <w:right w:val="single" w:sz="4" w:space="0" w:color="B7B7B7"/>
            </w:tcBorders>
          </w:tcPr>
          <w:p w14:paraId="3FF22C43" w14:textId="77777777" w:rsidR="00F1315D" w:rsidRDefault="00E70090">
            <w:r>
              <w:rPr>
                <w:color w:val="000000"/>
                <w:sz w:val="16"/>
              </w:rPr>
              <w:t>4</w:t>
            </w:r>
          </w:p>
        </w:tc>
        <w:tc>
          <w:tcPr>
            <w:tcW w:w="2268" w:type="dxa"/>
            <w:tcBorders>
              <w:top w:val="single" w:sz="4" w:space="0" w:color="B7B7B7"/>
              <w:left w:val="single" w:sz="4" w:space="0" w:color="B7B7B7"/>
              <w:bottom w:val="single" w:sz="4" w:space="0" w:color="B7B7B7"/>
              <w:right w:val="single" w:sz="4" w:space="0" w:color="B7B7B7"/>
            </w:tcBorders>
          </w:tcPr>
          <w:p w14:paraId="4898EBDE" w14:textId="77777777" w:rsidR="00F1315D" w:rsidRDefault="00E70090">
            <w:r>
              <w:rPr>
                <w:color w:val="000000"/>
                <w:sz w:val="16"/>
              </w:rPr>
              <w:t>Semnături electronice și accesuri digitale</w:t>
            </w:r>
          </w:p>
        </w:tc>
        <w:tc>
          <w:tcPr>
            <w:tcW w:w="7200" w:type="dxa"/>
            <w:tcBorders>
              <w:top w:val="single" w:sz="4" w:space="0" w:color="B7B7B7"/>
              <w:left w:val="single" w:sz="4" w:space="0" w:color="B7B7B7"/>
              <w:bottom w:val="single" w:sz="4" w:space="0" w:color="B7B7B7"/>
              <w:right w:val="single" w:sz="4" w:space="0" w:color="B7B7B7"/>
            </w:tcBorders>
          </w:tcPr>
          <w:p w14:paraId="2D9D8236" w14:textId="77777777" w:rsidR="00F1315D" w:rsidRDefault="00E70090">
            <w:r>
              <w:rPr>
                <w:color w:val="000000"/>
                <w:sz w:val="16"/>
              </w:rPr>
              <w:t>certificate digitale, token-uri, conturi SPV, platforme bancare, e-Factura, aplicații interne</w:t>
            </w:r>
          </w:p>
        </w:tc>
        <w:tc>
          <w:tcPr>
            <w:tcW w:w="4536" w:type="dxa"/>
            <w:tcBorders>
              <w:top w:val="single" w:sz="4" w:space="0" w:color="B7B7B7"/>
              <w:left w:val="single" w:sz="4" w:space="0" w:color="B7B7B7"/>
              <w:bottom w:val="single" w:sz="4" w:space="0" w:color="B7B7B7"/>
              <w:right w:val="single" w:sz="4" w:space="0" w:color="B7B7B7"/>
            </w:tcBorders>
          </w:tcPr>
          <w:p w14:paraId="0E990DF0" w14:textId="77777777" w:rsidR="00F1315D" w:rsidRDefault="00E70090">
            <w:r>
              <w:rPr>
                <w:color w:val="000000"/>
                <w:sz w:val="16"/>
              </w:rPr>
              <w:t>Se urmăresc expirarea, persoana deținătoare și drepturile de acces.</w:t>
            </w:r>
          </w:p>
        </w:tc>
      </w:tr>
      <w:tr w:rsidR="00F1315D" w14:paraId="6DF0B0D1" w14:textId="77777777">
        <w:trPr>
          <w:cantSplit/>
          <w:jc w:val="center"/>
        </w:trPr>
        <w:tc>
          <w:tcPr>
            <w:tcW w:w="793" w:type="dxa"/>
            <w:tcBorders>
              <w:top w:val="single" w:sz="4" w:space="0" w:color="B7B7B7"/>
              <w:left w:val="single" w:sz="4" w:space="0" w:color="B7B7B7"/>
              <w:bottom w:val="single" w:sz="4" w:space="0" w:color="B7B7B7"/>
              <w:right w:val="single" w:sz="4" w:space="0" w:color="B7B7B7"/>
            </w:tcBorders>
          </w:tcPr>
          <w:p w14:paraId="5E1913D0" w14:textId="77777777" w:rsidR="00F1315D" w:rsidRDefault="00E70090">
            <w:r>
              <w:rPr>
                <w:color w:val="000000"/>
                <w:sz w:val="16"/>
              </w:rPr>
              <w:t>5</w:t>
            </w:r>
          </w:p>
        </w:tc>
        <w:tc>
          <w:tcPr>
            <w:tcW w:w="2268" w:type="dxa"/>
            <w:tcBorders>
              <w:top w:val="single" w:sz="4" w:space="0" w:color="B7B7B7"/>
              <w:left w:val="single" w:sz="4" w:space="0" w:color="B7B7B7"/>
              <w:bottom w:val="single" w:sz="4" w:space="0" w:color="B7B7B7"/>
              <w:right w:val="single" w:sz="4" w:space="0" w:color="B7B7B7"/>
            </w:tcBorders>
          </w:tcPr>
          <w:p w14:paraId="031A0D00" w14:textId="77777777" w:rsidR="00F1315D" w:rsidRDefault="00E70090">
            <w:r>
              <w:rPr>
                <w:color w:val="000000"/>
                <w:sz w:val="16"/>
              </w:rPr>
              <w:t>Polițe și garanții</w:t>
            </w:r>
          </w:p>
        </w:tc>
        <w:tc>
          <w:tcPr>
            <w:tcW w:w="7200" w:type="dxa"/>
            <w:tcBorders>
              <w:top w:val="single" w:sz="4" w:space="0" w:color="B7B7B7"/>
              <w:left w:val="single" w:sz="4" w:space="0" w:color="B7B7B7"/>
              <w:bottom w:val="single" w:sz="4" w:space="0" w:color="B7B7B7"/>
              <w:right w:val="single" w:sz="4" w:space="0" w:color="B7B7B7"/>
            </w:tcBorders>
          </w:tcPr>
          <w:p w14:paraId="197164D6" w14:textId="77777777" w:rsidR="00F1315D" w:rsidRDefault="00E70090">
            <w:r>
              <w:rPr>
                <w:color w:val="000000"/>
                <w:sz w:val="16"/>
              </w:rPr>
              <w:t>asigurări, garanții bancare, scrisori de garanție, garanții de bună execuție</w:t>
            </w:r>
          </w:p>
        </w:tc>
        <w:tc>
          <w:tcPr>
            <w:tcW w:w="4536" w:type="dxa"/>
            <w:tcBorders>
              <w:top w:val="single" w:sz="4" w:space="0" w:color="B7B7B7"/>
              <w:left w:val="single" w:sz="4" w:space="0" w:color="B7B7B7"/>
              <w:bottom w:val="single" w:sz="4" w:space="0" w:color="B7B7B7"/>
              <w:right w:val="single" w:sz="4" w:space="0" w:color="B7B7B7"/>
            </w:tcBorders>
          </w:tcPr>
          <w:p w14:paraId="2E362330" w14:textId="77777777" w:rsidR="00F1315D" w:rsidRDefault="00E70090">
            <w:r>
              <w:rPr>
                <w:color w:val="000000"/>
                <w:sz w:val="16"/>
              </w:rPr>
              <w:t>Se urmăresc scadența și obligația de reînnoire înainte de expirare.</w:t>
            </w:r>
          </w:p>
        </w:tc>
      </w:tr>
      <w:tr w:rsidR="00F1315D" w14:paraId="25675FBD" w14:textId="77777777">
        <w:trPr>
          <w:cantSplit/>
          <w:jc w:val="center"/>
        </w:trPr>
        <w:tc>
          <w:tcPr>
            <w:tcW w:w="793" w:type="dxa"/>
            <w:tcBorders>
              <w:top w:val="single" w:sz="4" w:space="0" w:color="B7B7B7"/>
              <w:left w:val="single" w:sz="4" w:space="0" w:color="B7B7B7"/>
              <w:bottom w:val="single" w:sz="4" w:space="0" w:color="B7B7B7"/>
              <w:right w:val="single" w:sz="4" w:space="0" w:color="B7B7B7"/>
            </w:tcBorders>
          </w:tcPr>
          <w:p w14:paraId="45BC2D99" w14:textId="77777777" w:rsidR="00F1315D" w:rsidRDefault="00E70090">
            <w:r>
              <w:rPr>
                <w:color w:val="000000"/>
                <w:sz w:val="16"/>
              </w:rPr>
              <w:t>6</w:t>
            </w:r>
          </w:p>
        </w:tc>
        <w:tc>
          <w:tcPr>
            <w:tcW w:w="2268" w:type="dxa"/>
            <w:tcBorders>
              <w:top w:val="single" w:sz="4" w:space="0" w:color="B7B7B7"/>
              <w:left w:val="single" w:sz="4" w:space="0" w:color="B7B7B7"/>
              <w:bottom w:val="single" w:sz="4" w:space="0" w:color="B7B7B7"/>
              <w:right w:val="single" w:sz="4" w:space="0" w:color="B7B7B7"/>
            </w:tcBorders>
          </w:tcPr>
          <w:p w14:paraId="5F2E212B" w14:textId="77777777" w:rsidR="00F1315D" w:rsidRDefault="00E70090">
            <w:r>
              <w:rPr>
                <w:color w:val="000000"/>
                <w:sz w:val="16"/>
              </w:rPr>
              <w:t>Revizii și verificări tehnice</w:t>
            </w:r>
          </w:p>
        </w:tc>
        <w:tc>
          <w:tcPr>
            <w:tcW w:w="7200" w:type="dxa"/>
            <w:tcBorders>
              <w:top w:val="single" w:sz="4" w:space="0" w:color="B7B7B7"/>
              <w:left w:val="single" w:sz="4" w:space="0" w:color="B7B7B7"/>
              <w:bottom w:val="single" w:sz="4" w:space="0" w:color="B7B7B7"/>
              <w:right w:val="single" w:sz="4" w:space="0" w:color="B7B7B7"/>
            </w:tcBorders>
          </w:tcPr>
          <w:p w14:paraId="07BB5F9E" w14:textId="77777777" w:rsidR="00F1315D" w:rsidRDefault="00E70090">
            <w:r>
              <w:rPr>
                <w:color w:val="000000"/>
                <w:sz w:val="16"/>
              </w:rPr>
              <w:t>revizii echipamente, stingătoare, instalații, autovehicule, mijloace fixe relevante</w:t>
            </w:r>
          </w:p>
        </w:tc>
        <w:tc>
          <w:tcPr>
            <w:tcW w:w="4536" w:type="dxa"/>
            <w:tcBorders>
              <w:top w:val="single" w:sz="4" w:space="0" w:color="B7B7B7"/>
              <w:left w:val="single" w:sz="4" w:space="0" w:color="B7B7B7"/>
              <w:bottom w:val="single" w:sz="4" w:space="0" w:color="B7B7B7"/>
              <w:right w:val="single" w:sz="4" w:space="0" w:color="B7B7B7"/>
            </w:tcBorders>
          </w:tcPr>
          <w:p w14:paraId="3A4FE094" w14:textId="77777777" w:rsidR="00F1315D" w:rsidRDefault="00E70090">
            <w:r>
              <w:rPr>
                <w:color w:val="000000"/>
                <w:sz w:val="16"/>
              </w:rPr>
              <w:t>Se urmărește data următoarei verificări și prestatorul responsabil.</w:t>
            </w:r>
          </w:p>
        </w:tc>
      </w:tr>
      <w:tr w:rsidR="00F1315D" w14:paraId="02954254" w14:textId="77777777">
        <w:trPr>
          <w:cantSplit/>
          <w:jc w:val="center"/>
        </w:trPr>
        <w:tc>
          <w:tcPr>
            <w:tcW w:w="793" w:type="dxa"/>
            <w:tcBorders>
              <w:top w:val="single" w:sz="4" w:space="0" w:color="B7B7B7"/>
              <w:left w:val="single" w:sz="4" w:space="0" w:color="B7B7B7"/>
              <w:bottom w:val="single" w:sz="4" w:space="0" w:color="B7B7B7"/>
              <w:right w:val="single" w:sz="4" w:space="0" w:color="B7B7B7"/>
            </w:tcBorders>
          </w:tcPr>
          <w:p w14:paraId="09D0A490" w14:textId="77777777" w:rsidR="00F1315D" w:rsidRDefault="00E70090">
            <w:r>
              <w:rPr>
                <w:color w:val="000000"/>
                <w:sz w:val="16"/>
              </w:rPr>
              <w:t>7</w:t>
            </w:r>
          </w:p>
        </w:tc>
        <w:tc>
          <w:tcPr>
            <w:tcW w:w="2268" w:type="dxa"/>
            <w:tcBorders>
              <w:top w:val="single" w:sz="4" w:space="0" w:color="B7B7B7"/>
              <w:left w:val="single" w:sz="4" w:space="0" w:color="B7B7B7"/>
              <w:bottom w:val="single" w:sz="4" w:space="0" w:color="B7B7B7"/>
              <w:right w:val="single" w:sz="4" w:space="0" w:color="B7B7B7"/>
            </w:tcBorders>
          </w:tcPr>
          <w:p w14:paraId="2445E60E" w14:textId="77777777" w:rsidR="00F1315D" w:rsidRDefault="00E70090">
            <w:r>
              <w:rPr>
                <w:color w:val="000000"/>
                <w:sz w:val="16"/>
              </w:rPr>
              <w:t>Licențe software și abonamente</w:t>
            </w:r>
          </w:p>
        </w:tc>
        <w:tc>
          <w:tcPr>
            <w:tcW w:w="7200" w:type="dxa"/>
            <w:tcBorders>
              <w:top w:val="single" w:sz="4" w:space="0" w:color="B7B7B7"/>
              <w:left w:val="single" w:sz="4" w:space="0" w:color="B7B7B7"/>
              <w:bottom w:val="single" w:sz="4" w:space="0" w:color="B7B7B7"/>
              <w:right w:val="single" w:sz="4" w:space="0" w:color="B7B7B7"/>
            </w:tcBorders>
          </w:tcPr>
          <w:p w14:paraId="28977457" w14:textId="77777777" w:rsidR="00F1315D" w:rsidRDefault="00E70090">
            <w:r>
              <w:rPr>
                <w:color w:val="000000"/>
                <w:sz w:val="16"/>
              </w:rPr>
              <w:t>licențe programe, aplicații cloud, servicii IT, antivirus, stocare</w:t>
            </w:r>
          </w:p>
        </w:tc>
        <w:tc>
          <w:tcPr>
            <w:tcW w:w="4536" w:type="dxa"/>
            <w:tcBorders>
              <w:top w:val="single" w:sz="4" w:space="0" w:color="B7B7B7"/>
              <w:left w:val="single" w:sz="4" w:space="0" w:color="B7B7B7"/>
              <w:bottom w:val="single" w:sz="4" w:space="0" w:color="B7B7B7"/>
              <w:right w:val="single" w:sz="4" w:space="0" w:color="B7B7B7"/>
            </w:tcBorders>
          </w:tcPr>
          <w:p w14:paraId="5556EB7F" w14:textId="77777777" w:rsidR="00F1315D" w:rsidRDefault="00E70090">
            <w:r>
              <w:rPr>
                <w:color w:val="000000"/>
                <w:sz w:val="16"/>
              </w:rPr>
              <w:t>Se urmăresc data expirării, utilizatorii și necesitatea reînnoirii.</w:t>
            </w:r>
          </w:p>
        </w:tc>
      </w:tr>
      <w:tr w:rsidR="00F1315D" w14:paraId="56CE6533" w14:textId="77777777">
        <w:trPr>
          <w:cantSplit/>
          <w:jc w:val="center"/>
        </w:trPr>
        <w:tc>
          <w:tcPr>
            <w:tcW w:w="793" w:type="dxa"/>
            <w:tcBorders>
              <w:top w:val="single" w:sz="4" w:space="0" w:color="B7B7B7"/>
              <w:left w:val="single" w:sz="4" w:space="0" w:color="B7B7B7"/>
              <w:bottom w:val="single" w:sz="4" w:space="0" w:color="B7B7B7"/>
              <w:right w:val="single" w:sz="4" w:space="0" w:color="B7B7B7"/>
            </w:tcBorders>
          </w:tcPr>
          <w:p w14:paraId="331E462A" w14:textId="77777777" w:rsidR="00F1315D" w:rsidRDefault="00E70090">
            <w:r>
              <w:rPr>
                <w:color w:val="000000"/>
                <w:sz w:val="16"/>
              </w:rPr>
              <w:t>8</w:t>
            </w:r>
          </w:p>
        </w:tc>
        <w:tc>
          <w:tcPr>
            <w:tcW w:w="2268" w:type="dxa"/>
            <w:tcBorders>
              <w:top w:val="single" w:sz="4" w:space="0" w:color="B7B7B7"/>
              <w:left w:val="single" w:sz="4" w:space="0" w:color="B7B7B7"/>
              <w:bottom w:val="single" w:sz="4" w:space="0" w:color="B7B7B7"/>
              <w:right w:val="single" w:sz="4" w:space="0" w:color="B7B7B7"/>
            </w:tcBorders>
          </w:tcPr>
          <w:p w14:paraId="2B769533" w14:textId="77777777" w:rsidR="00F1315D" w:rsidRDefault="00E70090">
            <w:r>
              <w:rPr>
                <w:color w:val="000000"/>
                <w:sz w:val="16"/>
              </w:rPr>
              <w:t>Declarații și raportări recurente</w:t>
            </w:r>
          </w:p>
        </w:tc>
        <w:tc>
          <w:tcPr>
            <w:tcW w:w="7200" w:type="dxa"/>
            <w:tcBorders>
              <w:top w:val="single" w:sz="4" w:space="0" w:color="B7B7B7"/>
              <w:left w:val="single" w:sz="4" w:space="0" w:color="B7B7B7"/>
              <w:bottom w:val="single" w:sz="4" w:space="0" w:color="B7B7B7"/>
              <w:right w:val="single" w:sz="4" w:space="0" w:color="B7B7B7"/>
            </w:tcBorders>
          </w:tcPr>
          <w:p w14:paraId="7F468B22" w14:textId="77777777" w:rsidR="00F1315D" w:rsidRDefault="00E70090">
            <w:r>
              <w:rPr>
                <w:color w:val="000000"/>
                <w:sz w:val="16"/>
              </w:rPr>
              <w:t>declarații fiscale, raportări către autorități, situații periodice, notificări contractuale</w:t>
            </w:r>
          </w:p>
        </w:tc>
        <w:tc>
          <w:tcPr>
            <w:tcW w:w="4536" w:type="dxa"/>
            <w:tcBorders>
              <w:top w:val="single" w:sz="4" w:space="0" w:color="B7B7B7"/>
              <w:left w:val="single" w:sz="4" w:space="0" w:color="B7B7B7"/>
              <w:bottom w:val="single" w:sz="4" w:space="0" w:color="B7B7B7"/>
              <w:right w:val="single" w:sz="4" w:space="0" w:color="B7B7B7"/>
            </w:tcBorders>
          </w:tcPr>
          <w:p w14:paraId="50548DBD" w14:textId="77777777" w:rsidR="00F1315D" w:rsidRDefault="00E70090">
            <w:r>
              <w:rPr>
                <w:color w:val="000000"/>
                <w:sz w:val="16"/>
              </w:rPr>
              <w:t>Se completează împreună cu responsabilul contabil sau persoana desemnată.</w:t>
            </w:r>
          </w:p>
        </w:tc>
      </w:tr>
    </w:tbl>
    <w:p w14:paraId="470D31B0" w14:textId="77777777" w:rsidR="00F1315D" w:rsidRDefault="00E70090">
      <w:r>
        <w:br w:type="page"/>
      </w:r>
    </w:p>
    <w:p w14:paraId="603816CF" w14:textId="77777777" w:rsidR="00F1315D" w:rsidRDefault="00E70090">
      <w:pPr>
        <w:pStyle w:val="Heading1"/>
        <w:spacing w:before="160" w:after="80"/>
      </w:pPr>
      <w:r>
        <w:rPr>
          <w:color w:val="1F4E79"/>
          <w:sz w:val="30"/>
        </w:rPr>
        <w:lastRenderedPageBreak/>
        <w:t>4. Registrul principal al termenelor importante</w:t>
      </w:r>
    </w:p>
    <w:p w14:paraId="62CFF64A" w14:textId="77777777" w:rsidR="00F1315D" w:rsidRDefault="00E70090">
      <w:r>
        <w:rPr>
          <w:b/>
        </w:rPr>
        <w:t>Se completează</w:t>
      </w:r>
      <w:r>
        <w:t xml:space="preserve"> pentru toate documentele și obligațiile relevante ale societății. Pentru documentele cu risc ridicat se recomandă o alertă internă la minimum 30 de zile înainte de termen.</w:t>
      </w:r>
    </w:p>
    <w:tbl>
      <w:tblPr>
        <w:tblW w:w="0" w:type="auto"/>
        <w:jc w:val="center"/>
        <w:tblLayout w:type="fixed"/>
        <w:tblLook w:val="04A0" w:firstRow="1" w:lastRow="0" w:firstColumn="1" w:lastColumn="0" w:noHBand="0" w:noVBand="1"/>
      </w:tblPr>
      <w:tblGrid>
        <w:gridCol w:w="453"/>
        <w:gridCol w:w="1360"/>
        <w:gridCol w:w="2891"/>
        <w:gridCol w:w="1304"/>
        <w:gridCol w:w="1927"/>
        <w:gridCol w:w="1247"/>
        <w:gridCol w:w="1247"/>
        <w:gridCol w:w="1247"/>
        <w:gridCol w:w="1134"/>
        <w:gridCol w:w="1360"/>
        <w:gridCol w:w="1814"/>
        <w:gridCol w:w="1190"/>
        <w:gridCol w:w="1644"/>
      </w:tblGrid>
      <w:tr w:rsidR="00F1315D" w14:paraId="5D2411D6" w14:textId="77777777">
        <w:trPr>
          <w:tblHeader/>
          <w:jc w:val="center"/>
        </w:trPr>
        <w:tc>
          <w:tcPr>
            <w:tcW w:w="453"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5F284EB8" w14:textId="77777777" w:rsidR="00F1315D" w:rsidRDefault="00E70090">
            <w:pPr>
              <w:jc w:val="center"/>
            </w:pPr>
            <w:r>
              <w:rPr>
                <w:b/>
                <w:color w:val="FFFFFF"/>
                <w:sz w:val="12"/>
              </w:rPr>
              <w:t>Nr.</w:t>
            </w:r>
          </w:p>
        </w:tc>
        <w:tc>
          <w:tcPr>
            <w:tcW w:w="1360"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2860E0E1" w14:textId="77777777" w:rsidR="00F1315D" w:rsidRDefault="00E70090">
            <w:pPr>
              <w:jc w:val="center"/>
            </w:pPr>
            <w:r>
              <w:rPr>
                <w:b/>
                <w:color w:val="FFFFFF"/>
                <w:sz w:val="12"/>
              </w:rPr>
              <w:t>Categorie</w:t>
            </w:r>
          </w:p>
        </w:tc>
        <w:tc>
          <w:tcPr>
            <w:tcW w:w="289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279FF121" w14:textId="77777777" w:rsidR="00F1315D" w:rsidRDefault="00E70090">
            <w:pPr>
              <w:jc w:val="center"/>
            </w:pPr>
            <w:r>
              <w:rPr>
                <w:b/>
                <w:color w:val="FFFFFF"/>
                <w:sz w:val="12"/>
              </w:rPr>
              <w:t>Document / obligație urmărită</w:t>
            </w:r>
          </w:p>
        </w:tc>
        <w:tc>
          <w:tcPr>
            <w:tcW w:w="1304"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3DF24D37" w14:textId="77777777" w:rsidR="00F1315D" w:rsidRDefault="00E70090">
            <w:pPr>
              <w:jc w:val="center"/>
            </w:pPr>
            <w:r>
              <w:rPr>
                <w:b/>
                <w:color w:val="FFFFFF"/>
                <w:sz w:val="12"/>
              </w:rPr>
              <w:t>Nr./data document</w:t>
            </w:r>
          </w:p>
        </w:tc>
        <w:tc>
          <w:tcPr>
            <w:tcW w:w="1927"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138902BC" w14:textId="77777777" w:rsidR="00F1315D" w:rsidRDefault="00E70090">
            <w:pPr>
              <w:jc w:val="center"/>
            </w:pPr>
            <w:r>
              <w:rPr>
                <w:b/>
                <w:color w:val="FFFFFF"/>
                <w:sz w:val="12"/>
              </w:rPr>
              <w:t>Emitent / partener / autoritate</w:t>
            </w:r>
          </w:p>
        </w:tc>
        <w:tc>
          <w:tcPr>
            <w:tcW w:w="1247"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0A3AB247" w14:textId="77777777" w:rsidR="00F1315D" w:rsidRDefault="00E70090">
            <w:pPr>
              <w:jc w:val="center"/>
            </w:pPr>
            <w:r>
              <w:rPr>
                <w:b/>
                <w:color w:val="FFFFFF"/>
                <w:sz w:val="12"/>
              </w:rPr>
              <w:t>Frecvență</w:t>
            </w:r>
          </w:p>
        </w:tc>
        <w:tc>
          <w:tcPr>
            <w:tcW w:w="1247"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08D60851" w14:textId="77777777" w:rsidR="00F1315D" w:rsidRDefault="00E70090">
            <w:pPr>
              <w:jc w:val="center"/>
            </w:pPr>
            <w:r>
              <w:rPr>
                <w:b/>
                <w:color w:val="FFFFFF"/>
                <w:sz w:val="12"/>
              </w:rPr>
              <w:t>Data început / emitere</w:t>
            </w:r>
          </w:p>
        </w:tc>
        <w:tc>
          <w:tcPr>
            <w:tcW w:w="1247"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1609B996" w14:textId="77777777" w:rsidR="00F1315D" w:rsidRDefault="00E70090">
            <w:pPr>
              <w:jc w:val="center"/>
            </w:pPr>
            <w:r>
              <w:rPr>
                <w:b/>
                <w:color w:val="FFFFFF"/>
                <w:sz w:val="12"/>
              </w:rPr>
              <w:t>Data scadență / expirare</w:t>
            </w:r>
          </w:p>
        </w:tc>
        <w:tc>
          <w:tcPr>
            <w:tcW w:w="1134"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0E215EC6" w14:textId="77777777" w:rsidR="00F1315D" w:rsidRDefault="00E70090">
            <w:pPr>
              <w:jc w:val="center"/>
            </w:pPr>
            <w:r>
              <w:rPr>
                <w:b/>
                <w:color w:val="FFFFFF"/>
                <w:sz w:val="12"/>
              </w:rPr>
              <w:t>Alertă internă</w:t>
            </w:r>
          </w:p>
        </w:tc>
        <w:tc>
          <w:tcPr>
            <w:tcW w:w="1360"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313D9D02" w14:textId="77777777" w:rsidR="00F1315D" w:rsidRDefault="00E70090">
            <w:pPr>
              <w:jc w:val="center"/>
            </w:pPr>
            <w:r>
              <w:rPr>
                <w:b/>
                <w:color w:val="FFFFFF"/>
                <w:sz w:val="12"/>
              </w:rPr>
              <w:t>Responsabil</w:t>
            </w:r>
          </w:p>
        </w:tc>
        <w:tc>
          <w:tcPr>
            <w:tcW w:w="1814"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23BD2FB8" w14:textId="77777777" w:rsidR="00F1315D" w:rsidRDefault="00E70090">
            <w:pPr>
              <w:jc w:val="center"/>
            </w:pPr>
            <w:r>
              <w:rPr>
                <w:b/>
                <w:color w:val="FFFFFF"/>
                <w:sz w:val="12"/>
              </w:rPr>
              <w:t>Locație document / dovadă</w:t>
            </w:r>
          </w:p>
        </w:tc>
        <w:tc>
          <w:tcPr>
            <w:tcW w:w="1190"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2BDC5F17" w14:textId="77777777" w:rsidR="00F1315D" w:rsidRDefault="00E70090">
            <w:pPr>
              <w:jc w:val="center"/>
            </w:pPr>
            <w:r>
              <w:rPr>
                <w:b/>
                <w:color w:val="FFFFFF"/>
                <w:sz w:val="12"/>
              </w:rPr>
              <w:t>Status</w:t>
            </w:r>
          </w:p>
        </w:tc>
        <w:tc>
          <w:tcPr>
            <w:tcW w:w="1644"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4038C681" w14:textId="77777777" w:rsidR="00F1315D" w:rsidRDefault="00E70090">
            <w:pPr>
              <w:jc w:val="center"/>
            </w:pPr>
            <w:r>
              <w:rPr>
                <w:b/>
                <w:color w:val="FFFFFF"/>
                <w:sz w:val="12"/>
              </w:rPr>
              <w:t>Observații</w:t>
            </w:r>
          </w:p>
        </w:tc>
      </w:tr>
      <w:tr w:rsidR="00F1315D" w14:paraId="74B62B87" w14:textId="77777777">
        <w:trPr>
          <w:cantSplit/>
          <w:jc w:val="center"/>
        </w:trPr>
        <w:tc>
          <w:tcPr>
            <w:tcW w:w="453" w:type="dxa"/>
            <w:tcBorders>
              <w:top w:val="single" w:sz="4" w:space="0" w:color="B7B7B7"/>
              <w:left w:val="single" w:sz="4" w:space="0" w:color="B7B7B7"/>
              <w:bottom w:val="single" w:sz="4" w:space="0" w:color="B7B7B7"/>
              <w:right w:val="single" w:sz="4" w:space="0" w:color="B7B7B7"/>
            </w:tcBorders>
          </w:tcPr>
          <w:p w14:paraId="4BCD29D0" w14:textId="77777777" w:rsidR="00F1315D" w:rsidRDefault="00E70090">
            <w:r>
              <w:rPr>
                <w:color w:val="000000"/>
                <w:sz w:val="12"/>
              </w:rPr>
              <w:t>1</w:t>
            </w:r>
          </w:p>
        </w:tc>
        <w:tc>
          <w:tcPr>
            <w:tcW w:w="1360" w:type="dxa"/>
            <w:tcBorders>
              <w:top w:val="single" w:sz="4" w:space="0" w:color="B7B7B7"/>
              <w:left w:val="single" w:sz="4" w:space="0" w:color="B7B7B7"/>
              <w:bottom w:val="single" w:sz="4" w:space="0" w:color="B7B7B7"/>
              <w:right w:val="single" w:sz="4" w:space="0" w:color="B7B7B7"/>
            </w:tcBorders>
          </w:tcPr>
          <w:p w14:paraId="18CA000F" w14:textId="77777777" w:rsidR="00F1315D" w:rsidRDefault="00E70090">
            <w:r>
              <w:rPr>
                <w:color w:val="000000"/>
                <w:sz w:val="12"/>
              </w:rPr>
              <w:t>Autorizații</w:t>
            </w:r>
          </w:p>
        </w:tc>
        <w:tc>
          <w:tcPr>
            <w:tcW w:w="2891" w:type="dxa"/>
            <w:tcBorders>
              <w:top w:val="single" w:sz="4" w:space="0" w:color="B7B7B7"/>
              <w:left w:val="single" w:sz="4" w:space="0" w:color="B7B7B7"/>
              <w:bottom w:val="single" w:sz="4" w:space="0" w:color="B7B7B7"/>
              <w:right w:val="single" w:sz="4" w:space="0" w:color="B7B7B7"/>
            </w:tcBorders>
          </w:tcPr>
          <w:p w14:paraId="1870FDB8" w14:textId="77777777" w:rsidR="00F1315D" w:rsidRDefault="00E70090">
            <w:r>
              <w:rPr>
                <w:color w:val="000000"/>
                <w:sz w:val="12"/>
              </w:rPr>
              <w:t>Autorizație / aviz pentru activitate sau punct de lucru</w:t>
            </w:r>
          </w:p>
        </w:tc>
        <w:tc>
          <w:tcPr>
            <w:tcW w:w="1304" w:type="dxa"/>
            <w:tcBorders>
              <w:top w:val="single" w:sz="4" w:space="0" w:color="B7B7B7"/>
              <w:left w:val="single" w:sz="4" w:space="0" w:color="B7B7B7"/>
              <w:bottom w:val="single" w:sz="4" w:space="0" w:color="B7B7B7"/>
              <w:right w:val="single" w:sz="4" w:space="0" w:color="B7B7B7"/>
            </w:tcBorders>
          </w:tcPr>
          <w:p w14:paraId="41C22D26" w14:textId="77777777" w:rsidR="00F1315D" w:rsidRDefault="00E70090">
            <w:r>
              <w:rPr>
                <w:color w:val="000000"/>
                <w:sz w:val="12"/>
              </w:rPr>
              <w:t>................</w:t>
            </w:r>
          </w:p>
        </w:tc>
        <w:tc>
          <w:tcPr>
            <w:tcW w:w="1927" w:type="dxa"/>
            <w:tcBorders>
              <w:top w:val="single" w:sz="4" w:space="0" w:color="B7B7B7"/>
              <w:left w:val="single" w:sz="4" w:space="0" w:color="B7B7B7"/>
              <w:bottom w:val="single" w:sz="4" w:space="0" w:color="B7B7B7"/>
              <w:right w:val="single" w:sz="4" w:space="0" w:color="B7B7B7"/>
            </w:tcBorders>
          </w:tcPr>
          <w:p w14:paraId="514AD236" w14:textId="77777777" w:rsidR="00F1315D" w:rsidRDefault="00E70090">
            <w:r>
              <w:rPr>
                <w:color w:val="000000"/>
                <w:sz w:val="12"/>
              </w:rPr>
              <w:t>................</w:t>
            </w:r>
          </w:p>
        </w:tc>
        <w:tc>
          <w:tcPr>
            <w:tcW w:w="1247" w:type="dxa"/>
            <w:tcBorders>
              <w:top w:val="single" w:sz="4" w:space="0" w:color="B7B7B7"/>
              <w:left w:val="single" w:sz="4" w:space="0" w:color="B7B7B7"/>
              <w:bottom w:val="single" w:sz="4" w:space="0" w:color="B7B7B7"/>
              <w:right w:val="single" w:sz="4" w:space="0" w:color="B7B7B7"/>
            </w:tcBorders>
          </w:tcPr>
          <w:p w14:paraId="3E6F3F6E" w14:textId="77777777" w:rsidR="00F1315D" w:rsidRDefault="00E70090">
            <w:r>
              <w:rPr>
                <w:color w:val="000000"/>
                <w:sz w:val="12"/>
              </w:rPr>
              <w:t>anual / la expirare</w:t>
            </w:r>
          </w:p>
        </w:tc>
        <w:tc>
          <w:tcPr>
            <w:tcW w:w="1247" w:type="dxa"/>
            <w:tcBorders>
              <w:top w:val="single" w:sz="4" w:space="0" w:color="B7B7B7"/>
              <w:left w:val="single" w:sz="4" w:space="0" w:color="B7B7B7"/>
              <w:bottom w:val="single" w:sz="4" w:space="0" w:color="B7B7B7"/>
              <w:right w:val="single" w:sz="4" w:space="0" w:color="B7B7B7"/>
            </w:tcBorders>
          </w:tcPr>
          <w:p w14:paraId="4CE12252" w14:textId="77777777" w:rsidR="00F1315D" w:rsidRDefault="00E70090">
            <w:r>
              <w:rPr>
                <w:color w:val="000000"/>
                <w:sz w:val="12"/>
              </w:rPr>
              <w:t>....../....../......</w:t>
            </w:r>
          </w:p>
        </w:tc>
        <w:tc>
          <w:tcPr>
            <w:tcW w:w="1247" w:type="dxa"/>
            <w:tcBorders>
              <w:top w:val="single" w:sz="4" w:space="0" w:color="B7B7B7"/>
              <w:left w:val="single" w:sz="4" w:space="0" w:color="B7B7B7"/>
              <w:bottom w:val="single" w:sz="4" w:space="0" w:color="B7B7B7"/>
              <w:right w:val="single" w:sz="4" w:space="0" w:color="B7B7B7"/>
            </w:tcBorders>
          </w:tcPr>
          <w:p w14:paraId="73EE88F0" w14:textId="77777777" w:rsidR="00F1315D" w:rsidRDefault="00E70090">
            <w:r>
              <w:rPr>
                <w:color w:val="000000"/>
                <w:sz w:val="12"/>
              </w:rPr>
              <w:t>....../....../......</w:t>
            </w:r>
          </w:p>
        </w:tc>
        <w:tc>
          <w:tcPr>
            <w:tcW w:w="1134" w:type="dxa"/>
            <w:tcBorders>
              <w:top w:val="single" w:sz="4" w:space="0" w:color="B7B7B7"/>
              <w:left w:val="single" w:sz="4" w:space="0" w:color="B7B7B7"/>
              <w:bottom w:val="single" w:sz="4" w:space="0" w:color="B7B7B7"/>
              <w:right w:val="single" w:sz="4" w:space="0" w:color="B7B7B7"/>
            </w:tcBorders>
          </w:tcPr>
          <w:p w14:paraId="210867A2" w14:textId="77777777" w:rsidR="00F1315D" w:rsidRDefault="00E70090">
            <w:r>
              <w:rPr>
                <w:color w:val="000000"/>
                <w:sz w:val="12"/>
              </w:rPr>
              <w:t>....../....../......</w:t>
            </w:r>
          </w:p>
        </w:tc>
        <w:tc>
          <w:tcPr>
            <w:tcW w:w="1360" w:type="dxa"/>
            <w:tcBorders>
              <w:top w:val="single" w:sz="4" w:space="0" w:color="B7B7B7"/>
              <w:left w:val="single" w:sz="4" w:space="0" w:color="B7B7B7"/>
              <w:bottom w:val="single" w:sz="4" w:space="0" w:color="B7B7B7"/>
              <w:right w:val="single" w:sz="4" w:space="0" w:color="B7B7B7"/>
            </w:tcBorders>
          </w:tcPr>
          <w:p w14:paraId="5A7C82D9" w14:textId="77777777" w:rsidR="00F1315D" w:rsidRDefault="00E70090">
            <w:r>
              <w:rPr>
                <w:color w:val="000000"/>
                <w:sz w:val="12"/>
              </w:rPr>
              <w:t>................</w:t>
            </w:r>
          </w:p>
        </w:tc>
        <w:tc>
          <w:tcPr>
            <w:tcW w:w="1814" w:type="dxa"/>
            <w:tcBorders>
              <w:top w:val="single" w:sz="4" w:space="0" w:color="B7B7B7"/>
              <w:left w:val="single" w:sz="4" w:space="0" w:color="B7B7B7"/>
              <w:bottom w:val="single" w:sz="4" w:space="0" w:color="B7B7B7"/>
              <w:right w:val="single" w:sz="4" w:space="0" w:color="B7B7B7"/>
            </w:tcBorders>
          </w:tcPr>
          <w:p w14:paraId="75B4A63B" w14:textId="77777777" w:rsidR="00F1315D" w:rsidRDefault="00E70090">
            <w:r>
              <w:rPr>
                <w:color w:val="000000"/>
                <w:sz w:val="12"/>
              </w:rPr>
              <w:t>dosar fizic / folder electronic</w:t>
            </w:r>
          </w:p>
        </w:tc>
        <w:tc>
          <w:tcPr>
            <w:tcW w:w="1190" w:type="dxa"/>
            <w:tcBorders>
              <w:top w:val="single" w:sz="4" w:space="0" w:color="B7B7B7"/>
              <w:left w:val="single" w:sz="4" w:space="0" w:color="B7B7B7"/>
              <w:bottom w:val="single" w:sz="4" w:space="0" w:color="B7B7B7"/>
              <w:right w:val="single" w:sz="4" w:space="0" w:color="B7B7B7"/>
            </w:tcBorders>
          </w:tcPr>
          <w:p w14:paraId="2E5A18C0" w14:textId="77777777" w:rsidR="00F1315D" w:rsidRDefault="00E70090">
            <w:r>
              <w:rPr>
                <w:color w:val="000000"/>
                <w:sz w:val="12"/>
              </w:rPr>
              <w:t>activ / în curs / expirat</w:t>
            </w:r>
          </w:p>
        </w:tc>
        <w:tc>
          <w:tcPr>
            <w:tcW w:w="1644" w:type="dxa"/>
            <w:tcBorders>
              <w:top w:val="single" w:sz="4" w:space="0" w:color="B7B7B7"/>
              <w:left w:val="single" w:sz="4" w:space="0" w:color="B7B7B7"/>
              <w:bottom w:val="single" w:sz="4" w:space="0" w:color="B7B7B7"/>
              <w:right w:val="single" w:sz="4" w:space="0" w:color="B7B7B7"/>
            </w:tcBorders>
          </w:tcPr>
          <w:p w14:paraId="51744634" w14:textId="77777777" w:rsidR="00F1315D" w:rsidRDefault="00E70090">
            <w:r>
              <w:rPr>
                <w:color w:val="000000"/>
                <w:sz w:val="12"/>
              </w:rPr>
              <w:t>................</w:t>
            </w:r>
          </w:p>
        </w:tc>
      </w:tr>
      <w:tr w:rsidR="00F1315D" w14:paraId="749A0233" w14:textId="77777777">
        <w:trPr>
          <w:cantSplit/>
          <w:jc w:val="center"/>
        </w:trPr>
        <w:tc>
          <w:tcPr>
            <w:tcW w:w="453" w:type="dxa"/>
            <w:tcBorders>
              <w:top w:val="single" w:sz="4" w:space="0" w:color="B7B7B7"/>
              <w:left w:val="single" w:sz="4" w:space="0" w:color="B7B7B7"/>
              <w:bottom w:val="single" w:sz="4" w:space="0" w:color="B7B7B7"/>
              <w:right w:val="single" w:sz="4" w:space="0" w:color="B7B7B7"/>
            </w:tcBorders>
          </w:tcPr>
          <w:p w14:paraId="0BB0D6CD" w14:textId="77777777" w:rsidR="00F1315D" w:rsidRDefault="00E70090">
            <w:r>
              <w:rPr>
                <w:color w:val="000000"/>
                <w:sz w:val="12"/>
              </w:rPr>
              <w:t>2</w:t>
            </w:r>
          </w:p>
        </w:tc>
        <w:tc>
          <w:tcPr>
            <w:tcW w:w="1360" w:type="dxa"/>
            <w:tcBorders>
              <w:top w:val="single" w:sz="4" w:space="0" w:color="B7B7B7"/>
              <w:left w:val="single" w:sz="4" w:space="0" w:color="B7B7B7"/>
              <w:bottom w:val="single" w:sz="4" w:space="0" w:color="B7B7B7"/>
              <w:right w:val="single" w:sz="4" w:space="0" w:color="B7B7B7"/>
            </w:tcBorders>
          </w:tcPr>
          <w:p w14:paraId="1A2D3A96" w14:textId="77777777" w:rsidR="00F1315D" w:rsidRDefault="00E70090">
            <w:r>
              <w:rPr>
                <w:color w:val="000000"/>
                <w:sz w:val="12"/>
              </w:rPr>
              <w:t>Contracte</w:t>
            </w:r>
          </w:p>
        </w:tc>
        <w:tc>
          <w:tcPr>
            <w:tcW w:w="2891" w:type="dxa"/>
            <w:tcBorders>
              <w:top w:val="single" w:sz="4" w:space="0" w:color="B7B7B7"/>
              <w:left w:val="single" w:sz="4" w:space="0" w:color="B7B7B7"/>
              <w:bottom w:val="single" w:sz="4" w:space="0" w:color="B7B7B7"/>
              <w:right w:val="single" w:sz="4" w:space="0" w:color="B7B7B7"/>
            </w:tcBorders>
          </w:tcPr>
          <w:p w14:paraId="542D443D" w14:textId="77777777" w:rsidR="00F1315D" w:rsidRDefault="00E70090">
            <w:r>
              <w:rPr>
                <w:color w:val="000000"/>
                <w:sz w:val="12"/>
              </w:rPr>
              <w:t>Contract de închiriere / comodat sediu sau punct de lucru</w:t>
            </w:r>
          </w:p>
        </w:tc>
        <w:tc>
          <w:tcPr>
            <w:tcW w:w="1304" w:type="dxa"/>
            <w:tcBorders>
              <w:top w:val="single" w:sz="4" w:space="0" w:color="B7B7B7"/>
              <w:left w:val="single" w:sz="4" w:space="0" w:color="B7B7B7"/>
              <w:bottom w:val="single" w:sz="4" w:space="0" w:color="B7B7B7"/>
              <w:right w:val="single" w:sz="4" w:space="0" w:color="B7B7B7"/>
            </w:tcBorders>
          </w:tcPr>
          <w:p w14:paraId="679FB764" w14:textId="77777777" w:rsidR="00F1315D" w:rsidRDefault="00E70090">
            <w:r>
              <w:rPr>
                <w:color w:val="000000"/>
                <w:sz w:val="12"/>
              </w:rPr>
              <w:t>................</w:t>
            </w:r>
          </w:p>
        </w:tc>
        <w:tc>
          <w:tcPr>
            <w:tcW w:w="1927" w:type="dxa"/>
            <w:tcBorders>
              <w:top w:val="single" w:sz="4" w:space="0" w:color="B7B7B7"/>
              <w:left w:val="single" w:sz="4" w:space="0" w:color="B7B7B7"/>
              <w:bottom w:val="single" w:sz="4" w:space="0" w:color="B7B7B7"/>
              <w:right w:val="single" w:sz="4" w:space="0" w:color="B7B7B7"/>
            </w:tcBorders>
          </w:tcPr>
          <w:p w14:paraId="754B725C" w14:textId="77777777" w:rsidR="00F1315D" w:rsidRDefault="00E70090">
            <w:r>
              <w:rPr>
                <w:color w:val="000000"/>
                <w:sz w:val="12"/>
              </w:rPr>
              <w:t>................</w:t>
            </w:r>
          </w:p>
        </w:tc>
        <w:tc>
          <w:tcPr>
            <w:tcW w:w="1247" w:type="dxa"/>
            <w:tcBorders>
              <w:top w:val="single" w:sz="4" w:space="0" w:color="B7B7B7"/>
              <w:left w:val="single" w:sz="4" w:space="0" w:color="B7B7B7"/>
              <w:bottom w:val="single" w:sz="4" w:space="0" w:color="B7B7B7"/>
              <w:right w:val="single" w:sz="4" w:space="0" w:color="B7B7B7"/>
            </w:tcBorders>
          </w:tcPr>
          <w:p w14:paraId="6A6F1700" w14:textId="77777777" w:rsidR="00F1315D" w:rsidRDefault="00E70090">
            <w:r>
              <w:rPr>
                <w:color w:val="000000"/>
                <w:sz w:val="12"/>
              </w:rPr>
              <w:t xml:space="preserve">conform </w:t>
            </w:r>
            <w:r>
              <w:rPr>
                <w:color w:val="000000"/>
                <w:sz w:val="12"/>
              </w:rPr>
              <w:t>contract</w:t>
            </w:r>
          </w:p>
        </w:tc>
        <w:tc>
          <w:tcPr>
            <w:tcW w:w="1247" w:type="dxa"/>
            <w:tcBorders>
              <w:top w:val="single" w:sz="4" w:space="0" w:color="B7B7B7"/>
              <w:left w:val="single" w:sz="4" w:space="0" w:color="B7B7B7"/>
              <w:bottom w:val="single" w:sz="4" w:space="0" w:color="B7B7B7"/>
              <w:right w:val="single" w:sz="4" w:space="0" w:color="B7B7B7"/>
            </w:tcBorders>
          </w:tcPr>
          <w:p w14:paraId="42D24446" w14:textId="77777777" w:rsidR="00F1315D" w:rsidRDefault="00E70090">
            <w:r>
              <w:rPr>
                <w:color w:val="000000"/>
                <w:sz w:val="12"/>
              </w:rPr>
              <w:t>....../....../......</w:t>
            </w:r>
          </w:p>
        </w:tc>
        <w:tc>
          <w:tcPr>
            <w:tcW w:w="1247" w:type="dxa"/>
            <w:tcBorders>
              <w:top w:val="single" w:sz="4" w:space="0" w:color="B7B7B7"/>
              <w:left w:val="single" w:sz="4" w:space="0" w:color="B7B7B7"/>
              <w:bottom w:val="single" w:sz="4" w:space="0" w:color="B7B7B7"/>
              <w:right w:val="single" w:sz="4" w:space="0" w:color="B7B7B7"/>
            </w:tcBorders>
          </w:tcPr>
          <w:p w14:paraId="17921324" w14:textId="77777777" w:rsidR="00F1315D" w:rsidRDefault="00E70090">
            <w:r>
              <w:rPr>
                <w:color w:val="000000"/>
                <w:sz w:val="12"/>
              </w:rPr>
              <w:t>....../....../......</w:t>
            </w:r>
          </w:p>
        </w:tc>
        <w:tc>
          <w:tcPr>
            <w:tcW w:w="1134" w:type="dxa"/>
            <w:tcBorders>
              <w:top w:val="single" w:sz="4" w:space="0" w:color="B7B7B7"/>
              <w:left w:val="single" w:sz="4" w:space="0" w:color="B7B7B7"/>
              <w:bottom w:val="single" w:sz="4" w:space="0" w:color="B7B7B7"/>
              <w:right w:val="single" w:sz="4" w:space="0" w:color="B7B7B7"/>
            </w:tcBorders>
          </w:tcPr>
          <w:p w14:paraId="59F4FA28" w14:textId="77777777" w:rsidR="00F1315D" w:rsidRDefault="00E70090">
            <w:r>
              <w:rPr>
                <w:color w:val="000000"/>
                <w:sz w:val="12"/>
              </w:rPr>
              <w:t>....../....../......</w:t>
            </w:r>
          </w:p>
        </w:tc>
        <w:tc>
          <w:tcPr>
            <w:tcW w:w="1360" w:type="dxa"/>
            <w:tcBorders>
              <w:top w:val="single" w:sz="4" w:space="0" w:color="B7B7B7"/>
              <w:left w:val="single" w:sz="4" w:space="0" w:color="B7B7B7"/>
              <w:bottom w:val="single" w:sz="4" w:space="0" w:color="B7B7B7"/>
              <w:right w:val="single" w:sz="4" w:space="0" w:color="B7B7B7"/>
            </w:tcBorders>
          </w:tcPr>
          <w:p w14:paraId="262DC592" w14:textId="77777777" w:rsidR="00F1315D" w:rsidRDefault="00E70090">
            <w:r>
              <w:rPr>
                <w:color w:val="000000"/>
                <w:sz w:val="12"/>
              </w:rPr>
              <w:t>................</w:t>
            </w:r>
          </w:p>
        </w:tc>
        <w:tc>
          <w:tcPr>
            <w:tcW w:w="1814" w:type="dxa"/>
            <w:tcBorders>
              <w:top w:val="single" w:sz="4" w:space="0" w:color="B7B7B7"/>
              <w:left w:val="single" w:sz="4" w:space="0" w:color="B7B7B7"/>
              <w:bottom w:val="single" w:sz="4" w:space="0" w:color="B7B7B7"/>
              <w:right w:val="single" w:sz="4" w:space="0" w:color="B7B7B7"/>
            </w:tcBorders>
          </w:tcPr>
          <w:p w14:paraId="4501413D" w14:textId="77777777" w:rsidR="00F1315D" w:rsidRDefault="00E70090">
            <w:r>
              <w:rPr>
                <w:color w:val="000000"/>
                <w:sz w:val="12"/>
              </w:rPr>
              <w:t>dosar contracte</w:t>
            </w:r>
          </w:p>
        </w:tc>
        <w:tc>
          <w:tcPr>
            <w:tcW w:w="1190" w:type="dxa"/>
            <w:tcBorders>
              <w:top w:val="single" w:sz="4" w:space="0" w:color="B7B7B7"/>
              <w:left w:val="single" w:sz="4" w:space="0" w:color="B7B7B7"/>
              <w:bottom w:val="single" w:sz="4" w:space="0" w:color="B7B7B7"/>
              <w:right w:val="single" w:sz="4" w:space="0" w:color="B7B7B7"/>
            </w:tcBorders>
          </w:tcPr>
          <w:p w14:paraId="5C309AC6" w14:textId="77777777" w:rsidR="00F1315D" w:rsidRDefault="00E70090">
            <w:r>
              <w:rPr>
                <w:color w:val="000000"/>
                <w:sz w:val="12"/>
              </w:rPr>
              <w:t>activ / prelungit / încetat</w:t>
            </w:r>
          </w:p>
        </w:tc>
        <w:tc>
          <w:tcPr>
            <w:tcW w:w="1644" w:type="dxa"/>
            <w:tcBorders>
              <w:top w:val="single" w:sz="4" w:space="0" w:color="B7B7B7"/>
              <w:left w:val="single" w:sz="4" w:space="0" w:color="B7B7B7"/>
              <w:bottom w:val="single" w:sz="4" w:space="0" w:color="B7B7B7"/>
              <w:right w:val="single" w:sz="4" w:space="0" w:color="B7B7B7"/>
            </w:tcBorders>
          </w:tcPr>
          <w:p w14:paraId="4FAE810F" w14:textId="77777777" w:rsidR="00F1315D" w:rsidRDefault="00E70090">
            <w:r>
              <w:rPr>
                <w:color w:val="000000"/>
                <w:sz w:val="12"/>
              </w:rPr>
              <w:t>................</w:t>
            </w:r>
          </w:p>
        </w:tc>
      </w:tr>
      <w:tr w:rsidR="00F1315D" w14:paraId="0A7FC995" w14:textId="77777777">
        <w:trPr>
          <w:cantSplit/>
          <w:jc w:val="center"/>
        </w:trPr>
        <w:tc>
          <w:tcPr>
            <w:tcW w:w="453" w:type="dxa"/>
            <w:tcBorders>
              <w:top w:val="single" w:sz="4" w:space="0" w:color="B7B7B7"/>
              <w:left w:val="single" w:sz="4" w:space="0" w:color="B7B7B7"/>
              <w:bottom w:val="single" w:sz="4" w:space="0" w:color="B7B7B7"/>
              <w:right w:val="single" w:sz="4" w:space="0" w:color="B7B7B7"/>
            </w:tcBorders>
          </w:tcPr>
          <w:p w14:paraId="535351FE" w14:textId="77777777" w:rsidR="00F1315D" w:rsidRDefault="00E70090">
            <w:r>
              <w:rPr>
                <w:color w:val="000000"/>
                <w:sz w:val="12"/>
              </w:rPr>
              <w:t>3</w:t>
            </w:r>
          </w:p>
        </w:tc>
        <w:tc>
          <w:tcPr>
            <w:tcW w:w="1360" w:type="dxa"/>
            <w:tcBorders>
              <w:top w:val="single" w:sz="4" w:space="0" w:color="B7B7B7"/>
              <w:left w:val="single" w:sz="4" w:space="0" w:color="B7B7B7"/>
              <w:bottom w:val="single" w:sz="4" w:space="0" w:color="B7B7B7"/>
              <w:right w:val="single" w:sz="4" w:space="0" w:color="B7B7B7"/>
            </w:tcBorders>
          </w:tcPr>
          <w:p w14:paraId="3E7D53AB" w14:textId="77777777" w:rsidR="00F1315D" w:rsidRDefault="00E70090">
            <w:r>
              <w:rPr>
                <w:color w:val="000000"/>
                <w:sz w:val="12"/>
              </w:rPr>
              <w:t>Documente societare</w:t>
            </w:r>
          </w:p>
        </w:tc>
        <w:tc>
          <w:tcPr>
            <w:tcW w:w="2891" w:type="dxa"/>
            <w:tcBorders>
              <w:top w:val="single" w:sz="4" w:space="0" w:color="B7B7B7"/>
              <w:left w:val="single" w:sz="4" w:space="0" w:color="B7B7B7"/>
              <w:bottom w:val="single" w:sz="4" w:space="0" w:color="B7B7B7"/>
              <w:right w:val="single" w:sz="4" w:space="0" w:color="B7B7B7"/>
            </w:tcBorders>
          </w:tcPr>
          <w:p w14:paraId="68FF8B27" w14:textId="77777777" w:rsidR="00F1315D" w:rsidRDefault="00E70090">
            <w:r>
              <w:rPr>
                <w:color w:val="000000"/>
                <w:sz w:val="12"/>
              </w:rPr>
              <w:t>Certificat constatator / document ONRC actualizat</w:t>
            </w:r>
          </w:p>
        </w:tc>
        <w:tc>
          <w:tcPr>
            <w:tcW w:w="1304" w:type="dxa"/>
            <w:tcBorders>
              <w:top w:val="single" w:sz="4" w:space="0" w:color="B7B7B7"/>
              <w:left w:val="single" w:sz="4" w:space="0" w:color="B7B7B7"/>
              <w:bottom w:val="single" w:sz="4" w:space="0" w:color="B7B7B7"/>
              <w:right w:val="single" w:sz="4" w:space="0" w:color="B7B7B7"/>
            </w:tcBorders>
          </w:tcPr>
          <w:p w14:paraId="2E8A54AD" w14:textId="77777777" w:rsidR="00F1315D" w:rsidRDefault="00E70090">
            <w:r>
              <w:rPr>
                <w:color w:val="000000"/>
                <w:sz w:val="12"/>
              </w:rPr>
              <w:t>................</w:t>
            </w:r>
          </w:p>
        </w:tc>
        <w:tc>
          <w:tcPr>
            <w:tcW w:w="1927" w:type="dxa"/>
            <w:tcBorders>
              <w:top w:val="single" w:sz="4" w:space="0" w:color="B7B7B7"/>
              <w:left w:val="single" w:sz="4" w:space="0" w:color="B7B7B7"/>
              <w:bottom w:val="single" w:sz="4" w:space="0" w:color="B7B7B7"/>
              <w:right w:val="single" w:sz="4" w:space="0" w:color="B7B7B7"/>
            </w:tcBorders>
          </w:tcPr>
          <w:p w14:paraId="0BDF2DD8" w14:textId="77777777" w:rsidR="00F1315D" w:rsidRDefault="00E70090">
            <w:r>
              <w:rPr>
                <w:color w:val="000000"/>
                <w:sz w:val="12"/>
              </w:rPr>
              <w:t xml:space="preserve">ONRC / </w:t>
            </w:r>
            <w:r>
              <w:rPr>
                <w:color w:val="000000"/>
                <w:sz w:val="12"/>
              </w:rPr>
              <w:t>solicitant</w:t>
            </w:r>
          </w:p>
        </w:tc>
        <w:tc>
          <w:tcPr>
            <w:tcW w:w="1247" w:type="dxa"/>
            <w:tcBorders>
              <w:top w:val="single" w:sz="4" w:space="0" w:color="B7B7B7"/>
              <w:left w:val="single" w:sz="4" w:space="0" w:color="B7B7B7"/>
              <w:bottom w:val="single" w:sz="4" w:space="0" w:color="B7B7B7"/>
              <w:right w:val="single" w:sz="4" w:space="0" w:color="B7B7B7"/>
            </w:tcBorders>
          </w:tcPr>
          <w:p w14:paraId="0BEE6567" w14:textId="77777777" w:rsidR="00F1315D" w:rsidRDefault="00E70090">
            <w:r>
              <w:rPr>
                <w:color w:val="000000"/>
                <w:sz w:val="12"/>
              </w:rPr>
              <w:t>la nevoie / periodic</w:t>
            </w:r>
          </w:p>
        </w:tc>
        <w:tc>
          <w:tcPr>
            <w:tcW w:w="1247" w:type="dxa"/>
            <w:tcBorders>
              <w:top w:val="single" w:sz="4" w:space="0" w:color="B7B7B7"/>
              <w:left w:val="single" w:sz="4" w:space="0" w:color="B7B7B7"/>
              <w:bottom w:val="single" w:sz="4" w:space="0" w:color="B7B7B7"/>
              <w:right w:val="single" w:sz="4" w:space="0" w:color="B7B7B7"/>
            </w:tcBorders>
          </w:tcPr>
          <w:p w14:paraId="53B4E128" w14:textId="77777777" w:rsidR="00F1315D" w:rsidRDefault="00E70090">
            <w:r>
              <w:rPr>
                <w:color w:val="000000"/>
                <w:sz w:val="12"/>
              </w:rPr>
              <w:t>....../....../......</w:t>
            </w:r>
          </w:p>
        </w:tc>
        <w:tc>
          <w:tcPr>
            <w:tcW w:w="1247" w:type="dxa"/>
            <w:tcBorders>
              <w:top w:val="single" w:sz="4" w:space="0" w:color="B7B7B7"/>
              <w:left w:val="single" w:sz="4" w:space="0" w:color="B7B7B7"/>
              <w:bottom w:val="single" w:sz="4" w:space="0" w:color="B7B7B7"/>
              <w:right w:val="single" w:sz="4" w:space="0" w:color="B7B7B7"/>
            </w:tcBorders>
          </w:tcPr>
          <w:p w14:paraId="5D2E92F9" w14:textId="77777777" w:rsidR="00F1315D" w:rsidRDefault="00E70090">
            <w:r>
              <w:rPr>
                <w:color w:val="000000"/>
                <w:sz w:val="12"/>
              </w:rPr>
              <w:t>nu este cazul / ..........</w:t>
            </w:r>
          </w:p>
        </w:tc>
        <w:tc>
          <w:tcPr>
            <w:tcW w:w="1134" w:type="dxa"/>
            <w:tcBorders>
              <w:top w:val="single" w:sz="4" w:space="0" w:color="B7B7B7"/>
              <w:left w:val="single" w:sz="4" w:space="0" w:color="B7B7B7"/>
              <w:bottom w:val="single" w:sz="4" w:space="0" w:color="B7B7B7"/>
              <w:right w:val="single" w:sz="4" w:space="0" w:color="B7B7B7"/>
            </w:tcBorders>
          </w:tcPr>
          <w:p w14:paraId="5EC93352" w14:textId="77777777" w:rsidR="00F1315D" w:rsidRDefault="00E70090">
            <w:r>
              <w:rPr>
                <w:color w:val="000000"/>
                <w:sz w:val="12"/>
              </w:rPr>
              <w:t>....../....../......</w:t>
            </w:r>
          </w:p>
        </w:tc>
        <w:tc>
          <w:tcPr>
            <w:tcW w:w="1360" w:type="dxa"/>
            <w:tcBorders>
              <w:top w:val="single" w:sz="4" w:space="0" w:color="B7B7B7"/>
              <w:left w:val="single" w:sz="4" w:space="0" w:color="B7B7B7"/>
              <w:bottom w:val="single" w:sz="4" w:space="0" w:color="B7B7B7"/>
              <w:right w:val="single" w:sz="4" w:space="0" w:color="B7B7B7"/>
            </w:tcBorders>
          </w:tcPr>
          <w:p w14:paraId="67C2BAF6" w14:textId="77777777" w:rsidR="00F1315D" w:rsidRDefault="00E70090">
            <w:r>
              <w:rPr>
                <w:color w:val="000000"/>
                <w:sz w:val="12"/>
              </w:rPr>
              <w:t>................</w:t>
            </w:r>
          </w:p>
        </w:tc>
        <w:tc>
          <w:tcPr>
            <w:tcW w:w="1814" w:type="dxa"/>
            <w:tcBorders>
              <w:top w:val="single" w:sz="4" w:space="0" w:color="B7B7B7"/>
              <w:left w:val="single" w:sz="4" w:space="0" w:color="B7B7B7"/>
              <w:bottom w:val="single" w:sz="4" w:space="0" w:color="B7B7B7"/>
              <w:right w:val="single" w:sz="4" w:space="0" w:color="B7B7B7"/>
            </w:tcBorders>
          </w:tcPr>
          <w:p w14:paraId="348B57F8" w14:textId="77777777" w:rsidR="00F1315D" w:rsidRDefault="00E70090">
            <w:r>
              <w:rPr>
                <w:color w:val="000000"/>
                <w:sz w:val="12"/>
              </w:rPr>
              <w:t>dosar permanent societate</w:t>
            </w:r>
          </w:p>
        </w:tc>
        <w:tc>
          <w:tcPr>
            <w:tcW w:w="1190" w:type="dxa"/>
            <w:tcBorders>
              <w:top w:val="single" w:sz="4" w:space="0" w:color="B7B7B7"/>
              <w:left w:val="single" w:sz="4" w:space="0" w:color="B7B7B7"/>
              <w:bottom w:val="single" w:sz="4" w:space="0" w:color="B7B7B7"/>
              <w:right w:val="single" w:sz="4" w:space="0" w:color="B7B7B7"/>
            </w:tcBorders>
          </w:tcPr>
          <w:p w14:paraId="60BA8E72" w14:textId="77777777" w:rsidR="00F1315D" w:rsidRDefault="00E70090">
            <w:r>
              <w:rPr>
                <w:color w:val="000000"/>
                <w:sz w:val="12"/>
              </w:rPr>
              <w:t>actual / de actualizat</w:t>
            </w:r>
          </w:p>
        </w:tc>
        <w:tc>
          <w:tcPr>
            <w:tcW w:w="1644" w:type="dxa"/>
            <w:tcBorders>
              <w:top w:val="single" w:sz="4" w:space="0" w:color="B7B7B7"/>
              <w:left w:val="single" w:sz="4" w:space="0" w:color="B7B7B7"/>
              <w:bottom w:val="single" w:sz="4" w:space="0" w:color="B7B7B7"/>
              <w:right w:val="single" w:sz="4" w:space="0" w:color="B7B7B7"/>
            </w:tcBorders>
          </w:tcPr>
          <w:p w14:paraId="6FF7A4F2" w14:textId="77777777" w:rsidR="00F1315D" w:rsidRDefault="00E70090">
            <w:r>
              <w:rPr>
                <w:color w:val="000000"/>
                <w:sz w:val="12"/>
              </w:rPr>
              <w:t>................</w:t>
            </w:r>
          </w:p>
        </w:tc>
      </w:tr>
      <w:tr w:rsidR="00F1315D" w14:paraId="575A4765" w14:textId="77777777">
        <w:trPr>
          <w:cantSplit/>
          <w:jc w:val="center"/>
        </w:trPr>
        <w:tc>
          <w:tcPr>
            <w:tcW w:w="453" w:type="dxa"/>
            <w:tcBorders>
              <w:top w:val="single" w:sz="4" w:space="0" w:color="B7B7B7"/>
              <w:left w:val="single" w:sz="4" w:space="0" w:color="B7B7B7"/>
              <w:bottom w:val="single" w:sz="4" w:space="0" w:color="B7B7B7"/>
              <w:right w:val="single" w:sz="4" w:space="0" w:color="B7B7B7"/>
            </w:tcBorders>
          </w:tcPr>
          <w:p w14:paraId="636521BC" w14:textId="77777777" w:rsidR="00F1315D" w:rsidRDefault="00E70090">
            <w:r>
              <w:rPr>
                <w:color w:val="000000"/>
                <w:sz w:val="12"/>
              </w:rPr>
              <w:t>4</w:t>
            </w:r>
          </w:p>
        </w:tc>
        <w:tc>
          <w:tcPr>
            <w:tcW w:w="1360" w:type="dxa"/>
            <w:tcBorders>
              <w:top w:val="single" w:sz="4" w:space="0" w:color="B7B7B7"/>
              <w:left w:val="single" w:sz="4" w:space="0" w:color="B7B7B7"/>
              <w:bottom w:val="single" w:sz="4" w:space="0" w:color="B7B7B7"/>
              <w:right w:val="single" w:sz="4" w:space="0" w:color="B7B7B7"/>
            </w:tcBorders>
          </w:tcPr>
          <w:p w14:paraId="39CC0383" w14:textId="77777777" w:rsidR="00F1315D" w:rsidRDefault="00E70090">
            <w:r>
              <w:rPr>
                <w:color w:val="000000"/>
                <w:sz w:val="12"/>
              </w:rPr>
              <w:t>Semnătură electronică</w:t>
            </w:r>
          </w:p>
        </w:tc>
        <w:tc>
          <w:tcPr>
            <w:tcW w:w="2891" w:type="dxa"/>
            <w:tcBorders>
              <w:top w:val="single" w:sz="4" w:space="0" w:color="B7B7B7"/>
              <w:left w:val="single" w:sz="4" w:space="0" w:color="B7B7B7"/>
              <w:bottom w:val="single" w:sz="4" w:space="0" w:color="B7B7B7"/>
              <w:right w:val="single" w:sz="4" w:space="0" w:color="B7B7B7"/>
            </w:tcBorders>
          </w:tcPr>
          <w:p w14:paraId="62AF86BD" w14:textId="77777777" w:rsidR="00F1315D" w:rsidRDefault="00E70090">
            <w:r>
              <w:rPr>
                <w:color w:val="000000"/>
                <w:sz w:val="12"/>
              </w:rPr>
              <w:t>Certificat digital calificat / token</w:t>
            </w:r>
          </w:p>
        </w:tc>
        <w:tc>
          <w:tcPr>
            <w:tcW w:w="1304" w:type="dxa"/>
            <w:tcBorders>
              <w:top w:val="single" w:sz="4" w:space="0" w:color="B7B7B7"/>
              <w:left w:val="single" w:sz="4" w:space="0" w:color="B7B7B7"/>
              <w:bottom w:val="single" w:sz="4" w:space="0" w:color="B7B7B7"/>
              <w:right w:val="single" w:sz="4" w:space="0" w:color="B7B7B7"/>
            </w:tcBorders>
          </w:tcPr>
          <w:p w14:paraId="02D0EBD0" w14:textId="77777777" w:rsidR="00F1315D" w:rsidRDefault="00E70090">
            <w:r>
              <w:rPr>
                <w:color w:val="000000"/>
                <w:sz w:val="12"/>
              </w:rPr>
              <w:t>................</w:t>
            </w:r>
          </w:p>
        </w:tc>
        <w:tc>
          <w:tcPr>
            <w:tcW w:w="1927" w:type="dxa"/>
            <w:tcBorders>
              <w:top w:val="single" w:sz="4" w:space="0" w:color="B7B7B7"/>
              <w:left w:val="single" w:sz="4" w:space="0" w:color="B7B7B7"/>
              <w:bottom w:val="single" w:sz="4" w:space="0" w:color="B7B7B7"/>
              <w:right w:val="single" w:sz="4" w:space="0" w:color="B7B7B7"/>
            </w:tcBorders>
          </w:tcPr>
          <w:p w14:paraId="23F3344D" w14:textId="77777777" w:rsidR="00F1315D" w:rsidRDefault="00E70090">
            <w:r>
              <w:rPr>
                <w:color w:val="000000"/>
                <w:sz w:val="12"/>
              </w:rPr>
              <w:t>furnizor certificat</w:t>
            </w:r>
          </w:p>
        </w:tc>
        <w:tc>
          <w:tcPr>
            <w:tcW w:w="1247" w:type="dxa"/>
            <w:tcBorders>
              <w:top w:val="single" w:sz="4" w:space="0" w:color="B7B7B7"/>
              <w:left w:val="single" w:sz="4" w:space="0" w:color="B7B7B7"/>
              <w:bottom w:val="single" w:sz="4" w:space="0" w:color="B7B7B7"/>
              <w:right w:val="single" w:sz="4" w:space="0" w:color="B7B7B7"/>
            </w:tcBorders>
          </w:tcPr>
          <w:p w14:paraId="442A281F" w14:textId="77777777" w:rsidR="00F1315D" w:rsidRDefault="00E70090">
            <w:r>
              <w:rPr>
                <w:color w:val="000000"/>
                <w:sz w:val="12"/>
              </w:rPr>
              <w:t>la expirare</w:t>
            </w:r>
          </w:p>
        </w:tc>
        <w:tc>
          <w:tcPr>
            <w:tcW w:w="1247" w:type="dxa"/>
            <w:tcBorders>
              <w:top w:val="single" w:sz="4" w:space="0" w:color="B7B7B7"/>
              <w:left w:val="single" w:sz="4" w:space="0" w:color="B7B7B7"/>
              <w:bottom w:val="single" w:sz="4" w:space="0" w:color="B7B7B7"/>
              <w:right w:val="single" w:sz="4" w:space="0" w:color="B7B7B7"/>
            </w:tcBorders>
          </w:tcPr>
          <w:p w14:paraId="2051F5F2" w14:textId="77777777" w:rsidR="00F1315D" w:rsidRDefault="00E70090">
            <w:r>
              <w:rPr>
                <w:color w:val="000000"/>
                <w:sz w:val="12"/>
              </w:rPr>
              <w:t>....../....../......</w:t>
            </w:r>
          </w:p>
        </w:tc>
        <w:tc>
          <w:tcPr>
            <w:tcW w:w="1247" w:type="dxa"/>
            <w:tcBorders>
              <w:top w:val="single" w:sz="4" w:space="0" w:color="B7B7B7"/>
              <w:left w:val="single" w:sz="4" w:space="0" w:color="B7B7B7"/>
              <w:bottom w:val="single" w:sz="4" w:space="0" w:color="B7B7B7"/>
              <w:right w:val="single" w:sz="4" w:space="0" w:color="B7B7B7"/>
            </w:tcBorders>
          </w:tcPr>
          <w:p w14:paraId="0354FFBD" w14:textId="77777777" w:rsidR="00F1315D" w:rsidRDefault="00E70090">
            <w:r>
              <w:rPr>
                <w:color w:val="000000"/>
                <w:sz w:val="12"/>
              </w:rPr>
              <w:t>....../....../......</w:t>
            </w:r>
          </w:p>
        </w:tc>
        <w:tc>
          <w:tcPr>
            <w:tcW w:w="1134" w:type="dxa"/>
            <w:tcBorders>
              <w:top w:val="single" w:sz="4" w:space="0" w:color="B7B7B7"/>
              <w:left w:val="single" w:sz="4" w:space="0" w:color="B7B7B7"/>
              <w:bottom w:val="single" w:sz="4" w:space="0" w:color="B7B7B7"/>
              <w:right w:val="single" w:sz="4" w:space="0" w:color="B7B7B7"/>
            </w:tcBorders>
          </w:tcPr>
          <w:p w14:paraId="6EE39953" w14:textId="77777777" w:rsidR="00F1315D" w:rsidRDefault="00E70090">
            <w:r>
              <w:rPr>
                <w:color w:val="000000"/>
                <w:sz w:val="12"/>
              </w:rPr>
              <w:t>....../....../......</w:t>
            </w:r>
          </w:p>
        </w:tc>
        <w:tc>
          <w:tcPr>
            <w:tcW w:w="1360" w:type="dxa"/>
            <w:tcBorders>
              <w:top w:val="single" w:sz="4" w:space="0" w:color="B7B7B7"/>
              <w:left w:val="single" w:sz="4" w:space="0" w:color="B7B7B7"/>
              <w:bottom w:val="single" w:sz="4" w:space="0" w:color="B7B7B7"/>
              <w:right w:val="single" w:sz="4" w:space="0" w:color="B7B7B7"/>
            </w:tcBorders>
          </w:tcPr>
          <w:p w14:paraId="2C7DF0AE" w14:textId="77777777" w:rsidR="00F1315D" w:rsidRDefault="00E70090">
            <w:r>
              <w:rPr>
                <w:color w:val="000000"/>
                <w:sz w:val="12"/>
              </w:rPr>
              <w:t>................</w:t>
            </w:r>
          </w:p>
        </w:tc>
        <w:tc>
          <w:tcPr>
            <w:tcW w:w="1814" w:type="dxa"/>
            <w:tcBorders>
              <w:top w:val="single" w:sz="4" w:space="0" w:color="B7B7B7"/>
              <w:left w:val="single" w:sz="4" w:space="0" w:color="B7B7B7"/>
              <w:bottom w:val="single" w:sz="4" w:space="0" w:color="B7B7B7"/>
              <w:right w:val="single" w:sz="4" w:space="0" w:color="B7B7B7"/>
            </w:tcBorders>
          </w:tcPr>
          <w:p w14:paraId="7687006D" w14:textId="77777777" w:rsidR="00F1315D" w:rsidRDefault="00E70090">
            <w:r>
              <w:rPr>
                <w:color w:val="000000"/>
                <w:sz w:val="12"/>
              </w:rPr>
              <w:t>dosar accesuri digitale</w:t>
            </w:r>
          </w:p>
        </w:tc>
        <w:tc>
          <w:tcPr>
            <w:tcW w:w="1190" w:type="dxa"/>
            <w:tcBorders>
              <w:top w:val="single" w:sz="4" w:space="0" w:color="B7B7B7"/>
              <w:left w:val="single" w:sz="4" w:space="0" w:color="B7B7B7"/>
              <w:bottom w:val="single" w:sz="4" w:space="0" w:color="B7B7B7"/>
              <w:right w:val="single" w:sz="4" w:space="0" w:color="B7B7B7"/>
            </w:tcBorders>
          </w:tcPr>
          <w:p w14:paraId="34283ECC" w14:textId="77777777" w:rsidR="00F1315D" w:rsidRDefault="00E70090">
            <w:r>
              <w:rPr>
                <w:color w:val="000000"/>
                <w:sz w:val="12"/>
              </w:rPr>
              <w:t>activ / de reînnoit</w:t>
            </w:r>
          </w:p>
        </w:tc>
        <w:tc>
          <w:tcPr>
            <w:tcW w:w="1644" w:type="dxa"/>
            <w:tcBorders>
              <w:top w:val="single" w:sz="4" w:space="0" w:color="B7B7B7"/>
              <w:left w:val="single" w:sz="4" w:space="0" w:color="B7B7B7"/>
              <w:bottom w:val="single" w:sz="4" w:space="0" w:color="B7B7B7"/>
              <w:right w:val="single" w:sz="4" w:space="0" w:color="B7B7B7"/>
            </w:tcBorders>
          </w:tcPr>
          <w:p w14:paraId="06FDF2DA" w14:textId="77777777" w:rsidR="00F1315D" w:rsidRDefault="00E70090">
            <w:r>
              <w:rPr>
                <w:color w:val="000000"/>
                <w:sz w:val="12"/>
              </w:rPr>
              <w:t>................</w:t>
            </w:r>
          </w:p>
        </w:tc>
      </w:tr>
      <w:tr w:rsidR="00F1315D" w14:paraId="5DAA9F90" w14:textId="77777777">
        <w:trPr>
          <w:cantSplit/>
          <w:jc w:val="center"/>
        </w:trPr>
        <w:tc>
          <w:tcPr>
            <w:tcW w:w="453" w:type="dxa"/>
            <w:tcBorders>
              <w:top w:val="single" w:sz="4" w:space="0" w:color="B7B7B7"/>
              <w:left w:val="single" w:sz="4" w:space="0" w:color="B7B7B7"/>
              <w:bottom w:val="single" w:sz="4" w:space="0" w:color="B7B7B7"/>
              <w:right w:val="single" w:sz="4" w:space="0" w:color="B7B7B7"/>
            </w:tcBorders>
          </w:tcPr>
          <w:p w14:paraId="3D71E25B" w14:textId="77777777" w:rsidR="00F1315D" w:rsidRDefault="00E70090">
            <w:r>
              <w:rPr>
                <w:color w:val="000000"/>
                <w:sz w:val="12"/>
              </w:rPr>
              <w:t>5</w:t>
            </w:r>
          </w:p>
        </w:tc>
        <w:tc>
          <w:tcPr>
            <w:tcW w:w="1360" w:type="dxa"/>
            <w:tcBorders>
              <w:top w:val="single" w:sz="4" w:space="0" w:color="B7B7B7"/>
              <w:left w:val="single" w:sz="4" w:space="0" w:color="B7B7B7"/>
              <w:bottom w:val="single" w:sz="4" w:space="0" w:color="B7B7B7"/>
              <w:right w:val="single" w:sz="4" w:space="0" w:color="B7B7B7"/>
            </w:tcBorders>
          </w:tcPr>
          <w:p w14:paraId="55058FC7" w14:textId="77777777" w:rsidR="00F1315D" w:rsidRDefault="00E70090">
            <w:r>
              <w:rPr>
                <w:color w:val="000000"/>
                <w:sz w:val="12"/>
              </w:rPr>
              <w:t>Asigurări</w:t>
            </w:r>
          </w:p>
        </w:tc>
        <w:tc>
          <w:tcPr>
            <w:tcW w:w="2891" w:type="dxa"/>
            <w:tcBorders>
              <w:top w:val="single" w:sz="4" w:space="0" w:color="B7B7B7"/>
              <w:left w:val="single" w:sz="4" w:space="0" w:color="B7B7B7"/>
              <w:bottom w:val="single" w:sz="4" w:space="0" w:color="B7B7B7"/>
              <w:right w:val="single" w:sz="4" w:space="0" w:color="B7B7B7"/>
            </w:tcBorders>
          </w:tcPr>
          <w:p w14:paraId="5169B383" w14:textId="77777777" w:rsidR="00F1315D" w:rsidRDefault="00E70090">
            <w:r>
              <w:rPr>
                <w:color w:val="000000"/>
                <w:sz w:val="12"/>
              </w:rPr>
              <w:t xml:space="preserve">Poliță de asigurare bunuri / RCA / CASCO / </w:t>
            </w:r>
            <w:r>
              <w:rPr>
                <w:color w:val="000000"/>
                <w:sz w:val="12"/>
              </w:rPr>
              <w:t>răspundere</w:t>
            </w:r>
          </w:p>
        </w:tc>
        <w:tc>
          <w:tcPr>
            <w:tcW w:w="1304" w:type="dxa"/>
            <w:tcBorders>
              <w:top w:val="single" w:sz="4" w:space="0" w:color="B7B7B7"/>
              <w:left w:val="single" w:sz="4" w:space="0" w:color="B7B7B7"/>
              <w:bottom w:val="single" w:sz="4" w:space="0" w:color="B7B7B7"/>
              <w:right w:val="single" w:sz="4" w:space="0" w:color="B7B7B7"/>
            </w:tcBorders>
          </w:tcPr>
          <w:p w14:paraId="5F1889D8" w14:textId="77777777" w:rsidR="00F1315D" w:rsidRDefault="00E70090">
            <w:r>
              <w:rPr>
                <w:color w:val="000000"/>
                <w:sz w:val="12"/>
              </w:rPr>
              <w:t>................</w:t>
            </w:r>
          </w:p>
        </w:tc>
        <w:tc>
          <w:tcPr>
            <w:tcW w:w="1927" w:type="dxa"/>
            <w:tcBorders>
              <w:top w:val="single" w:sz="4" w:space="0" w:color="B7B7B7"/>
              <w:left w:val="single" w:sz="4" w:space="0" w:color="B7B7B7"/>
              <w:bottom w:val="single" w:sz="4" w:space="0" w:color="B7B7B7"/>
              <w:right w:val="single" w:sz="4" w:space="0" w:color="B7B7B7"/>
            </w:tcBorders>
          </w:tcPr>
          <w:p w14:paraId="4B6D1AD4" w14:textId="77777777" w:rsidR="00F1315D" w:rsidRDefault="00E70090">
            <w:r>
              <w:rPr>
                <w:color w:val="000000"/>
                <w:sz w:val="12"/>
              </w:rPr>
              <w:t>asigurător</w:t>
            </w:r>
          </w:p>
        </w:tc>
        <w:tc>
          <w:tcPr>
            <w:tcW w:w="1247" w:type="dxa"/>
            <w:tcBorders>
              <w:top w:val="single" w:sz="4" w:space="0" w:color="B7B7B7"/>
              <w:left w:val="single" w:sz="4" w:space="0" w:color="B7B7B7"/>
              <w:bottom w:val="single" w:sz="4" w:space="0" w:color="B7B7B7"/>
              <w:right w:val="single" w:sz="4" w:space="0" w:color="B7B7B7"/>
            </w:tcBorders>
          </w:tcPr>
          <w:p w14:paraId="33AB1E6B" w14:textId="77777777" w:rsidR="00F1315D" w:rsidRDefault="00E70090">
            <w:r>
              <w:rPr>
                <w:color w:val="000000"/>
                <w:sz w:val="12"/>
              </w:rPr>
              <w:t>anual / conform poliță</w:t>
            </w:r>
          </w:p>
        </w:tc>
        <w:tc>
          <w:tcPr>
            <w:tcW w:w="1247" w:type="dxa"/>
            <w:tcBorders>
              <w:top w:val="single" w:sz="4" w:space="0" w:color="B7B7B7"/>
              <w:left w:val="single" w:sz="4" w:space="0" w:color="B7B7B7"/>
              <w:bottom w:val="single" w:sz="4" w:space="0" w:color="B7B7B7"/>
              <w:right w:val="single" w:sz="4" w:space="0" w:color="B7B7B7"/>
            </w:tcBorders>
          </w:tcPr>
          <w:p w14:paraId="46BABBD3" w14:textId="77777777" w:rsidR="00F1315D" w:rsidRDefault="00E70090">
            <w:r>
              <w:rPr>
                <w:color w:val="000000"/>
                <w:sz w:val="12"/>
              </w:rPr>
              <w:t>....../....../......</w:t>
            </w:r>
          </w:p>
        </w:tc>
        <w:tc>
          <w:tcPr>
            <w:tcW w:w="1247" w:type="dxa"/>
            <w:tcBorders>
              <w:top w:val="single" w:sz="4" w:space="0" w:color="B7B7B7"/>
              <w:left w:val="single" w:sz="4" w:space="0" w:color="B7B7B7"/>
              <w:bottom w:val="single" w:sz="4" w:space="0" w:color="B7B7B7"/>
              <w:right w:val="single" w:sz="4" w:space="0" w:color="B7B7B7"/>
            </w:tcBorders>
          </w:tcPr>
          <w:p w14:paraId="04C45609" w14:textId="77777777" w:rsidR="00F1315D" w:rsidRDefault="00E70090">
            <w:r>
              <w:rPr>
                <w:color w:val="000000"/>
                <w:sz w:val="12"/>
              </w:rPr>
              <w:t>....../....../......</w:t>
            </w:r>
          </w:p>
        </w:tc>
        <w:tc>
          <w:tcPr>
            <w:tcW w:w="1134" w:type="dxa"/>
            <w:tcBorders>
              <w:top w:val="single" w:sz="4" w:space="0" w:color="B7B7B7"/>
              <w:left w:val="single" w:sz="4" w:space="0" w:color="B7B7B7"/>
              <w:bottom w:val="single" w:sz="4" w:space="0" w:color="B7B7B7"/>
              <w:right w:val="single" w:sz="4" w:space="0" w:color="B7B7B7"/>
            </w:tcBorders>
          </w:tcPr>
          <w:p w14:paraId="7B255C93" w14:textId="77777777" w:rsidR="00F1315D" w:rsidRDefault="00E70090">
            <w:r>
              <w:rPr>
                <w:color w:val="000000"/>
                <w:sz w:val="12"/>
              </w:rPr>
              <w:t>....../....../......</w:t>
            </w:r>
          </w:p>
        </w:tc>
        <w:tc>
          <w:tcPr>
            <w:tcW w:w="1360" w:type="dxa"/>
            <w:tcBorders>
              <w:top w:val="single" w:sz="4" w:space="0" w:color="B7B7B7"/>
              <w:left w:val="single" w:sz="4" w:space="0" w:color="B7B7B7"/>
              <w:bottom w:val="single" w:sz="4" w:space="0" w:color="B7B7B7"/>
              <w:right w:val="single" w:sz="4" w:space="0" w:color="B7B7B7"/>
            </w:tcBorders>
          </w:tcPr>
          <w:p w14:paraId="635D7447" w14:textId="77777777" w:rsidR="00F1315D" w:rsidRDefault="00E70090">
            <w:r>
              <w:rPr>
                <w:color w:val="000000"/>
                <w:sz w:val="12"/>
              </w:rPr>
              <w:t>................</w:t>
            </w:r>
          </w:p>
        </w:tc>
        <w:tc>
          <w:tcPr>
            <w:tcW w:w="1814" w:type="dxa"/>
            <w:tcBorders>
              <w:top w:val="single" w:sz="4" w:space="0" w:color="B7B7B7"/>
              <w:left w:val="single" w:sz="4" w:space="0" w:color="B7B7B7"/>
              <w:bottom w:val="single" w:sz="4" w:space="0" w:color="B7B7B7"/>
              <w:right w:val="single" w:sz="4" w:space="0" w:color="B7B7B7"/>
            </w:tcBorders>
          </w:tcPr>
          <w:p w14:paraId="1342B1D2" w14:textId="77777777" w:rsidR="00F1315D" w:rsidRDefault="00E70090">
            <w:r>
              <w:rPr>
                <w:color w:val="000000"/>
                <w:sz w:val="12"/>
              </w:rPr>
              <w:t>dosar asigurări</w:t>
            </w:r>
          </w:p>
        </w:tc>
        <w:tc>
          <w:tcPr>
            <w:tcW w:w="1190" w:type="dxa"/>
            <w:tcBorders>
              <w:top w:val="single" w:sz="4" w:space="0" w:color="B7B7B7"/>
              <w:left w:val="single" w:sz="4" w:space="0" w:color="B7B7B7"/>
              <w:bottom w:val="single" w:sz="4" w:space="0" w:color="B7B7B7"/>
              <w:right w:val="single" w:sz="4" w:space="0" w:color="B7B7B7"/>
            </w:tcBorders>
          </w:tcPr>
          <w:p w14:paraId="00AC7998" w14:textId="77777777" w:rsidR="00F1315D" w:rsidRDefault="00E70090">
            <w:r>
              <w:rPr>
                <w:color w:val="000000"/>
                <w:sz w:val="12"/>
              </w:rPr>
              <w:t>activă / expirată</w:t>
            </w:r>
          </w:p>
        </w:tc>
        <w:tc>
          <w:tcPr>
            <w:tcW w:w="1644" w:type="dxa"/>
            <w:tcBorders>
              <w:top w:val="single" w:sz="4" w:space="0" w:color="B7B7B7"/>
              <w:left w:val="single" w:sz="4" w:space="0" w:color="B7B7B7"/>
              <w:bottom w:val="single" w:sz="4" w:space="0" w:color="B7B7B7"/>
              <w:right w:val="single" w:sz="4" w:space="0" w:color="B7B7B7"/>
            </w:tcBorders>
          </w:tcPr>
          <w:p w14:paraId="73C16773" w14:textId="77777777" w:rsidR="00F1315D" w:rsidRDefault="00E70090">
            <w:r>
              <w:rPr>
                <w:color w:val="000000"/>
                <w:sz w:val="12"/>
              </w:rPr>
              <w:t>................</w:t>
            </w:r>
          </w:p>
        </w:tc>
      </w:tr>
      <w:tr w:rsidR="00F1315D" w14:paraId="20692181" w14:textId="77777777">
        <w:trPr>
          <w:cantSplit/>
          <w:jc w:val="center"/>
        </w:trPr>
        <w:tc>
          <w:tcPr>
            <w:tcW w:w="453" w:type="dxa"/>
            <w:tcBorders>
              <w:top w:val="single" w:sz="4" w:space="0" w:color="B7B7B7"/>
              <w:left w:val="single" w:sz="4" w:space="0" w:color="B7B7B7"/>
              <w:bottom w:val="single" w:sz="4" w:space="0" w:color="B7B7B7"/>
              <w:right w:val="single" w:sz="4" w:space="0" w:color="B7B7B7"/>
            </w:tcBorders>
          </w:tcPr>
          <w:p w14:paraId="75B83532" w14:textId="77777777" w:rsidR="00F1315D" w:rsidRDefault="00E70090">
            <w:r>
              <w:rPr>
                <w:color w:val="000000"/>
                <w:sz w:val="12"/>
              </w:rPr>
              <w:t>6</w:t>
            </w:r>
          </w:p>
        </w:tc>
        <w:tc>
          <w:tcPr>
            <w:tcW w:w="1360" w:type="dxa"/>
            <w:tcBorders>
              <w:top w:val="single" w:sz="4" w:space="0" w:color="B7B7B7"/>
              <w:left w:val="single" w:sz="4" w:space="0" w:color="B7B7B7"/>
              <w:bottom w:val="single" w:sz="4" w:space="0" w:color="B7B7B7"/>
              <w:right w:val="single" w:sz="4" w:space="0" w:color="B7B7B7"/>
            </w:tcBorders>
          </w:tcPr>
          <w:p w14:paraId="36DDAFDB" w14:textId="77777777" w:rsidR="00F1315D" w:rsidRDefault="00E70090">
            <w:r>
              <w:rPr>
                <w:color w:val="000000"/>
                <w:sz w:val="12"/>
              </w:rPr>
              <w:t>Revizii</w:t>
            </w:r>
          </w:p>
        </w:tc>
        <w:tc>
          <w:tcPr>
            <w:tcW w:w="2891" w:type="dxa"/>
            <w:tcBorders>
              <w:top w:val="single" w:sz="4" w:space="0" w:color="B7B7B7"/>
              <w:left w:val="single" w:sz="4" w:space="0" w:color="B7B7B7"/>
              <w:bottom w:val="single" w:sz="4" w:space="0" w:color="B7B7B7"/>
              <w:right w:val="single" w:sz="4" w:space="0" w:color="B7B7B7"/>
            </w:tcBorders>
          </w:tcPr>
          <w:p w14:paraId="71B04597" w14:textId="77777777" w:rsidR="00F1315D" w:rsidRDefault="00E70090">
            <w:r>
              <w:rPr>
                <w:color w:val="000000"/>
                <w:sz w:val="12"/>
              </w:rPr>
              <w:t xml:space="preserve">Revizie echipament / instalație / </w:t>
            </w:r>
            <w:r>
              <w:rPr>
                <w:color w:val="000000"/>
                <w:sz w:val="12"/>
              </w:rPr>
              <w:t>autovehicul</w:t>
            </w:r>
          </w:p>
        </w:tc>
        <w:tc>
          <w:tcPr>
            <w:tcW w:w="1304" w:type="dxa"/>
            <w:tcBorders>
              <w:top w:val="single" w:sz="4" w:space="0" w:color="B7B7B7"/>
              <w:left w:val="single" w:sz="4" w:space="0" w:color="B7B7B7"/>
              <w:bottom w:val="single" w:sz="4" w:space="0" w:color="B7B7B7"/>
              <w:right w:val="single" w:sz="4" w:space="0" w:color="B7B7B7"/>
            </w:tcBorders>
          </w:tcPr>
          <w:p w14:paraId="126A9450" w14:textId="77777777" w:rsidR="00F1315D" w:rsidRDefault="00E70090">
            <w:r>
              <w:rPr>
                <w:color w:val="000000"/>
                <w:sz w:val="12"/>
              </w:rPr>
              <w:t>................</w:t>
            </w:r>
          </w:p>
        </w:tc>
        <w:tc>
          <w:tcPr>
            <w:tcW w:w="1927" w:type="dxa"/>
            <w:tcBorders>
              <w:top w:val="single" w:sz="4" w:space="0" w:color="B7B7B7"/>
              <w:left w:val="single" w:sz="4" w:space="0" w:color="B7B7B7"/>
              <w:bottom w:val="single" w:sz="4" w:space="0" w:color="B7B7B7"/>
              <w:right w:val="single" w:sz="4" w:space="0" w:color="B7B7B7"/>
            </w:tcBorders>
          </w:tcPr>
          <w:p w14:paraId="1DC88E9E" w14:textId="77777777" w:rsidR="00F1315D" w:rsidRDefault="00E70090">
            <w:r>
              <w:rPr>
                <w:color w:val="000000"/>
                <w:sz w:val="12"/>
              </w:rPr>
              <w:t>prestator / service</w:t>
            </w:r>
          </w:p>
        </w:tc>
        <w:tc>
          <w:tcPr>
            <w:tcW w:w="1247" w:type="dxa"/>
            <w:tcBorders>
              <w:top w:val="single" w:sz="4" w:space="0" w:color="B7B7B7"/>
              <w:left w:val="single" w:sz="4" w:space="0" w:color="B7B7B7"/>
              <w:bottom w:val="single" w:sz="4" w:space="0" w:color="B7B7B7"/>
              <w:right w:val="single" w:sz="4" w:space="0" w:color="B7B7B7"/>
            </w:tcBorders>
          </w:tcPr>
          <w:p w14:paraId="3213F6CD" w14:textId="77777777" w:rsidR="00F1315D" w:rsidRDefault="00E70090">
            <w:r>
              <w:rPr>
                <w:color w:val="000000"/>
                <w:sz w:val="12"/>
              </w:rPr>
              <w:t>periodic</w:t>
            </w:r>
          </w:p>
        </w:tc>
        <w:tc>
          <w:tcPr>
            <w:tcW w:w="1247" w:type="dxa"/>
            <w:tcBorders>
              <w:top w:val="single" w:sz="4" w:space="0" w:color="B7B7B7"/>
              <w:left w:val="single" w:sz="4" w:space="0" w:color="B7B7B7"/>
              <w:bottom w:val="single" w:sz="4" w:space="0" w:color="B7B7B7"/>
              <w:right w:val="single" w:sz="4" w:space="0" w:color="B7B7B7"/>
            </w:tcBorders>
          </w:tcPr>
          <w:p w14:paraId="42EFE12D" w14:textId="77777777" w:rsidR="00F1315D" w:rsidRDefault="00E70090">
            <w:r>
              <w:rPr>
                <w:color w:val="000000"/>
                <w:sz w:val="12"/>
              </w:rPr>
              <w:t>....../....../......</w:t>
            </w:r>
          </w:p>
        </w:tc>
        <w:tc>
          <w:tcPr>
            <w:tcW w:w="1247" w:type="dxa"/>
            <w:tcBorders>
              <w:top w:val="single" w:sz="4" w:space="0" w:color="B7B7B7"/>
              <w:left w:val="single" w:sz="4" w:space="0" w:color="B7B7B7"/>
              <w:bottom w:val="single" w:sz="4" w:space="0" w:color="B7B7B7"/>
              <w:right w:val="single" w:sz="4" w:space="0" w:color="B7B7B7"/>
            </w:tcBorders>
          </w:tcPr>
          <w:p w14:paraId="079E58DD" w14:textId="77777777" w:rsidR="00F1315D" w:rsidRDefault="00E70090">
            <w:r>
              <w:rPr>
                <w:color w:val="000000"/>
                <w:sz w:val="12"/>
              </w:rPr>
              <w:t>....../....../......</w:t>
            </w:r>
          </w:p>
        </w:tc>
        <w:tc>
          <w:tcPr>
            <w:tcW w:w="1134" w:type="dxa"/>
            <w:tcBorders>
              <w:top w:val="single" w:sz="4" w:space="0" w:color="B7B7B7"/>
              <w:left w:val="single" w:sz="4" w:space="0" w:color="B7B7B7"/>
              <w:bottom w:val="single" w:sz="4" w:space="0" w:color="B7B7B7"/>
              <w:right w:val="single" w:sz="4" w:space="0" w:color="B7B7B7"/>
            </w:tcBorders>
          </w:tcPr>
          <w:p w14:paraId="60C3BDC5" w14:textId="77777777" w:rsidR="00F1315D" w:rsidRDefault="00E70090">
            <w:r>
              <w:rPr>
                <w:color w:val="000000"/>
                <w:sz w:val="12"/>
              </w:rPr>
              <w:t>....../....../......</w:t>
            </w:r>
          </w:p>
        </w:tc>
        <w:tc>
          <w:tcPr>
            <w:tcW w:w="1360" w:type="dxa"/>
            <w:tcBorders>
              <w:top w:val="single" w:sz="4" w:space="0" w:color="B7B7B7"/>
              <w:left w:val="single" w:sz="4" w:space="0" w:color="B7B7B7"/>
              <w:bottom w:val="single" w:sz="4" w:space="0" w:color="B7B7B7"/>
              <w:right w:val="single" w:sz="4" w:space="0" w:color="B7B7B7"/>
            </w:tcBorders>
          </w:tcPr>
          <w:p w14:paraId="50542434" w14:textId="77777777" w:rsidR="00F1315D" w:rsidRDefault="00E70090">
            <w:r>
              <w:rPr>
                <w:color w:val="000000"/>
                <w:sz w:val="12"/>
              </w:rPr>
              <w:t>................</w:t>
            </w:r>
          </w:p>
        </w:tc>
        <w:tc>
          <w:tcPr>
            <w:tcW w:w="1814" w:type="dxa"/>
            <w:tcBorders>
              <w:top w:val="single" w:sz="4" w:space="0" w:color="B7B7B7"/>
              <w:left w:val="single" w:sz="4" w:space="0" w:color="B7B7B7"/>
              <w:bottom w:val="single" w:sz="4" w:space="0" w:color="B7B7B7"/>
              <w:right w:val="single" w:sz="4" w:space="0" w:color="B7B7B7"/>
            </w:tcBorders>
          </w:tcPr>
          <w:p w14:paraId="46FDBF79" w14:textId="77777777" w:rsidR="00F1315D" w:rsidRDefault="00E70090">
            <w:r>
              <w:rPr>
                <w:color w:val="000000"/>
                <w:sz w:val="12"/>
              </w:rPr>
              <w:t>dosar revizii</w:t>
            </w:r>
          </w:p>
        </w:tc>
        <w:tc>
          <w:tcPr>
            <w:tcW w:w="1190" w:type="dxa"/>
            <w:tcBorders>
              <w:top w:val="single" w:sz="4" w:space="0" w:color="B7B7B7"/>
              <w:left w:val="single" w:sz="4" w:space="0" w:color="B7B7B7"/>
              <w:bottom w:val="single" w:sz="4" w:space="0" w:color="B7B7B7"/>
              <w:right w:val="single" w:sz="4" w:space="0" w:color="B7B7B7"/>
            </w:tcBorders>
          </w:tcPr>
          <w:p w14:paraId="0FA763F8" w14:textId="77777777" w:rsidR="00F1315D" w:rsidRDefault="00E70090">
            <w:r>
              <w:rPr>
                <w:color w:val="000000"/>
                <w:sz w:val="12"/>
              </w:rPr>
              <w:t>programată / efectuată</w:t>
            </w:r>
          </w:p>
        </w:tc>
        <w:tc>
          <w:tcPr>
            <w:tcW w:w="1644" w:type="dxa"/>
            <w:tcBorders>
              <w:top w:val="single" w:sz="4" w:space="0" w:color="B7B7B7"/>
              <w:left w:val="single" w:sz="4" w:space="0" w:color="B7B7B7"/>
              <w:bottom w:val="single" w:sz="4" w:space="0" w:color="B7B7B7"/>
              <w:right w:val="single" w:sz="4" w:space="0" w:color="B7B7B7"/>
            </w:tcBorders>
          </w:tcPr>
          <w:p w14:paraId="23B2E0DC" w14:textId="77777777" w:rsidR="00F1315D" w:rsidRDefault="00E70090">
            <w:r>
              <w:rPr>
                <w:color w:val="000000"/>
                <w:sz w:val="12"/>
              </w:rPr>
              <w:t>................</w:t>
            </w:r>
          </w:p>
        </w:tc>
      </w:tr>
      <w:tr w:rsidR="00F1315D" w14:paraId="40330BA2" w14:textId="77777777">
        <w:trPr>
          <w:cantSplit/>
          <w:jc w:val="center"/>
        </w:trPr>
        <w:tc>
          <w:tcPr>
            <w:tcW w:w="453" w:type="dxa"/>
            <w:tcBorders>
              <w:top w:val="single" w:sz="4" w:space="0" w:color="B7B7B7"/>
              <w:left w:val="single" w:sz="4" w:space="0" w:color="B7B7B7"/>
              <w:bottom w:val="single" w:sz="4" w:space="0" w:color="B7B7B7"/>
              <w:right w:val="single" w:sz="4" w:space="0" w:color="B7B7B7"/>
            </w:tcBorders>
          </w:tcPr>
          <w:p w14:paraId="7C371392" w14:textId="77777777" w:rsidR="00F1315D" w:rsidRDefault="00E70090">
            <w:r>
              <w:rPr>
                <w:color w:val="000000"/>
                <w:sz w:val="12"/>
              </w:rPr>
              <w:t>7</w:t>
            </w:r>
          </w:p>
        </w:tc>
        <w:tc>
          <w:tcPr>
            <w:tcW w:w="1360" w:type="dxa"/>
            <w:tcBorders>
              <w:top w:val="single" w:sz="4" w:space="0" w:color="B7B7B7"/>
              <w:left w:val="single" w:sz="4" w:space="0" w:color="B7B7B7"/>
              <w:bottom w:val="single" w:sz="4" w:space="0" w:color="B7B7B7"/>
              <w:right w:val="single" w:sz="4" w:space="0" w:color="B7B7B7"/>
            </w:tcBorders>
          </w:tcPr>
          <w:p w14:paraId="67F6D3B4" w14:textId="77777777" w:rsidR="00F1315D" w:rsidRDefault="00E70090">
            <w:r>
              <w:rPr>
                <w:color w:val="000000"/>
                <w:sz w:val="12"/>
              </w:rPr>
              <w:t>Licențe software</w:t>
            </w:r>
          </w:p>
        </w:tc>
        <w:tc>
          <w:tcPr>
            <w:tcW w:w="2891" w:type="dxa"/>
            <w:tcBorders>
              <w:top w:val="single" w:sz="4" w:space="0" w:color="B7B7B7"/>
              <w:left w:val="single" w:sz="4" w:space="0" w:color="B7B7B7"/>
              <w:bottom w:val="single" w:sz="4" w:space="0" w:color="B7B7B7"/>
              <w:right w:val="single" w:sz="4" w:space="0" w:color="B7B7B7"/>
            </w:tcBorders>
          </w:tcPr>
          <w:p w14:paraId="0324906A" w14:textId="77777777" w:rsidR="00F1315D" w:rsidRDefault="00E70090">
            <w:r>
              <w:rPr>
                <w:color w:val="000000"/>
                <w:sz w:val="12"/>
              </w:rPr>
              <w:t xml:space="preserve">Licență aplicație / antivirus / </w:t>
            </w:r>
            <w:r>
              <w:rPr>
                <w:color w:val="000000"/>
                <w:sz w:val="12"/>
              </w:rPr>
              <w:t>platformă cloud</w:t>
            </w:r>
          </w:p>
        </w:tc>
        <w:tc>
          <w:tcPr>
            <w:tcW w:w="1304" w:type="dxa"/>
            <w:tcBorders>
              <w:top w:val="single" w:sz="4" w:space="0" w:color="B7B7B7"/>
              <w:left w:val="single" w:sz="4" w:space="0" w:color="B7B7B7"/>
              <w:bottom w:val="single" w:sz="4" w:space="0" w:color="B7B7B7"/>
              <w:right w:val="single" w:sz="4" w:space="0" w:color="B7B7B7"/>
            </w:tcBorders>
          </w:tcPr>
          <w:p w14:paraId="2CC4D4D4" w14:textId="77777777" w:rsidR="00F1315D" w:rsidRDefault="00E70090">
            <w:r>
              <w:rPr>
                <w:color w:val="000000"/>
                <w:sz w:val="12"/>
              </w:rPr>
              <w:t>................</w:t>
            </w:r>
          </w:p>
        </w:tc>
        <w:tc>
          <w:tcPr>
            <w:tcW w:w="1927" w:type="dxa"/>
            <w:tcBorders>
              <w:top w:val="single" w:sz="4" w:space="0" w:color="B7B7B7"/>
              <w:left w:val="single" w:sz="4" w:space="0" w:color="B7B7B7"/>
              <w:bottom w:val="single" w:sz="4" w:space="0" w:color="B7B7B7"/>
              <w:right w:val="single" w:sz="4" w:space="0" w:color="B7B7B7"/>
            </w:tcBorders>
          </w:tcPr>
          <w:p w14:paraId="162583D7" w14:textId="77777777" w:rsidR="00F1315D" w:rsidRDefault="00E70090">
            <w:r>
              <w:rPr>
                <w:color w:val="000000"/>
                <w:sz w:val="12"/>
              </w:rPr>
              <w:t>furnizor IT</w:t>
            </w:r>
          </w:p>
        </w:tc>
        <w:tc>
          <w:tcPr>
            <w:tcW w:w="1247" w:type="dxa"/>
            <w:tcBorders>
              <w:top w:val="single" w:sz="4" w:space="0" w:color="B7B7B7"/>
              <w:left w:val="single" w:sz="4" w:space="0" w:color="B7B7B7"/>
              <w:bottom w:val="single" w:sz="4" w:space="0" w:color="B7B7B7"/>
              <w:right w:val="single" w:sz="4" w:space="0" w:color="B7B7B7"/>
            </w:tcBorders>
          </w:tcPr>
          <w:p w14:paraId="383F89C6" w14:textId="77777777" w:rsidR="00F1315D" w:rsidRDefault="00E70090">
            <w:r>
              <w:rPr>
                <w:color w:val="000000"/>
                <w:sz w:val="12"/>
              </w:rPr>
              <w:t>lunar / anual</w:t>
            </w:r>
          </w:p>
        </w:tc>
        <w:tc>
          <w:tcPr>
            <w:tcW w:w="1247" w:type="dxa"/>
            <w:tcBorders>
              <w:top w:val="single" w:sz="4" w:space="0" w:color="B7B7B7"/>
              <w:left w:val="single" w:sz="4" w:space="0" w:color="B7B7B7"/>
              <w:bottom w:val="single" w:sz="4" w:space="0" w:color="B7B7B7"/>
              <w:right w:val="single" w:sz="4" w:space="0" w:color="B7B7B7"/>
            </w:tcBorders>
          </w:tcPr>
          <w:p w14:paraId="78955362" w14:textId="77777777" w:rsidR="00F1315D" w:rsidRDefault="00E70090">
            <w:r>
              <w:rPr>
                <w:color w:val="000000"/>
                <w:sz w:val="12"/>
              </w:rPr>
              <w:t>....../....../......</w:t>
            </w:r>
          </w:p>
        </w:tc>
        <w:tc>
          <w:tcPr>
            <w:tcW w:w="1247" w:type="dxa"/>
            <w:tcBorders>
              <w:top w:val="single" w:sz="4" w:space="0" w:color="B7B7B7"/>
              <w:left w:val="single" w:sz="4" w:space="0" w:color="B7B7B7"/>
              <w:bottom w:val="single" w:sz="4" w:space="0" w:color="B7B7B7"/>
              <w:right w:val="single" w:sz="4" w:space="0" w:color="B7B7B7"/>
            </w:tcBorders>
          </w:tcPr>
          <w:p w14:paraId="13ACCA5E" w14:textId="77777777" w:rsidR="00F1315D" w:rsidRDefault="00E70090">
            <w:r>
              <w:rPr>
                <w:color w:val="000000"/>
                <w:sz w:val="12"/>
              </w:rPr>
              <w:t>....../....../......</w:t>
            </w:r>
          </w:p>
        </w:tc>
        <w:tc>
          <w:tcPr>
            <w:tcW w:w="1134" w:type="dxa"/>
            <w:tcBorders>
              <w:top w:val="single" w:sz="4" w:space="0" w:color="B7B7B7"/>
              <w:left w:val="single" w:sz="4" w:space="0" w:color="B7B7B7"/>
              <w:bottom w:val="single" w:sz="4" w:space="0" w:color="B7B7B7"/>
              <w:right w:val="single" w:sz="4" w:space="0" w:color="B7B7B7"/>
            </w:tcBorders>
          </w:tcPr>
          <w:p w14:paraId="66DC440C" w14:textId="77777777" w:rsidR="00F1315D" w:rsidRDefault="00E70090">
            <w:r>
              <w:rPr>
                <w:color w:val="000000"/>
                <w:sz w:val="12"/>
              </w:rPr>
              <w:t>....../....../......</w:t>
            </w:r>
          </w:p>
        </w:tc>
        <w:tc>
          <w:tcPr>
            <w:tcW w:w="1360" w:type="dxa"/>
            <w:tcBorders>
              <w:top w:val="single" w:sz="4" w:space="0" w:color="B7B7B7"/>
              <w:left w:val="single" w:sz="4" w:space="0" w:color="B7B7B7"/>
              <w:bottom w:val="single" w:sz="4" w:space="0" w:color="B7B7B7"/>
              <w:right w:val="single" w:sz="4" w:space="0" w:color="B7B7B7"/>
            </w:tcBorders>
          </w:tcPr>
          <w:p w14:paraId="2B2B80A3" w14:textId="77777777" w:rsidR="00F1315D" w:rsidRDefault="00E70090">
            <w:r>
              <w:rPr>
                <w:color w:val="000000"/>
                <w:sz w:val="12"/>
              </w:rPr>
              <w:t>................</w:t>
            </w:r>
          </w:p>
        </w:tc>
        <w:tc>
          <w:tcPr>
            <w:tcW w:w="1814" w:type="dxa"/>
            <w:tcBorders>
              <w:top w:val="single" w:sz="4" w:space="0" w:color="B7B7B7"/>
              <w:left w:val="single" w:sz="4" w:space="0" w:color="B7B7B7"/>
              <w:bottom w:val="single" w:sz="4" w:space="0" w:color="B7B7B7"/>
              <w:right w:val="single" w:sz="4" w:space="0" w:color="B7B7B7"/>
            </w:tcBorders>
          </w:tcPr>
          <w:p w14:paraId="3EF2C5DB" w14:textId="77777777" w:rsidR="00F1315D" w:rsidRDefault="00E70090">
            <w:r>
              <w:rPr>
                <w:color w:val="000000"/>
                <w:sz w:val="12"/>
              </w:rPr>
              <w:t>dosar IT / contracte</w:t>
            </w:r>
          </w:p>
        </w:tc>
        <w:tc>
          <w:tcPr>
            <w:tcW w:w="1190" w:type="dxa"/>
            <w:tcBorders>
              <w:top w:val="single" w:sz="4" w:space="0" w:color="B7B7B7"/>
              <w:left w:val="single" w:sz="4" w:space="0" w:color="B7B7B7"/>
              <w:bottom w:val="single" w:sz="4" w:space="0" w:color="B7B7B7"/>
              <w:right w:val="single" w:sz="4" w:space="0" w:color="B7B7B7"/>
            </w:tcBorders>
          </w:tcPr>
          <w:p w14:paraId="029D37D5" w14:textId="77777777" w:rsidR="00F1315D" w:rsidRDefault="00E70090">
            <w:r>
              <w:rPr>
                <w:color w:val="000000"/>
                <w:sz w:val="12"/>
              </w:rPr>
              <w:t>activă / de reînnoit</w:t>
            </w:r>
          </w:p>
        </w:tc>
        <w:tc>
          <w:tcPr>
            <w:tcW w:w="1644" w:type="dxa"/>
            <w:tcBorders>
              <w:top w:val="single" w:sz="4" w:space="0" w:color="B7B7B7"/>
              <w:left w:val="single" w:sz="4" w:space="0" w:color="B7B7B7"/>
              <w:bottom w:val="single" w:sz="4" w:space="0" w:color="B7B7B7"/>
              <w:right w:val="single" w:sz="4" w:space="0" w:color="B7B7B7"/>
            </w:tcBorders>
          </w:tcPr>
          <w:p w14:paraId="64738E9D" w14:textId="77777777" w:rsidR="00F1315D" w:rsidRDefault="00E70090">
            <w:r>
              <w:rPr>
                <w:color w:val="000000"/>
                <w:sz w:val="12"/>
              </w:rPr>
              <w:t>................</w:t>
            </w:r>
          </w:p>
        </w:tc>
      </w:tr>
      <w:tr w:rsidR="00F1315D" w14:paraId="4799648C" w14:textId="77777777">
        <w:trPr>
          <w:cantSplit/>
          <w:jc w:val="center"/>
        </w:trPr>
        <w:tc>
          <w:tcPr>
            <w:tcW w:w="453" w:type="dxa"/>
            <w:tcBorders>
              <w:top w:val="single" w:sz="4" w:space="0" w:color="B7B7B7"/>
              <w:left w:val="single" w:sz="4" w:space="0" w:color="B7B7B7"/>
              <w:bottom w:val="single" w:sz="4" w:space="0" w:color="B7B7B7"/>
              <w:right w:val="single" w:sz="4" w:space="0" w:color="B7B7B7"/>
            </w:tcBorders>
          </w:tcPr>
          <w:p w14:paraId="0152143B" w14:textId="77777777" w:rsidR="00F1315D" w:rsidRDefault="00E70090">
            <w:r>
              <w:rPr>
                <w:color w:val="000000"/>
                <w:sz w:val="12"/>
              </w:rPr>
              <w:t>8</w:t>
            </w:r>
          </w:p>
        </w:tc>
        <w:tc>
          <w:tcPr>
            <w:tcW w:w="1360" w:type="dxa"/>
            <w:tcBorders>
              <w:top w:val="single" w:sz="4" w:space="0" w:color="B7B7B7"/>
              <w:left w:val="single" w:sz="4" w:space="0" w:color="B7B7B7"/>
              <w:bottom w:val="single" w:sz="4" w:space="0" w:color="B7B7B7"/>
              <w:right w:val="single" w:sz="4" w:space="0" w:color="B7B7B7"/>
            </w:tcBorders>
          </w:tcPr>
          <w:p w14:paraId="44DECEC2" w14:textId="77777777" w:rsidR="00F1315D" w:rsidRDefault="00E70090">
            <w:r>
              <w:rPr>
                <w:color w:val="000000"/>
                <w:sz w:val="12"/>
              </w:rPr>
              <w:t>Declarații recurente</w:t>
            </w:r>
          </w:p>
        </w:tc>
        <w:tc>
          <w:tcPr>
            <w:tcW w:w="2891" w:type="dxa"/>
            <w:tcBorders>
              <w:top w:val="single" w:sz="4" w:space="0" w:color="B7B7B7"/>
              <w:left w:val="single" w:sz="4" w:space="0" w:color="B7B7B7"/>
              <w:bottom w:val="single" w:sz="4" w:space="0" w:color="B7B7B7"/>
              <w:right w:val="single" w:sz="4" w:space="0" w:color="B7B7B7"/>
            </w:tcBorders>
          </w:tcPr>
          <w:p w14:paraId="32AED294" w14:textId="77777777" w:rsidR="00F1315D" w:rsidRDefault="00E70090">
            <w:r>
              <w:rPr>
                <w:color w:val="000000"/>
                <w:sz w:val="12"/>
              </w:rPr>
              <w:t xml:space="preserve">Declarație / raportare </w:t>
            </w:r>
            <w:r>
              <w:rPr>
                <w:color w:val="000000"/>
                <w:sz w:val="12"/>
              </w:rPr>
              <w:t>periodică stabilită cu contabilitatea</w:t>
            </w:r>
          </w:p>
        </w:tc>
        <w:tc>
          <w:tcPr>
            <w:tcW w:w="1304" w:type="dxa"/>
            <w:tcBorders>
              <w:top w:val="single" w:sz="4" w:space="0" w:color="B7B7B7"/>
              <w:left w:val="single" w:sz="4" w:space="0" w:color="B7B7B7"/>
              <w:bottom w:val="single" w:sz="4" w:space="0" w:color="B7B7B7"/>
              <w:right w:val="single" w:sz="4" w:space="0" w:color="B7B7B7"/>
            </w:tcBorders>
          </w:tcPr>
          <w:p w14:paraId="77D13E7F" w14:textId="77777777" w:rsidR="00F1315D" w:rsidRDefault="00E70090">
            <w:r>
              <w:rPr>
                <w:color w:val="000000"/>
                <w:sz w:val="12"/>
              </w:rPr>
              <w:t>................</w:t>
            </w:r>
          </w:p>
        </w:tc>
        <w:tc>
          <w:tcPr>
            <w:tcW w:w="1927" w:type="dxa"/>
            <w:tcBorders>
              <w:top w:val="single" w:sz="4" w:space="0" w:color="B7B7B7"/>
              <w:left w:val="single" w:sz="4" w:space="0" w:color="B7B7B7"/>
              <w:bottom w:val="single" w:sz="4" w:space="0" w:color="B7B7B7"/>
              <w:right w:val="single" w:sz="4" w:space="0" w:color="B7B7B7"/>
            </w:tcBorders>
          </w:tcPr>
          <w:p w14:paraId="315779F6" w14:textId="77777777" w:rsidR="00F1315D" w:rsidRDefault="00E70090">
            <w:r>
              <w:rPr>
                <w:color w:val="000000"/>
                <w:sz w:val="12"/>
              </w:rPr>
              <w:t>autoritate / intern</w:t>
            </w:r>
          </w:p>
        </w:tc>
        <w:tc>
          <w:tcPr>
            <w:tcW w:w="1247" w:type="dxa"/>
            <w:tcBorders>
              <w:top w:val="single" w:sz="4" w:space="0" w:color="B7B7B7"/>
              <w:left w:val="single" w:sz="4" w:space="0" w:color="B7B7B7"/>
              <w:bottom w:val="single" w:sz="4" w:space="0" w:color="B7B7B7"/>
              <w:right w:val="single" w:sz="4" w:space="0" w:color="B7B7B7"/>
            </w:tcBorders>
          </w:tcPr>
          <w:p w14:paraId="03EE9488" w14:textId="77777777" w:rsidR="00F1315D" w:rsidRDefault="00E70090">
            <w:r>
              <w:rPr>
                <w:color w:val="000000"/>
                <w:sz w:val="12"/>
              </w:rPr>
              <w:t>lunar / trimestrial / anual</w:t>
            </w:r>
          </w:p>
        </w:tc>
        <w:tc>
          <w:tcPr>
            <w:tcW w:w="1247" w:type="dxa"/>
            <w:tcBorders>
              <w:top w:val="single" w:sz="4" w:space="0" w:color="B7B7B7"/>
              <w:left w:val="single" w:sz="4" w:space="0" w:color="B7B7B7"/>
              <w:bottom w:val="single" w:sz="4" w:space="0" w:color="B7B7B7"/>
              <w:right w:val="single" w:sz="4" w:space="0" w:color="B7B7B7"/>
            </w:tcBorders>
          </w:tcPr>
          <w:p w14:paraId="72C4E7CA" w14:textId="77777777" w:rsidR="00F1315D" w:rsidRDefault="00E70090">
            <w:r>
              <w:rPr>
                <w:color w:val="000000"/>
                <w:sz w:val="12"/>
              </w:rPr>
              <w:t>....../....../......</w:t>
            </w:r>
          </w:p>
        </w:tc>
        <w:tc>
          <w:tcPr>
            <w:tcW w:w="1247" w:type="dxa"/>
            <w:tcBorders>
              <w:top w:val="single" w:sz="4" w:space="0" w:color="B7B7B7"/>
              <w:left w:val="single" w:sz="4" w:space="0" w:color="B7B7B7"/>
              <w:bottom w:val="single" w:sz="4" w:space="0" w:color="B7B7B7"/>
              <w:right w:val="single" w:sz="4" w:space="0" w:color="B7B7B7"/>
            </w:tcBorders>
          </w:tcPr>
          <w:p w14:paraId="06FD2E0B" w14:textId="77777777" w:rsidR="00F1315D" w:rsidRDefault="00E70090">
            <w:r>
              <w:rPr>
                <w:color w:val="000000"/>
                <w:sz w:val="12"/>
              </w:rPr>
              <w:t>....../....../......</w:t>
            </w:r>
          </w:p>
        </w:tc>
        <w:tc>
          <w:tcPr>
            <w:tcW w:w="1134" w:type="dxa"/>
            <w:tcBorders>
              <w:top w:val="single" w:sz="4" w:space="0" w:color="B7B7B7"/>
              <w:left w:val="single" w:sz="4" w:space="0" w:color="B7B7B7"/>
              <w:bottom w:val="single" w:sz="4" w:space="0" w:color="B7B7B7"/>
              <w:right w:val="single" w:sz="4" w:space="0" w:color="B7B7B7"/>
            </w:tcBorders>
          </w:tcPr>
          <w:p w14:paraId="39DC00A3" w14:textId="77777777" w:rsidR="00F1315D" w:rsidRDefault="00E70090">
            <w:r>
              <w:rPr>
                <w:color w:val="000000"/>
                <w:sz w:val="12"/>
              </w:rPr>
              <w:t>....../....../......</w:t>
            </w:r>
          </w:p>
        </w:tc>
        <w:tc>
          <w:tcPr>
            <w:tcW w:w="1360" w:type="dxa"/>
            <w:tcBorders>
              <w:top w:val="single" w:sz="4" w:space="0" w:color="B7B7B7"/>
              <w:left w:val="single" w:sz="4" w:space="0" w:color="B7B7B7"/>
              <w:bottom w:val="single" w:sz="4" w:space="0" w:color="B7B7B7"/>
              <w:right w:val="single" w:sz="4" w:space="0" w:color="B7B7B7"/>
            </w:tcBorders>
          </w:tcPr>
          <w:p w14:paraId="4811403C" w14:textId="77777777" w:rsidR="00F1315D" w:rsidRDefault="00E70090">
            <w:r>
              <w:rPr>
                <w:color w:val="000000"/>
                <w:sz w:val="12"/>
              </w:rPr>
              <w:t>................</w:t>
            </w:r>
          </w:p>
        </w:tc>
        <w:tc>
          <w:tcPr>
            <w:tcW w:w="1814" w:type="dxa"/>
            <w:tcBorders>
              <w:top w:val="single" w:sz="4" w:space="0" w:color="B7B7B7"/>
              <w:left w:val="single" w:sz="4" w:space="0" w:color="B7B7B7"/>
              <w:bottom w:val="single" w:sz="4" w:space="0" w:color="B7B7B7"/>
              <w:right w:val="single" w:sz="4" w:space="0" w:color="B7B7B7"/>
            </w:tcBorders>
          </w:tcPr>
          <w:p w14:paraId="58DA2186" w14:textId="77777777" w:rsidR="00F1315D" w:rsidRDefault="00E70090">
            <w:r>
              <w:rPr>
                <w:color w:val="000000"/>
                <w:sz w:val="12"/>
              </w:rPr>
              <w:t>dosar fiscal / contabil</w:t>
            </w:r>
          </w:p>
        </w:tc>
        <w:tc>
          <w:tcPr>
            <w:tcW w:w="1190" w:type="dxa"/>
            <w:tcBorders>
              <w:top w:val="single" w:sz="4" w:space="0" w:color="B7B7B7"/>
              <w:left w:val="single" w:sz="4" w:space="0" w:color="B7B7B7"/>
              <w:bottom w:val="single" w:sz="4" w:space="0" w:color="B7B7B7"/>
              <w:right w:val="single" w:sz="4" w:space="0" w:color="B7B7B7"/>
            </w:tcBorders>
          </w:tcPr>
          <w:p w14:paraId="434508D1" w14:textId="77777777" w:rsidR="00F1315D" w:rsidRDefault="00E70090">
            <w:r>
              <w:rPr>
                <w:color w:val="000000"/>
                <w:sz w:val="12"/>
              </w:rPr>
              <w:t>în lucru / depusă</w:t>
            </w:r>
          </w:p>
        </w:tc>
        <w:tc>
          <w:tcPr>
            <w:tcW w:w="1644" w:type="dxa"/>
            <w:tcBorders>
              <w:top w:val="single" w:sz="4" w:space="0" w:color="B7B7B7"/>
              <w:left w:val="single" w:sz="4" w:space="0" w:color="B7B7B7"/>
              <w:bottom w:val="single" w:sz="4" w:space="0" w:color="B7B7B7"/>
              <w:right w:val="single" w:sz="4" w:space="0" w:color="B7B7B7"/>
            </w:tcBorders>
          </w:tcPr>
          <w:p w14:paraId="4A700C6C" w14:textId="77777777" w:rsidR="00F1315D" w:rsidRDefault="00E70090">
            <w:r>
              <w:rPr>
                <w:color w:val="000000"/>
                <w:sz w:val="12"/>
              </w:rPr>
              <w:t>................</w:t>
            </w:r>
          </w:p>
        </w:tc>
      </w:tr>
      <w:tr w:rsidR="00F1315D" w14:paraId="7F852143" w14:textId="77777777">
        <w:trPr>
          <w:cantSplit/>
          <w:jc w:val="center"/>
        </w:trPr>
        <w:tc>
          <w:tcPr>
            <w:tcW w:w="453" w:type="dxa"/>
            <w:tcBorders>
              <w:top w:val="single" w:sz="4" w:space="0" w:color="B7B7B7"/>
              <w:left w:val="single" w:sz="4" w:space="0" w:color="B7B7B7"/>
              <w:bottom w:val="single" w:sz="4" w:space="0" w:color="B7B7B7"/>
              <w:right w:val="single" w:sz="4" w:space="0" w:color="B7B7B7"/>
            </w:tcBorders>
          </w:tcPr>
          <w:p w14:paraId="62B33C7A" w14:textId="77777777" w:rsidR="00F1315D" w:rsidRDefault="00E70090">
            <w:r>
              <w:rPr>
                <w:color w:val="000000"/>
                <w:sz w:val="12"/>
              </w:rPr>
              <w:t>9</w:t>
            </w:r>
          </w:p>
        </w:tc>
        <w:tc>
          <w:tcPr>
            <w:tcW w:w="1360" w:type="dxa"/>
            <w:tcBorders>
              <w:top w:val="single" w:sz="4" w:space="0" w:color="B7B7B7"/>
              <w:left w:val="single" w:sz="4" w:space="0" w:color="B7B7B7"/>
              <w:bottom w:val="single" w:sz="4" w:space="0" w:color="B7B7B7"/>
              <w:right w:val="single" w:sz="4" w:space="0" w:color="B7B7B7"/>
            </w:tcBorders>
          </w:tcPr>
          <w:p w14:paraId="11240A8F" w14:textId="77777777" w:rsidR="00F1315D" w:rsidRDefault="00E70090">
            <w:r>
              <w:rPr>
                <w:color w:val="000000"/>
                <w:sz w:val="12"/>
              </w:rPr>
              <w:t>SSM/PSI</w:t>
            </w:r>
          </w:p>
        </w:tc>
        <w:tc>
          <w:tcPr>
            <w:tcW w:w="2891" w:type="dxa"/>
            <w:tcBorders>
              <w:top w:val="single" w:sz="4" w:space="0" w:color="B7B7B7"/>
              <w:left w:val="single" w:sz="4" w:space="0" w:color="B7B7B7"/>
              <w:bottom w:val="single" w:sz="4" w:space="0" w:color="B7B7B7"/>
              <w:right w:val="single" w:sz="4" w:space="0" w:color="B7B7B7"/>
            </w:tcBorders>
          </w:tcPr>
          <w:p w14:paraId="2EB5DB8E" w14:textId="77777777" w:rsidR="00F1315D" w:rsidRDefault="00E70090">
            <w:r>
              <w:rPr>
                <w:color w:val="000000"/>
                <w:sz w:val="12"/>
              </w:rPr>
              <w:t>Verificare / instruire / document periodic SSM-PSI</w:t>
            </w:r>
          </w:p>
        </w:tc>
        <w:tc>
          <w:tcPr>
            <w:tcW w:w="1304" w:type="dxa"/>
            <w:tcBorders>
              <w:top w:val="single" w:sz="4" w:space="0" w:color="B7B7B7"/>
              <w:left w:val="single" w:sz="4" w:space="0" w:color="B7B7B7"/>
              <w:bottom w:val="single" w:sz="4" w:space="0" w:color="B7B7B7"/>
              <w:right w:val="single" w:sz="4" w:space="0" w:color="B7B7B7"/>
            </w:tcBorders>
          </w:tcPr>
          <w:p w14:paraId="11B494A1" w14:textId="77777777" w:rsidR="00F1315D" w:rsidRDefault="00E70090">
            <w:r>
              <w:rPr>
                <w:color w:val="000000"/>
                <w:sz w:val="12"/>
              </w:rPr>
              <w:t>................</w:t>
            </w:r>
          </w:p>
        </w:tc>
        <w:tc>
          <w:tcPr>
            <w:tcW w:w="1927" w:type="dxa"/>
            <w:tcBorders>
              <w:top w:val="single" w:sz="4" w:space="0" w:color="B7B7B7"/>
              <w:left w:val="single" w:sz="4" w:space="0" w:color="B7B7B7"/>
              <w:bottom w:val="single" w:sz="4" w:space="0" w:color="B7B7B7"/>
              <w:right w:val="single" w:sz="4" w:space="0" w:color="B7B7B7"/>
            </w:tcBorders>
          </w:tcPr>
          <w:p w14:paraId="57B6A740" w14:textId="77777777" w:rsidR="00F1315D" w:rsidRDefault="00E70090">
            <w:r>
              <w:rPr>
                <w:color w:val="000000"/>
                <w:sz w:val="12"/>
              </w:rPr>
              <w:t>responsabil / prestator</w:t>
            </w:r>
          </w:p>
        </w:tc>
        <w:tc>
          <w:tcPr>
            <w:tcW w:w="1247" w:type="dxa"/>
            <w:tcBorders>
              <w:top w:val="single" w:sz="4" w:space="0" w:color="B7B7B7"/>
              <w:left w:val="single" w:sz="4" w:space="0" w:color="B7B7B7"/>
              <w:bottom w:val="single" w:sz="4" w:space="0" w:color="B7B7B7"/>
              <w:right w:val="single" w:sz="4" w:space="0" w:color="B7B7B7"/>
            </w:tcBorders>
          </w:tcPr>
          <w:p w14:paraId="153B1606" w14:textId="77777777" w:rsidR="00F1315D" w:rsidRDefault="00E70090">
            <w:r>
              <w:rPr>
                <w:color w:val="000000"/>
                <w:sz w:val="12"/>
              </w:rPr>
              <w:t>periodic</w:t>
            </w:r>
          </w:p>
        </w:tc>
        <w:tc>
          <w:tcPr>
            <w:tcW w:w="1247" w:type="dxa"/>
            <w:tcBorders>
              <w:top w:val="single" w:sz="4" w:space="0" w:color="B7B7B7"/>
              <w:left w:val="single" w:sz="4" w:space="0" w:color="B7B7B7"/>
              <w:bottom w:val="single" w:sz="4" w:space="0" w:color="B7B7B7"/>
              <w:right w:val="single" w:sz="4" w:space="0" w:color="B7B7B7"/>
            </w:tcBorders>
          </w:tcPr>
          <w:p w14:paraId="16C89A81" w14:textId="77777777" w:rsidR="00F1315D" w:rsidRDefault="00E70090">
            <w:r>
              <w:rPr>
                <w:color w:val="000000"/>
                <w:sz w:val="12"/>
              </w:rPr>
              <w:t>....../....../......</w:t>
            </w:r>
          </w:p>
        </w:tc>
        <w:tc>
          <w:tcPr>
            <w:tcW w:w="1247" w:type="dxa"/>
            <w:tcBorders>
              <w:top w:val="single" w:sz="4" w:space="0" w:color="B7B7B7"/>
              <w:left w:val="single" w:sz="4" w:space="0" w:color="B7B7B7"/>
              <w:bottom w:val="single" w:sz="4" w:space="0" w:color="B7B7B7"/>
              <w:right w:val="single" w:sz="4" w:space="0" w:color="B7B7B7"/>
            </w:tcBorders>
          </w:tcPr>
          <w:p w14:paraId="28DC14CA" w14:textId="77777777" w:rsidR="00F1315D" w:rsidRDefault="00E70090">
            <w:r>
              <w:rPr>
                <w:color w:val="000000"/>
                <w:sz w:val="12"/>
              </w:rPr>
              <w:t>....../....../......</w:t>
            </w:r>
          </w:p>
        </w:tc>
        <w:tc>
          <w:tcPr>
            <w:tcW w:w="1134" w:type="dxa"/>
            <w:tcBorders>
              <w:top w:val="single" w:sz="4" w:space="0" w:color="B7B7B7"/>
              <w:left w:val="single" w:sz="4" w:space="0" w:color="B7B7B7"/>
              <w:bottom w:val="single" w:sz="4" w:space="0" w:color="B7B7B7"/>
              <w:right w:val="single" w:sz="4" w:space="0" w:color="B7B7B7"/>
            </w:tcBorders>
          </w:tcPr>
          <w:p w14:paraId="1E165FA1" w14:textId="77777777" w:rsidR="00F1315D" w:rsidRDefault="00E70090">
            <w:r>
              <w:rPr>
                <w:color w:val="000000"/>
                <w:sz w:val="12"/>
              </w:rPr>
              <w:t>....../....../......</w:t>
            </w:r>
          </w:p>
        </w:tc>
        <w:tc>
          <w:tcPr>
            <w:tcW w:w="1360" w:type="dxa"/>
            <w:tcBorders>
              <w:top w:val="single" w:sz="4" w:space="0" w:color="B7B7B7"/>
              <w:left w:val="single" w:sz="4" w:space="0" w:color="B7B7B7"/>
              <w:bottom w:val="single" w:sz="4" w:space="0" w:color="B7B7B7"/>
              <w:right w:val="single" w:sz="4" w:space="0" w:color="B7B7B7"/>
            </w:tcBorders>
          </w:tcPr>
          <w:p w14:paraId="5B5F5996" w14:textId="77777777" w:rsidR="00F1315D" w:rsidRDefault="00E70090">
            <w:r>
              <w:rPr>
                <w:color w:val="000000"/>
                <w:sz w:val="12"/>
              </w:rPr>
              <w:t>................</w:t>
            </w:r>
          </w:p>
        </w:tc>
        <w:tc>
          <w:tcPr>
            <w:tcW w:w="1814" w:type="dxa"/>
            <w:tcBorders>
              <w:top w:val="single" w:sz="4" w:space="0" w:color="B7B7B7"/>
              <w:left w:val="single" w:sz="4" w:space="0" w:color="B7B7B7"/>
              <w:bottom w:val="single" w:sz="4" w:space="0" w:color="B7B7B7"/>
              <w:right w:val="single" w:sz="4" w:space="0" w:color="B7B7B7"/>
            </w:tcBorders>
          </w:tcPr>
          <w:p w14:paraId="73FCAEE0" w14:textId="77777777" w:rsidR="00F1315D" w:rsidRDefault="00E70090">
            <w:r>
              <w:rPr>
                <w:color w:val="000000"/>
                <w:sz w:val="12"/>
              </w:rPr>
              <w:t>dosar SSM/PSI</w:t>
            </w:r>
          </w:p>
        </w:tc>
        <w:tc>
          <w:tcPr>
            <w:tcW w:w="1190" w:type="dxa"/>
            <w:tcBorders>
              <w:top w:val="single" w:sz="4" w:space="0" w:color="B7B7B7"/>
              <w:left w:val="single" w:sz="4" w:space="0" w:color="B7B7B7"/>
              <w:bottom w:val="single" w:sz="4" w:space="0" w:color="B7B7B7"/>
              <w:right w:val="single" w:sz="4" w:space="0" w:color="B7B7B7"/>
            </w:tcBorders>
          </w:tcPr>
          <w:p w14:paraId="3FCDA9FB" w14:textId="77777777" w:rsidR="00F1315D" w:rsidRDefault="00E70090">
            <w:r>
              <w:rPr>
                <w:color w:val="000000"/>
                <w:sz w:val="12"/>
              </w:rPr>
              <w:t>programat / efectuat</w:t>
            </w:r>
          </w:p>
        </w:tc>
        <w:tc>
          <w:tcPr>
            <w:tcW w:w="1644" w:type="dxa"/>
            <w:tcBorders>
              <w:top w:val="single" w:sz="4" w:space="0" w:color="B7B7B7"/>
              <w:left w:val="single" w:sz="4" w:space="0" w:color="B7B7B7"/>
              <w:bottom w:val="single" w:sz="4" w:space="0" w:color="B7B7B7"/>
              <w:right w:val="single" w:sz="4" w:space="0" w:color="B7B7B7"/>
            </w:tcBorders>
          </w:tcPr>
          <w:p w14:paraId="4FFEDD85" w14:textId="77777777" w:rsidR="00F1315D" w:rsidRDefault="00E70090">
            <w:r>
              <w:rPr>
                <w:color w:val="000000"/>
                <w:sz w:val="12"/>
              </w:rPr>
              <w:t>................</w:t>
            </w:r>
          </w:p>
        </w:tc>
      </w:tr>
      <w:tr w:rsidR="00F1315D" w14:paraId="6EFB7297" w14:textId="77777777">
        <w:trPr>
          <w:cantSplit/>
          <w:jc w:val="center"/>
        </w:trPr>
        <w:tc>
          <w:tcPr>
            <w:tcW w:w="453" w:type="dxa"/>
            <w:tcBorders>
              <w:top w:val="single" w:sz="4" w:space="0" w:color="B7B7B7"/>
              <w:left w:val="single" w:sz="4" w:space="0" w:color="B7B7B7"/>
              <w:bottom w:val="single" w:sz="4" w:space="0" w:color="B7B7B7"/>
              <w:right w:val="single" w:sz="4" w:space="0" w:color="B7B7B7"/>
            </w:tcBorders>
          </w:tcPr>
          <w:p w14:paraId="315A0166" w14:textId="77777777" w:rsidR="00F1315D" w:rsidRDefault="00E70090">
            <w:r>
              <w:rPr>
                <w:color w:val="000000"/>
                <w:sz w:val="12"/>
              </w:rPr>
              <w:t>10</w:t>
            </w:r>
          </w:p>
        </w:tc>
        <w:tc>
          <w:tcPr>
            <w:tcW w:w="1360" w:type="dxa"/>
            <w:tcBorders>
              <w:top w:val="single" w:sz="4" w:space="0" w:color="B7B7B7"/>
              <w:left w:val="single" w:sz="4" w:space="0" w:color="B7B7B7"/>
              <w:bottom w:val="single" w:sz="4" w:space="0" w:color="B7B7B7"/>
              <w:right w:val="single" w:sz="4" w:space="0" w:color="B7B7B7"/>
            </w:tcBorders>
          </w:tcPr>
          <w:p w14:paraId="64F47BD8" w14:textId="77777777" w:rsidR="00F1315D" w:rsidRDefault="00E70090">
            <w:r>
              <w:rPr>
                <w:color w:val="000000"/>
                <w:sz w:val="12"/>
              </w:rPr>
              <w:t>Contracte importante</w:t>
            </w:r>
          </w:p>
        </w:tc>
        <w:tc>
          <w:tcPr>
            <w:tcW w:w="2891" w:type="dxa"/>
            <w:tcBorders>
              <w:top w:val="single" w:sz="4" w:space="0" w:color="B7B7B7"/>
              <w:left w:val="single" w:sz="4" w:space="0" w:color="B7B7B7"/>
              <w:bottom w:val="single" w:sz="4" w:space="0" w:color="B7B7B7"/>
              <w:right w:val="single" w:sz="4" w:space="0" w:color="B7B7B7"/>
            </w:tcBorders>
          </w:tcPr>
          <w:p w14:paraId="12400CDA" w14:textId="77777777" w:rsidR="00F1315D" w:rsidRDefault="00E70090">
            <w:r>
              <w:rPr>
                <w:color w:val="000000"/>
                <w:sz w:val="12"/>
              </w:rPr>
              <w:t>Contract cu clauză de notificare pentru prelungire/încetare</w:t>
            </w:r>
          </w:p>
        </w:tc>
        <w:tc>
          <w:tcPr>
            <w:tcW w:w="1304" w:type="dxa"/>
            <w:tcBorders>
              <w:top w:val="single" w:sz="4" w:space="0" w:color="B7B7B7"/>
              <w:left w:val="single" w:sz="4" w:space="0" w:color="B7B7B7"/>
              <w:bottom w:val="single" w:sz="4" w:space="0" w:color="B7B7B7"/>
              <w:right w:val="single" w:sz="4" w:space="0" w:color="B7B7B7"/>
            </w:tcBorders>
          </w:tcPr>
          <w:p w14:paraId="3E39B294" w14:textId="77777777" w:rsidR="00F1315D" w:rsidRDefault="00E70090">
            <w:r>
              <w:rPr>
                <w:color w:val="000000"/>
                <w:sz w:val="12"/>
              </w:rPr>
              <w:t>................</w:t>
            </w:r>
          </w:p>
        </w:tc>
        <w:tc>
          <w:tcPr>
            <w:tcW w:w="1927" w:type="dxa"/>
            <w:tcBorders>
              <w:top w:val="single" w:sz="4" w:space="0" w:color="B7B7B7"/>
              <w:left w:val="single" w:sz="4" w:space="0" w:color="B7B7B7"/>
              <w:bottom w:val="single" w:sz="4" w:space="0" w:color="B7B7B7"/>
              <w:right w:val="single" w:sz="4" w:space="0" w:color="B7B7B7"/>
            </w:tcBorders>
          </w:tcPr>
          <w:p w14:paraId="4684B820" w14:textId="77777777" w:rsidR="00F1315D" w:rsidRDefault="00E70090">
            <w:r>
              <w:rPr>
                <w:color w:val="000000"/>
                <w:sz w:val="12"/>
              </w:rPr>
              <w:t>partener contractual</w:t>
            </w:r>
          </w:p>
        </w:tc>
        <w:tc>
          <w:tcPr>
            <w:tcW w:w="1247" w:type="dxa"/>
            <w:tcBorders>
              <w:top w:val="single" w:sz="4" w:space="0" w:color="B7B7B7"/>
              <w:left w:val="single" w:sz="4" w:space="0" w:color="B7B7B7"/>
              <w:bottom w:val="single" w:sz="4" w:space="0" w:color="B7B7B7"/>
              <w:right w:val="single" w:sz="4" w:space="0" w:color="B7B7B7"/>
            </w:tcBorders>
          </w:tcPr>
          <w:p w14:paraId="6C986DBA" w14:textId="77777777" w:rsidR="00F1315D" w:rsidRDefault="00E70090">
            <w:r>
              <w:rPr>
                <w:color w:val="000000"/>
                <w:sz w:val="12"/>
              </w:rPr>
              <w:t>conform contract</w:t>
            </w:r>
          </w:p>
        </w:tc>
        <w:tc>
          <w:tcPr>
            <w:tcW w:w="1247" w:type="dxa"/>
            <w:tcBorders>
              <w:top w:val="single" w:sz="4" w:space="0" w:color="B7B7B7"/>
              <w:left w:val="single" w:sz="4" w:space="0" w:color="B7B7B7"/>
              <w:bottom w:val="single" w:sz="4" w:space="0" w:color="B7B7B7"/>
              <w:right w:val="single" w:sz="4" w:space="0" w:color="B7B7B7"/>
            </w:tcBorders>
          </w:tcPr>
          <w:p w14:paraId="2EB66B10" w14:textId="77777777" w:rsidR="00F1315D" w:rsidRDefault="00E70090">
            <w:r>
              <w:rPr>
                <w:color w:val="000000"/>
                <w:sz w:val="12"/>
              </w:rPr>
              <w:t>....../....../......</w:t>
            </w:r>
          </w:p>
        </w:tc>
        <w:tc>
          <w:tcPr>
            <w:tcW w:w="1247" w:type="dxa"/>
            <w:tcBorders>
              <w:top w:val="single" w:sz="4" w:space="0" w:color="B7B7B7"/>
              <w:left w:val="single" w:sz="4" w:space="0" w:color="B7B7B7"/>
              <w:bottom w:val="single" w:sz="4" w:space="0" w:color="B7B7B7"/>
              <w:right w:val="single" w:sz="4" w:space="0" w:color="B7B7B7"/>
            </w:tcBorders>
          </w:tcPr>
          <w:p w14:paraId="27360D45" w14:textId="77777777" w:rsidR="00F1315D" w:rsidRDefault="00E70090">
            <w:r>
              <w:rPr>
                <w:color w:val="000000"/>
                <w:sz w:val="12"/>
              </w:rPr>
              <w:t>....../....../......</w:t>
            </w:r>
          </w:p>
        </w:tc>
        <w:tc>
          <w:tcPr>
            <w:tcW w:w="1134" w:type="dxa"/>
            <w:tcBorders>
              <w:top w:val="single" w:sz="4" w:space="0" w:color="B7B7B7"/>
              <w:left w:val="single" w:sz="4" w:space="0" w:color="B7B7B7"/>
              <w:bottom w:val="single" w:sz="4" w:space="0" w:color="B7B7B7"/>
              <w:right w:val="single" w:sz="4" w:space="0" w:color="B7B7B7"/>
            </w:tcBorders>
          </w:tcPr>
          <w:p w14:paraId="5FA7DC58" w14:textId="77777777" w:rsidR="00F1315D" w:rsidRDefault="00E70090">
            <w:r>
              <w:rPr>
                <w:color w:val="000000"/>
                <w:sz w:val="12"/>
              </w:rPr>
              <w:t>....../....../......</w:t>
            </w:r>
          </w:p>
        </w:tc>
        <w:tc>
          <w:tcPr>
            <w:tcW w:w="1360" w:type="dxa"/>
            <w:tcBorders>
              <w:top w:val="single" w:sz="4" w:space="0" w:color="B7B7B7"/>
              <w:left w:val="single" w:sz="4" w:space="0" w:color="B7B7B7"/>
              <w:bottom w:val="single" w:sz="4" w:space="0" w:color="B7B7B7"/>
              <w:right w:val="single" w:sz="4" w:space="0" w:color="B7B7B7"/>
            </w:tcBorders>
          </w:tcPr>
          <w:p w14:paraId="45BCF25C" w14:textId="77777777" w:rsidR="00F1315D" w:rsidRDefault="00E70090">
            <w:r>
              <w:rPr>
                <w:color w:val="000000"/>
                <w:sz w:val="12"/>
              </w:rPr>
              <w:t>................</w:t>
            </w:r>
          </w:p>
        </w:tc>
        <w:tc>
          <w:tcPr>
            <w:tcW w:w="1814" w:type="dxa"/>
            <w:tcBorders>
              <w:top w:val="single" w:sz="4" w:space="0" w:color="B7B7B7"/>
              <w:left w:val="single" w:sz="4" w:space="0" w:color="B7B7B7"/>
              <w:bottom w:val="single" w:sz="4" w:space="0" w:color="B7B7B7"/>
              <w:right w:val="single" w:sz="4" w:space="0" w:color="B7B7B7"/>
            </w:tcBorders>
          </w:tcPr>
          <w:p w14:paraId="7CAA9DD1" w14:textId="77777777" w:rsidR="00F1315D" w:rsidRDefault="00E70090">
            <w:r>
              <w:rPr>
                <w:color w:val="000000"/>
                <w:sz w:val="12"/>
              </w:rPr>
              <w:t xml:space="preserve">dosar </w:t>
            </w:r>
            <w:r>
              <w:rPr>
                <w:color w:val="000000"/>
                <w:sz w:val="12"/>
              </w:rPr>
              <w:t>contracte</w:t>
            </w:r>
          </w:p>
        </w:tc>
        <w:tc>
          <w:tcPr>
            <w:tcW w:w="1190" w:type="dxa"/>
            <w:tcBorders>
              <w:top w:val="single" w:sz="4" w:space="0" w:color="B7B7B7"/>
              <w:left w:val="single" w:sz="4" w:space="0" w:color="B7B7B7"/>
              <w:bottom w:val="single" w:sz="4" w:space="0" w:color="B7B7B7"/>
              <w:right w:val="single" w:sz="4" w:space="0" w:color="B7B7B7"/>
            </w:tcBorders>
          </w:tcPr>
          <w:p w14:paraId="3875586E" w14:textId="77777777" w:rsidR="00F1315D" w:rsidRDefault="00E70090">
            <w:r>
              <w:rPr>
                <w:color w:val="000000"/>
                <w:sz w:val="12"/>
              </w:rPr>
              <w:t>activ / notificat</w:t>
            </w:r>
          </w:p>
        </w:tc>
        <w:tc>
          <w:tcPr>
            <w:tcW w:w="1644" w:type="dxa"/>
            <w:tcBorders>
              <w:top w:val="single" w:sz="4" w:space="0" w:color="B7B7B7"/>
              <w:left w:val="single" w:sz="4" w:space="0" w:color="B7B7B7"/>
              <w:bottom w:val="single" w:sz="4" w:space="0" w:color="B7B7B7"/>
              <w:right w:val="single" w:sz="4" w:space="0" w:color="B7B7B7"/>
            </w:tcBorders>
          </w:tcPr>
          <w:p w14:paraId="08CE5765" w14:textId="77777777" w:rsidR="00F1315D" w:rsidRDefault="00E70090">
            <w:r>
              <w:rPr>
                <w:color w:val="000000"/>
                <w:sz w:val="12"/>
              </w:rPr>
              <w:t>................</w:t>
            </w:r>
          </w:p>
        </w:tc>
      </w:tr>
      <w:tr w:rsidR="00F1315D" w14:paraId="597863B9" w14:textId="77777777">
        <w:trPr>
          <w:cantSplit/>
          <w:jc w:val="center"/>
        </w:trPr>
        <w:tc>
          <w:tcPr>
            <w:tcW w:w="453" w:type="dxa"/>
            <w:tcBorders>
              <w:top w:val="single" w:sz="4" w:space="0" w:color="B7B7B7"/>
              <w:left w:val="single" w:sz="4" w:space="0" w:color="B7B7B7"/>
              <w:bottom w:val="single" w:sz="4" w:space="0" w:color="B7B7B7"/>
              <w:right w:val="single" w:sz="4" w:space="0" w:color="B7B7B7"/>
            </w:tcBorders>
          </w:tcPr>
          <w:p w14:paraId="3F67EDD6" w14:textId="77777777" w:rsidR="00F1315D" w:rsidRDefault="00E70090">
            <w:r>
              <w:rPr>
                <w:color w:val="000000"/>
                <w:sz w:val="12"/>
              </w:rPr>
              <w:t>11</w:t>
            </w:r>
          </w:p>
        </w:tc>
        <w:tc>
          <w:tcPr>
            <w:tcW w:w="1360" w:type="dxa"/>
            <w:tcBorders>
              <w:top w:val="single" w:sz="4" w:space="0" w:color="B7B7B7"/>
              <w:left w:val="single" w:sz="4" w:space="0" w:color="B7B7B7"/>
              <w:bottom w:val="single" w:sz="4" w:space="0" w:color="B7B7B7"/>
              <w:right w:val="single" w:sz="4" w:space="0" w:color="B7B7B7"/>
            </w:tcBorders>
          </w:tcPr>
          <w:p w14:paraId="111C02A3" w14:textId="77777777" w:rsidR="00F1315D" w:rsidRDefault="00E70090">
            <w:r>
              <w:rPr>
                <w:color w:val="000000"/>
                <w:sz w:val="12"/>
              </w:rPr>
              <w:t>Bancă / garanții</w:t>
            </w:r>
          </w:p>
        </w:tc>
        <w:tc>
          <w:tcPr>
            <w:tcW w:w="2891" w:type="dxa"/>
            <w:tcBorders>
              <w:top w:val="single" w:sz="4" w:space="0" w:color="B7B7B7"/>
              <w:left w:val="single" w:sz="4" w:space="0" w:color="B7B7B7"/>
              <w:bottom w:val="single" w:sz="4" w:space="0" w:color="B7B7B7"/>
              <w:right w:val="single" w:sz="4" w:space="0" w:color="B7B7B7"/>
            </w:tcBorders>
          </w:tcPr>
          <w:p w14:paraId="7A9DDD29" w14:textId="77777777" w:rsidR="00F1315D" w:rsidRDefault="00E70090">
            <w:r>
              <w:rPr>
                <w:color w:val="000000"/>
                <w:sz w:val="12"/>
              </w:rPr>
              <w:t>Scrisoare de garanție / facilitate / mandat bancar</w:t>
            </w:r>
          </w:p>
        </w:tc>
        <w:tc>
          <w:tcPr>
            <w:tcW w:w="1304" w:type="dxa"/>
            <w:tcBorders>
              <w:top w:val="single" w:sz="4" w:space="0" w:color="B7B7B7"/>
              <w:left w:val="single" w:sz="4" w:space="0" w:color="B7B7B7"/>
              <w:bottom w:val="single" w:sz="4" w:space="0" w:color="B7B7B7"/>
              <w:right w:val="single" w:sz="4" w:space="0" w:color="B7B7B7"/>
            </w:tcBorders>
          </w:tcPr>
          <w:p w14:paraId="153A65B5" w14:textId="77777777" w:rsidR="00F1315D" w:rsidRDefault="00E70090">
            <w:r>
              <w:rPr>
                <w:color w:val="000000"/>
                <w:sz w:val="12"/>
              </w:rPr>
              <w:t>................</w:t>
            </w:r>
          </w:p>
        </w:tc>
        <w:tc>
          <w:tcPr>
            <w:tcW w:w="1927" w:type="dxa"/>
            <w:tcBorders>
              <w:top w:val="single" w:sz="4" w:space="0" w:color="B7B7B7"/>
              <w:left w:val="single" w:sz="4" w:space="0" w:color="B7B7B7"/>
              <w:bottom w:val="single" w:sz="4" w:space="0" w:color="B7B7B7"/>
              <w:right w:val="single" w:sz="4" w:space="0" w:color="B7B7B7"/>
            </w:tcBorders>
          </w:tcPr>
          <w:p w14:paraId="7C5C954F" w14:textId="77777777" w:rsidR="00F1315D" w:rsidRDefault="00E70090">
            <w:r>
              <w:rPr>
                <w:color w:val="000000"/>
                <w:sz w:val="12"/>
              </w:rPr>
              <w:t>bancă / instituție</w:t>
            </w:r>
          </w:p>
        </w:tc>
        <w:tc>
          <w:tcPr>
            <w:tcW w:w="1247" w:type="dxa"/>
            <w:tcBorders>
              <w:top w:val="single" w:sz="4" w:space="0" w:color="B7B7B7"/>
              <w:left w:val="single" w:sz="4" w:space="0" w:color="B7B7B7"/>
              <w:bottom w:val="single" w:sz="4" w:space="0" w:color="B7B7B7"/>
              <w:right w:val="single" w:sz="4" w:space="0" w:color="B7B7B7"/>
            </w:tcBorders>
          </w:tcPr>
          <w:p w14:paraId="06D8FF9F" w14:textId="77777777" w:rsidR="00F1315D" w:rsidRDefault="00E70090">
            <w:r>
              <w:rPr>
                <w:color w:val="000000"/>
                <w:sz w:val="12"/>
              </w:rPr>
              <w:t>conform document</w:t>
            </w:r>
          </w:p>
        </w:tc>
        <w:tc>
          <w:tcPr>
            <w:tcW w:w="1247" w:type="dxa"/>
            <w:tcBorders>
              <w:top w:val="single" w:sz="4" w:space="0" w:color="B7B7B7"/>
              <w:left w:val="single" w:sz="4" w:space="0" w:color="B7B7B7"/>
              <w:bottom w:val="single" w:sz="4" w:space="0" w:color="B7B7B7"/>
              <w:right w:val="single" w:sz="4" w:space="0" w:color="B7B7B7"/>
            </w:tcBorders>
          </w:tcPr>
          <w:p w14:paraId="4DD33D6B" w14:textId="77777777" w:rsidR="00F1315D" w:rsidRDefault="00E70090">
            <w:r>
              <w:rPr>
                <w:color w:val="000000"/>
                <w:sz w:val="12"/>
              </w:rPr>
              <w:t>....../....../......</w:t>
            </w:r>
          </w:p>
        </w:tc>
        <w:tc>
          <w:tcPr>
            <w:tcW w:w="1247" w:type="dxa"/>
            <w:tcBorders>
              <w:top w:val="single" w:sz="4" w:space="0" w:color="B7B7B7"/>
              <w:left w:val="single" w:sz="4" w:space="0" w:color="B7B7B7"/>
              <w:bottom w:val="single" w:sz="4" w:space="0" w:color="B7B7B7"/>
              <w:right w:val="single" w:sz="4" w:space="0" w:color="B7B7B7"/>
            </w:tcBorders>
          </w:tcPr>
          <w:p w14:paraId="3BE816BA" w14:textId="77777777" w:rsidR="00F1315D" w:rsidRDefault="00E70090">
            <w:r>
              <w:rPr>
                <w:color w:val="000000"/>
                <w:sz w:val="12"/>
              </w:rPr>
              <w:t>....../....../......</w:t>
            </w:r>
          </w:p>
        </w:tc>
        <w:tc>
          <w:tcPr>
            <w:tcW w:w="1134" w:type="dxa"/>
            <w:tcBorders>
              <w:top w:val="single" w:sz="4" w:space="0" w:color="B7B7B7"/>
              <w:left w:val="single" w:sz="4" w:space="0" w:color="B7B7B7"/>
              <w:bottom w:val="single" w:sz="4" w:space="0" w:color="B7B7B7"/>
              <w:right w:val="single" w:sz="4" w:space="0" w:color="B7B7B7"/>
            </w:tcBorders>
          </w:tcPr>
          <w:p w14:paraId="51BCA3C7" w14:textId="77777777" w:rsidR="00F1315D" w:rsidRDefault="00E70090">
            <w:r>
              <w:rPr>
                <w:color w:val="000000"/>
                <w:sz w:val="12"/>
              </w:rPr>
              <w:t>....../....../......</w:t>
            </w:r>
          </w:p>
        </w:tc>
        <w:tc>
          <w:tcPr>
            <w:tcW w:w="1360" w:type="dxa"/>
            <w:tcBorders>
              <w:top w:val="single" w:sz="4" w:space="0" w:color="B7B7B7"/>
              <w:left w:val="single" w:sz="4" w:space="0" w:color="B7B7B7"/>
              <w:bottom w:val="single" w:sz="4" w:space="0" w:color="B7B7B7"/>
              <w:right w:val="single" w:sz="4" w:space="0" w:color="B7B7B7"/>
            </w:tcBorders>
          </w:tcPr>
          <w:p w14:paraId="4CE3EAB3" w14:textId="77777777" w:rsidR="00F1315D" w:rsidRDefault="00E70090">
            <w:r>
              <w:rPr>
                <w:color w:val="000000"/>
                <w:sz w:val="12"/>
              </w:rPr>
              <w:t>................</w:t>
            </w:r>
          </w:p>
        </w:tc>
        <w:tc>
          <w:tcPr>
            <w:tcW w:w="1814" w:type="dxa"/>
            <w:tcBorders>
              <w:top w:val="single" w:sz="4" w:space="0" w:color="B7B7B7"/>
              <w:left w:val="single" w:sz="4" w:space="0" w:color="B7B7B7"/>
              <w:bottom w:val="single" w:sz="4" w:space="0" w:color="B7B7B7"/>
              <w:right w:val="single" w:sz="4" w:space="0" w:color="B7B7B7"/>
            </w:tcBorders>
          </w:tcPr>
          <w:p w14:paraId="5EAFB3F6" w14:textId="77777777" w:rsidR="00F1315D" w:rsidRDefault="00E70090">
            <w:r>
              <w:rPr>
                <w:color w:val="000000"/>
                <w:sz w:val="12"/>
              </w:rPr>
              <w:t>dosar bancă</w:t>
            </w:r>
          </w:p>
        </w:tc>
        <w:tc>
          <w:tcPr>
            <w:tcW w:w="1190" w:type="dxa"/>
            <w:tcBorders>
              <w:top w:val="single" w:sz="4" w:space="0" w:color="B7B7B7"/>
              <w:left w:val="single" w:sz="4" w:space="0" w:color="B7B7B7"/>
              <w:bottom w:val="single" w:sz="4" w:space="0" w:color="B7B7B7"/>
              <w:right w:val="single" w:sz="4" w:space="0" w:color="B7B7B7"/>
            </w:tcBorders>
          </w:tcPr>
          <w:p w14:paraId="1597C387" w14:textId="77777777" w:rsidR="00F1315D" w:rsidRDefault="00E70090">
            <w:r>
              <w:rPr>
                <w:color w:val="000000"/>
                <w:sz w:val="12"/>
              </w:rPr>
              <w:t>activ / de reînnoit</w:t>
            </w:r>
          </w:p>
        </w:tc>
        <w:tc>
          <w:tcPr>
            <w:tcW w:w="1644" w:type="dxa"/>
            <w:tcBorders>
              <w:top w:val="single" w:sz="4" w:space="0" w:color="B7B7B7"/>
              <w:left w:val="single" w:sz="4" w:space="0" w:color="B7B7B7"/>
              <w:bottom w:val="single" w:sz="4" w:space="0" w:color="B7B7B7"/>
              <w:right w:val="single" w:sz="4" w:space="0" w:color="B7B7B7"/>
            </w:tcBorders>
          </w:tcPr>
          <w:p w14:paraId="7A34DFBE" w14:textId="77777777" w:rsidR="00F1315D" w:rsidRDefault="00E70090">
            <w:r>
              <w:rPr>
                <w:color w:val="000000"/>
                <w:sz w:val="12"/>
              </w:rPr>
              <w:t>................</w:t>
            </w:r>
          </w:p>
        </w:tc>
      </w:tr>
      <w:tr w:rsidR="00F1315D" w14:paraId="7F6FF35D" w14:textId="77777777">
        <w:trPr>
          <w:cantSplit/>
          <w:jc w:val="center"/>
        </w:trPr>
        <w:tc>
          <w:tcPr>
            <w:tcW w:w="453" w:type="dxa"/>
            <w:tcBorders>
              <w:top w:val="single" w:sz="4" w:space="0" w:color="B7B7B7"/>
              <w:left w:val="single" w:sz="4" w:space="0" w:color="B7B7B7"/>
              <w:bottom w:val="single" w:sz="4" w:space="0" w:color="B7B7B7"/>
              <w:right w:val="single" w:sz="4" w:space="0" w:color="B7B7B7"/>
            </w:tcBorders>
          </w:tcPr>
          <w:p w14:paraId="7A969907" w14:textId="77777777" w:rsidR="00F1315D" w:rsidRDefault="00E70090">
            <w:r>
              <w:rPr>
                <w:color w:val="000000"/>
                <w:sz w:val="12"/>
              </w:rPr>
              <w:t>12</w:t>
            </w:r>
          </w:p>
        </w:tc>
        <w:tc>
          <w:tcPr>
            <w:tcW w:w="1360" w:type="dxa"/>
            <w:tcBorders>
              <w:top w:val="single" w:sz="4" w:space="0" w:color="B7B7B7"/>
              <w:left w:val="single" w:sz="4" w:space="0" w:color="B7B7B7"/>
              <w:bottom w:val="single" w:sz="4" w:space="0" w:color="B7B7B7"/>
              <w:right w:val="single" w:sz="4" w:space="0" w:color="B7B7B7"/>
            </w:tcBorders>
          </w:tcPr>
          <w:p w14:paraId="7E79A62A" w14:textId="77777777" w:rsidR="00F1315D" w:rsidRDefault="00E70090">
            <w:r>
              <w:rPr>
                <w:color w:val="000000"/>
                <w:sz w:val="12"/>
              </w:rPr>
              <w:t>Alte termene</w:t>
            </w:r>
          </w:p>
        </w:tc>
        <w:tc>
          <w:tcPr>
            <w:tcW w:w="2891" w:type="dxa"/>
            <w:tcBorders>
              <w:top w:val="single" w:sz="4" w:space="0" w:color="B7B7B7"/>
              <w:left w:val="single" w:sz="4" w:space="0" w:color="B7B7B7"/>
              <w:bottom w:val="single" w:sz="4" w:space="0" w:color="B7B7B7"/>
              <w:right w:val="single" w:sz="4" w:space="0" w:color="B7B7B7"/>
            </w:tcBorders>
          </w:tcPr>
          <w:p w14:paraId="1BE88695" w14:textId="77777777" w:rsidR="00F1315D" w:rsidRDefault="00E70090">
            <w:r>
              <w:rPr>
                <w:color w:val="000000"/>
                <w:sz w:val="12"/>
              </w:rPr>
              <w:t>................................................................</w:t>
            </w:r>
          </w:p>
        </w:tc>
        <w:tc>
          <w:tcPr>
            <w:tcW w:w="1304" w:type="dxa"/>
            <w:tcBorders>
              <w:top w:val="single" w:sz="4" w:space="0" w:color="B7B7B7"/>
              <w:left w:val="single" w:sz="4" w:space="0" w:color="B7B7B7"/>
              <w:bottom w:val="single" w:sz="4" w:space="0" w:color="B7B7B7"/>
              <w:right w:val="single" w:sz="4" w:space="0" w:color="B7B7B7"/>
            </w:tcBorders>
          </w:tcPr>
          <w:p w14:paraId="427FB634" w14:textId="77777777" w:rsidR="00F1315D" w:rsidRDefault="00E70090">
            <w:r>
              <w:rPr>
                <w:color w:val="000000"/>
                <w:sz w:val="12"/>
              </w:rPr>
              <w:t>................</w:t>
            </w:r>
          </w:p>
        </w:tc>
        <w:tc>
          <w:tcPr>
            <w:tcW w:w="1927" w:type="dxa"/>
            <w:tcBorders>
              <w:top w:val="single" w:sz="4" w:space="0" w:color="B7B7B7"/>
              <w:left w:val="single" w:sz="4" w:space="0" w:color="B7B7B7"/>
              <w:bottom w:val="single" w:sz="4" w:space="0" w:color="B7B7B7"/>
              <w:right w:val="single" w:sz="4" w:space="0" w:color="B7B7B7"/>
            </w:tcBorders>
          </w:tcPr>
          <w:p w14:paraId="387DCBF2" w14:textId="77777777" w:rsidR="00F1315D" w:rsidRDefault="00E70090">
            <w:r>
              <w:rPr>
                <w:color w:val="000000"/>
                <w:sz w:val="12"/>
              </w:rPr>
              <w:t>................</w:t>
            </w:r>
          </w:p>
        </w:tc>
        <w:tc>
          <w:tcPr>
            <w:tcW w:w="1247" w:type="dxa"/>
            <w:tcBorders>
              <w:top w:val="single" w:sz="4" w:space="0" w:color="B7B7B7"/>
              <w:left w:val="single" w:sz="4" w:space="0" w:color="B7B7B7"/>
              <w:bottom w:val="single" w:sz="4" w:space="0" w:color="B7B7B7"/>
              <w:right w:val="single" w:sz="4" w:space="0" w:color="B7B7B7"/>
            </w:tcBorders>
          </w:tcPr>
          <w:p w14:paraId="4D05E1B3" w14:textId="77777777" w:rsidR="00F1315D" w:rsidRDefault="00E70090">
            <w:r>
              <w:rPr>
                <w:color w:val="000000"/>
                <w:sz w:val="12"/>
              </w:rPr>
              <w:t>................</w:t>
            </w:r>
          </w:p>
        </w:tc>
        <w:tc>
          <w:tcPr>
            <w:tcW w:w="1247" w:type="dxa"/>
            <w:tcBorders>
              <w:top w:val="single" w:sz="4" w:space="0" w:color="B7B7B7"/>
              <w:left w:val="single" w:sz="4" w:space="0" w:color="B7B7B7"/>
              <w:bottom w:val="single" w:sz="4" w:space="0" w:color="B7B7B7"/>
              <w:right w:val="single" w:sz="4" w:space="0" w:color="B7B7B7"/>
            </w:tcBorders>
          </w:tcPr>
          <w:p w14:paraId="75B0613F" w14:textId="77777777" w:rsidR="00F1315D" w:rsidRDefault="00E70090">
            <w:r>
              <w:rPr>
                <w:color w:val="000000"/>
                <w:sz w:val="12"/>
              </w:rPr>
              <w:t>....../....../......</w:t>
            </w:r>
          </w:p>
        </w:tc>
        <w:tc>
          <w:tcPr>
            <w:tcW w:w="1247" w:type="dxa"/>
            <w:tcBorders>
              <w:top w:val="single" w:sz="4" w:space="0" w:color="B7B7B7"/>
              <w:left w:val="single" w:sz="4" w:space="0" w:color="B7B7B7"/>
              <w:bottom w:val="single" w:sz="4" w:space="0" w:color="B7B7B7"/>
              <w:right w:val="single" w:sz="4" w:space="0" w:color="B7B7B7"/>
            </w:tcBorders>
          </w:tcPr>
          <w:p w14:paraId="0A8FAA32" w14:textId="77777777" w:rsidR="00F1315D" w:rsidRDefault="00E70090">
            <w:r>
              <w:rPr>
                <w:color w:val="000000"/>
                <w:sz w:val="12"/>
              </w:rPr>
              <w:t>....../....../......</w:t>
            </w:r>
          </w:p>
        </w:tc>
        <w:tc>
          <w:tcPr>
            <w:tcW w:w="1134" w:type="dxa"/>
            <w:tcBorders>
              <w:top w:val="single" w:sz="4" w:space="0" w:color="B7B7B7"/>
              <w:left w:val="single" w:sz="4" w:space="0" w:color="B7B7B7"/>
              <w:bottom w:val="single" w:sz="4" w:space="0" w:color="B7B7B7"/>
              <w:right w:val="single" w:sz="4" w:space="0" w:color="B7B7B7"/>
            </w:tcBorders>
          </w:tcPr>
          <w:p w14:paraId="448100D4" w14:textId="77777777" w:rsidR="00F1315D" w:rsidRDefault="00E70090">
            <w:r>
              <w:rPr>
                <w:color w:val="000000"/>
                <w:sz w:val="12"/>
              </w:rPr>
              <w:t>....../....../......</w:t>
            </w:r>
          </w:p>
        </w:tc>
        <w:tc>
          <w:tcPr>
            <w:tcW w:w="1360" w:type="dxa"/>
            <w:tcBorders>
              <w:top w:val="single" w:sz="4" w:space="0" w:color="B7B7B7"/>
              <w:left w:val="single" w:sz="4" w:space="0" w:color="B7B7B7"/>
              <w:bottom w:val="single" w:sz="4" w:space="0" w:color="B7B7B7"/>
              <w:right w:val="single" w:sz="4" w:space="0" w:color="B7B7B7"/>
            </w:tcBorders>
          </w:tcPr>
          <w:p w14:paraId="2409957E" w14:textId="77777777" w:rsidR="00F1315D" w:rsidRDefault="00E70090">
            <w:r>
              <w:rPr>
                <w:color w:val="000000"/>
                <w:sz w:val="12"/>
              </w:rPr>
              <w:t>................</w:t>
            </w:r>
          </w:p>
        </w:tc>
        <w:tc>
          <w:tcPr>
            <w:tcW w:w="1814" w:type="dxa"/>
            <w:tcBorders>
              <w:top w:val="single" w:sz="4" w:space="0" w:color="B7B7B7"/>
              <w:left w:val="single" w:sz="4" w:space="0" w:color="B7B7B7"/>
              <w:bottom w:val="single" w:sz="4" w:space="0" w:color="B7B7B7"/>
              <w:right w:val="single" w:sz="4" w:space="0" w:color="B7B7B7"/>
            </w:tcBorders>
          </w:tcPr>
          <w:p w14:paraId="1EB8B966" w14:textId="77777777" w:rsidR="00F1315D" w:rsidRDefault="00E70090">
            <w:r>
              <w:rPr>
                <w:color w:val="000000"/>
                <w:sz w:val="12"/>
              </w:rPr>
              <w:t>................</w:t>
            </w:r>
          </w:p>
        </w:tc>
        <w:tc>
          <w:tcPr>
            <w:tcW w:w="1190" w:type="dxa"/>
            <w:tcBorders>
              <w:top w:val="single" w:sz="4" w:space="0" w:color="B7B7B7"/>
              <w:left w:val="single" w:sz="4" w:space="0" w:color="B7B7B7"/>
              <w:bottom w:val="single" w:sz="4" w:space="0" w:color="B7B7B7"/>
              <w:right w:val="single" w:sz="4" w:space="0" w:color="B7B7B7"/>
            </w:tcBorders>
          </w:tcPr>
          <w:p w14:paraId="2FAD417E" w14:textId="77777777" w:rsidR="00F1315D" w:rsidRDefault="00E70090">
            <w:r>
              <w:rPr>
                <w:color w:val="000000"/>
                <w:sz w:val="12"/>
              </w:rPr>
              <w:t>................</w:t>
            </w:r>
          </w:p>
        </w:tc>
        <w:tc>
          <w:tcPr>
            <w:tcW w:w="1644" w:type="dxa"/>
            <w:tcBorders>
              <w:top w:val="single" w:sz="4" w:space="0" w:color="B7B7B7"/>
              <w:left w:val="single" w:sz="4" w:space="0" w:color="B7B7B7"/>
              <w:bottom w:val="single" w:sz="4" w:space="0" w:color="B7B7B7"/>
              <w:right w:val="single" w:sz="4" w:space="0" w:color="B7B7B7"/>
            </w:tcBorders>
          </w:tcPr>
          <w:p w14:paraId="24B64489" w14:textId="77777777" w:rsidR="00F1315D" w:rsidRDefault="00E70090">
            <w:r>
              <w:rPr>
                <w:color w:val="000000"/>
                <w:sz w:val="12"/>
              </w:rPr>
              <w:t>................</w:t>
            </w:r>
          </w:p>
        </w:tc>
      </w:tr>
    </w:tbl>
    <w:p w14:paraId="04D82E73" w14:textId="77777777" w:rsidR="00F1315D" w:rsidRDefault="00E70090">
      <w:r>
        <w:br w:type="page"/>
      </w:r>
    </w:p>
    <w:p w14:paraId="747AA866" w14:textId="77777777" w:rsidR="00F1315D" w:rsidRDefault="00E70090">
      <w:pPr>
        <w:pStyle w:val="Heading1"/>
        <w:spacing w:before="160" w:after="80"/>
      </w:pPr>
      <w:r>
        <w:rPr>
          <w:color w:val="1F4E79"/>
          <w:sz w:val="30"/>
        </w:rPr>
        <w:lastRenderedPageBreak/>
        <w:t>5. Calendar orientativ de verificare periodică</w:t>
      </w:r>
    </w:p>
    <w:tbl>
      <w:tblPr>
        <w:tblW w:w="0" w:type="auto"/>
        <w:jc w:val="center"/>
        <w:tblLook w:val="04A0" w:firstRow="1" w:lastRow="0" w:firstColumn="1" w:lastColumn="0" w:noHBand="0" w:noVBand="1"/>
      </w:tblPr>
      <w:tblGrid>
        <w:gridCol w:w="1701"/>
        <w:gridCol w:w="5896"/>
        <w:gridCol w:w="2891"/>
        <w:gridCol w:w="2948"/>
        <w:gridCol w:w="2042"/>
      </w:tblGrid>
      <w:tr w:rsidR="00F1315D" w14:paraId="38C56663" w14:textId="77777777">
        <w:trPr>
          <w:jc w:val="center"/>
        </w:trPr>
        <w:tc>
          <w:tcPr>
            <w:tcW w:w="15478" w:type="dxa"/>
            <w:gridSpan w:val="5"/>
            <w:tcBorders>
              <w:top w:val="single" w:sz="8" w:space="0" w:color="9EADCC"/>
              <w:left w:val="single" w:sz="8" w:space="0" w:color="9EADCC"/>
              <w:bottom w:val="single" w:sz="8" w:space="0" w:color="9EADCC"/>
              <w:right w:val="single" w:sz="8" w:space="0" w:color="9EADCC"/>
            </w:tcBorders>
            <w:shd w:val="clear" w:color="auto" w:fill="EAF2F8"/>
          </w:tcPr>
          <w:p w14:paraId="209B3ADB" w14:textId="77777777" w:rsidR="00F1315D" w:rsidRDefault="00E70090">
            <w:pPr>
              <w:spacing w:after="40"/>
            </w:pPr>
            <w:r>
              <w:rPr>
                <w:b/>
                <w:color w:val="1F4E79"/>
              </w:rPr>
              <w:t>Notă</w:t>
            </w:r>
          </w:p>
          <w:p w14:paraId="7E2DA950" w14:textId="77777777" w:rsidR="00F1315D" w:rsidRDefault="00E70090">
            <w:pPr>
              <w:spacing w:after="0"/>
            </w:pPr>
            <w:r>
              <w:rPr>
                <w:sz w:val="18"/>
              </w:rPr>
              <w:t xml:space="preserve">Calendarul de mai jos este orientativ și se adaptează în funcție de regimul fiscal, activitatea </w:t>
            </w:r>
            <w:r>
              <w:rPr>
                <w:sz w:val="18"/>
              </w:rPr>
              <w:t>societății, contractele existente, autorizațiile deținute și procedurile interne. Termenele exacte pentru declarațiile fiscale se confirmă cu responsabilul contabil.</w:t>
            </w:r>
          </w:p>
        </w:tc>
      </w:tr>
      <w:tr w:rsidR="00F1315D" w14:paraId="44CD1916" w14:textId="77777777">
        <w:trPr>
          <w:tblHeader/>
          <w:jc w:val="center"/>
        </w:trPr>
        <w:tc>
          <w:tcPr>
            <w:tcW w:w="170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07F5B56A" w14:textId="77777777" w:rsidR="00F1315D" w:rsidRDefault="00E70090">
            <w:pPr>
              <w:jc w:val="center"/>
            </w:pPr>
            <w:r>
              <w:rPr>
                <w:b/>
                <w:color w:val="FFFFFF"/>
                <w:sz w:val="15"/>
              </w:rPr>
              <w:t>Periodicitate</w:t>
            </w:r>
          </w:p>
        </w:tc>
        <w:tc>
          <w:tcPr>
            <w:tcW w:w="5896"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783D67FD" w14:textId="77777777" w:rsidR="00F1315D" w:rsidRDefault="00E70090">
            <w:pPr>
              <w:jc w:val="center"/>
            </w:pPr>
            <w:r>
              <w:rPr>
                <w:b/>
                <w:color w:val="FFFFFF"/>
                <w:sz w:val="15"/>
              </w:rPr>
              <w:t>Ce se verifică</w:t>
            </w:r>
          </w:p>
        </w:tc>
        <w:tc>
          <w:tcPr>
            <w:tcW w:w="289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66CB55DC" w14:textId="77777777" w:rsidR="00F1315D" w:rsidRDefault="00E70090">
            <w:pPr>
              <w:jc w:val="center"/>
            </w:pPr>
            <w:r>
              <w:rPr>
                <w:b/>
                <w:color w:val="FFFFFF"/>
                <w:sz w:val="15"/>
              </w:rPr>
              <w:t>Responsabil propus</w:t>
            </w:r>
          </w:p>
        </w:tc>
        <w:tc>
          <w:tcPr>
            <w:tcW w:w="2948"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21A9C9FE" w14:textId="77777777" w:rsidR="00F1315D" w:rsidRDefault="00E70090">
            <w:pPr>
              <w:jc w:val="center"/>
            </w:pPr>
            <w:r>
              <w:rPr>
                <w:b/>
                <w:color w:val="FFFFFF"/>
                <w:sz w:val="15"/>
              </w:rPr>
              <w:t>Dovadă / document rezultat</w:t>
            </w:r>
          </w:p>
        </w:tc>
        <w:tc>
          <w:tcPr>
            <w:tcW w:w="170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09B6CC6D" w14:textId="77777777" w:rsidR="00F1315D" w:rsidRDefault="00E70090">
            <w:pPr>
              <w:jc w:val="center"/>
            </w:pPr>
            <w:r>
              <w:rPr>
                <w:b/>
                <w:color w:val="FFFFFF"/>
                <w:sz w:val="15"/>
              </w:rPr>
              <w:t>Status / observații</w:t>
            </w:r>
          </w:p>
        </w:tc>
      </w:tr>
      <w:tr w:rsidR="00F1315D" w14:paraId="0BE1FE64" w14:textId="77777777">
        <w:trPr>
          <w:cantSplit/>
          <w:jc w:val="center"/>
        </w:trPr>
        <w:tc>
          <w:tcPr>
            <w:tcW w:w="1701" w:type="dxa"/>
            <w:tcBorders>
              <w:top w:val="single" w:sz="4" w:space="0" w:color="B7B7B7"/>
              <w:left w:val="single" w:sz="4" w:space="0" w:color="B7B7B7"/>
              <w:bottom w:val="single" w:sz="4" w:space="0" w:color="B7B7B7"/>
              <w:right w:val="single" w:sz="4" w:space="0" w:color="B7B7B7"/>
            </w:tcBorders>
          </w:tcPr>
          <w:p w14:paraId="0B483045" w14:textId="77777777" w:rsidR="00F1315D" w:rsidRDefault="00E70090">
            <w:r>
              <w:rPr>
                <w:color w:val="000000"/>
                <w:sz w:val="15"/>
              </w:rPr>
              <w:t>Lunar</w:t>
            </w:r>
          </w:p>
        </w:tc>
        <w:tc>
          <w:tcPr>
            <w:tcW w:w="5896" w:type="dxa"/>
            <w:tcBorders>
              <w:top w:val="single" w:sz="4" w:space="0" w:color="B7B7B7"/>
              <w:left w:val="single" w:sz="4" w:space="0" w:color="B7B7B7"/>
              <w:bottom w:val="single" w:sz="4" w:space="0" w:color="B7B7B7"/>
              <w:right w:val="single" w:sz="4" w:space="0" w:color="B7B7B7"/>
            </w:tcBorders>
          </w:tcPr>
          <w:p w14:paraId="6B708149" w14:textId="77777777" w:rsidR="00F1315D" w:rsidRDefault="00E70090">
            <w:r>
              <w:rPr>
                <w:color w:val="000000"/>
                <w:sz w:val="15"/>
              </w:rPr>
              <w:t>declarații și plăți recurente comunicate de contabilitate; chirii; abonamente; licențe lunare; facturi recurente; accesuri digitale critice</w:t>
            </w:r>
          </w:p>
        </w:tc>
        <w:tc>
          <w:tcPr>
            <w:tcW w:w="2891" w:type="dxa"/>
            <w:tcBorders>
              <w:top w:val="single" w:sz="4" w:space="0" w:color="B7B7B7"/>
              <w:left w:val="single" w:sz="4" w:space="0" w:color="B7B7B7"/>
              <w:bottom w:val="single" w:sz="4" w:space="0" w:color="B7B7B7"/>
              <w:right w:val="single" w:sz="4" w:space="0" w:color="B7B7B7"/>
            </w:tcBorders>
          </w:tcPr>
          <w:p w14:paraId="561CAC87" w14:textId="77777777" w:rsidR="00F1315D" w:rsidRDefault="00E70090">
            <w:r>
              <w:rPr>
                <w:color w:val="000000"/>
                <w:sz w:val="15"/>
              </w:rPr>
              <w:t>contabil / administrator / persoană desemnată</w:t>
            </w:r>
          </w:p>
        </w:tc>
        <w:tc>
          <w:tcPr>
            <w:tcW w:w="2948" w:type="dxa"/>
            <w:tcBorders>
              <w:top w:val="single" w:sz="4" w:space="0" w:color="B7B7B7"/>
              <w:left w:val="single" w:sz="4" w:space="0" w:color="B7B7B7"/>
              <w:bottom w:val="single" w:sz="4" w:space="0" w:color="B7B7B7"/>
              <w:right w:val="single" w:sz="4" w:space="0" w:color="B7B7B7"/>
            </w:tcBorders>
          </w:tcPr>
          <w:p w14:paraId="25139D2C" w14:textId="77777777" w:rsidR="00F1315D" w:rsidRDefault="00E70090">
            <w:r>
              <w:rPr>
                <w:color w:val="000000"/>
                <w:sz w:val="15"/>
              </w:rPr>
              <w:t xml:space="preserve">listă verificare lunară; confirmare </w:t>
            </w:r>
            <w:r>
              <w:rPr>
                <w:color w:val="000000"/>
                <w:sz w:val="15"/>
              </w:rPr>
              <w:t>contabilitate; dovadă plată</w:t>
            </w:r>
          </w:p>
        </w:tc>
        <w:tc>
          <w:tcPr>
            <w:tcW w:w="1701" w:type="dxa"/>
            <w:tcBorders>
              <w:top w:val="single" w:sz="4" w:space="0" w:color="B7B7B7"/>
              <w:left w:val="single" w:sz="4" w:space="0" w:color="B7B7B7"/>
              <w:bottom w:val="single" w:sz="4" w:space="0" w:color="B7B7B7"/>
              <w:right w:val="single" w:sz="4" w:space="0" w:color="B7B7B7"/>
            </w:tcBorders>
          </w:tcPr>
          <w:p w14:paraId="7C816A90" w14:textId="77777777" w:rsidR="00F1315D" w:rsidRDefault="00E70090">
            <w:r>
              <w:rPr>
                <w:color w:val="000000"/>
                <w:sz w:val="15"/>
              </w:rPr>
              <w:t>........................</w:t>
            </w:r>
          </w:p>
        </w:tc>
      </w:tr>
      <w:tr w:rsidR="00F1315D" w14:paraId="62130C4E" w14:textId="77777777">
        <w:trPr>
          <w:cantSplit/>
          <w:jc w:val="center"/>
        </w:trPr>
        <w:tc>
          <w:tcPr>
            <w:tcW w:w="1701" w:type="dxa"/>
            <w:tcBorders>
              <w:top w:val="single" w:sz="4" w:space="0" w:color="B7B7B7"/>
              <w:left w:val="single" w:sz="4" w:space="0" w:color="B7B7B7"/>
              <w:bottom w:val="single" w:sz="4" w:space="0" w:color="B7B7B7"/>
              <w:right w:val="single" w:sz="4" w:space="0" w:color="B7B7B7"/>
            </w:tcBorders>
          </w:tcPr>
          <w:p w14:paraId="77E90157" w14:textId="77777777" w:rsidR="00F1315D" w:rsidRDefault="00E70090">
            <w:r>
              <w:rPr>
                <w:color w:val="000000"/>
                <w:sz w:val="15"/>
              </w:rPr>
              <w:t>Trimestrial</w:t>
            </w:r>
          </w:p>
        </w:tc>
        <w:tc>
          <w:tcPr>
            <w:tcW w:w="5896" w:type="dxa"/>
            <w:tcBorders>
              <w:top w:val="single" w:sz="4" w:space="0" w:color="B7B7B7"/>
              <w:left w:val="single" w:sz="4" w:space="0" w:color="B7B7B7"/>
              <w:bottom w:val="single" w:sz="4" w:space="0" w:color="B7B7B7"/>
              <w:right w:val="single" w:sz="4" w:space="0" w:color="B7B7B7"/>
            </w:tcBorders>
          </w:tcPr>
          <w:p w14:paraId="40E55D98" w14:textId="77777777" w:rsidR="00F1315D" w:rsidRDefault="00E70090">
            <w:r>
              <w:rPr>
                <w:color w:val="000000"/>
                <w:sz w:val="15"/>
              </w:rPr>
              <w:t>contracte cu termen de notificare; situații raportabile periodic; verificări interne privind accesurile, licențele și documentele societare</w:t>
            </w:r>
          </w:p>
        </w:tc>
        <w:tc>
          <w:tcPr>
            <w:tcW w:w="2891" w:type="dxa"/>
            <w:tcBorders>
              <w:top w:val="single" w:sz="4" w:space="0" w:color="B7B7B7"/>
              <w:left w:val="single" w:sz="4" w:space="0" w:color="B7B7B7"/>
              <w:bottom w:val="single" w:sz="4" w:space="0" w:color="B7B7B7"/>
              <w:right w:val="single" w:sz="4" w:space="0" w:color="B7B7B7"/>
            </w:tcBorders>
          </w:tcPr>
          <w:p w14:paraId="3A4454C7" w14:textId="77777777" w:rsidR="00F1315D" w:rsidRDefault="00E70090">
            <w:r>
              <w:rPr>
                <w:color w:val="000000"/>
                <w:sz w:val="15"/>
              </w:rPr>
              <w:t>administrator / responsabil administrativ</w:t>
            </w:r>
          </w:p>
        </w:tc>
        <w:tc>
          <w:tcPr>
            <w:tcW w:w="2948" w:type="dxa"/>
            <w:tcBorders>
              <w:top w:val="single" w:sz="4" w:space="0" w:color="B7B7B7"/>
              <w:left w:val="single" w:sz="4" w:space="0" w:color="B7B7B7"/>
              <w:bottom w:val="single" w:sz="4" w:space="0" w:color="B7B7B7"/>
              <w:right w:val="single" w:sz="4" w:space="0" w:color="B7B7B7"/>
            </w:tcBorders>
          </w:tcPr>
          <w:p w14:paraId="6A7537D9" w14:textId="77777777" w:rsidR="00F1315D" w:rsidRDefault="00E70090">
            <w:r>
              <w:rPr>
                <w:color w:val="000000"/>
                <w:sz w:val="15"/>
              </w:rPr>
              <w:t>proces-verbal / raport scurt de verificare</w:t>
            </w:r>
          </w:p>
        </w:tc>
        <w:tc>
          <w:tcPr>
            <w:tcW w:w="1701" w:type="dxa"/>
            <w:tcBorders>
              <w:top w:val="single" w:sz="4" w:space="0" w:color="B7B7B7"/>
              <w:left w:val="single" w:sz="4" w:space="0" w:color="B7B7B7"/>
              <w:bottom w:val="single" w:sz="4" w:space="0" w:color="B7B7B7"/>
              <w:right w:val="single" w:sz="4" w:space="0" w:color="B7B7B7"/>
            </w:tcBorders>
          </w:tcPr>
          <w:p w14:paraId="2DEC6CB4" w14:textId="77777777" w:rsidR="00F1315D" w:rsidRDefault="00E70090">
            <w:r>
              <w:rPr>
                <w:color w:val="000000"/>
                <w:sz w:val="15"/>
              </w:rPr>
              <w:t>........................</w:t>
            </w:r>
          </w:p>
        </w:tc>
      </w:tr>
      <w:tr w:rsidR="00F1315D" w14:paraId="698D2EFB" w14:textId="77777777">
        <w:trPr>
          <w:cantSplit/>
          <w:jc w:val="center"/>
        </w:trPr>
        <w:tc>
          <w:tcPr>
            <w:tcW w:w="1701" w:type="dxa"/>
            <w:tcBorders>
              <w:top w:val="single" w:sz="4" w:space="0" w:color="B7B7B7"/>
              <w:left w:val="single" w:sz="4" w:space="0" w:color="B7B7B7"/>
              <w:bottom w:val="single" w:sz="4" w:space="0" w:color="B7B7B7"/>
              <w:right w:val="single" w:sz="4" w:space="0" w:color="B7B7B7"/>
            </w:tcBorders>
          </w:tcPr>
          <w:p w14:paraId="0FCC0127" w14:textId="77777777" w:rsidR="00F1315D" w:rsidRDefault="00E70090">
            <w:r>
              <w:rPr>
                <w:color w:val="000000"/>
                <w:sz w:val="15"/>
              </w:rPr>
              <w:t>Semestrial</w:t>
            </w:r>
          </w:p>
        </w:tc>
        <w:tc>
          <w:tcPr>
            <w:tcW w:w="5896" w:type="dxa"/>
            <w:tcBorders>
              <w:top w:val="single" w:sz="4" w:space="0" w:color="B7B7B7"/>
              <w:left w:val="single" w:sz="4" w:space="0" w:color="B7B7B7"/>
              <w:bottom w:val="single" w:sz="4" w:space="0" w:color="B7B7B7"/>
              <w:right w:val="single" w:sz="4" w:space="0" w:color="B7B7B7"/>
            </w:tcBorders>
          </w:tcPr>
          <w:p w14:paraId="2054EF77" w14:textId="77777777" w:rsidR="00F1315D" w:rsidRDefault="00E70090">
            <w:r>
              <w:rPr>
                <w:color w:val="000000"/>
                <w:sz w:val="15"/>
              </w:rPr>
              <w:t>autorizații, avize, polițe, revizii tehnice, dosar permanent, împuterniciri, documente beneficiar real dacă au intervenit modificări</w:t>
            </w:r>
          </w:p>
        </w:tc>
        <w:tc>
          <w:tcPr>
            <w:tcW w:w="2891" w:type="dxa"/>
            <w:tcBorders>
              <w:top w:val="single" w:sz="4" w:space="0" w:color="B7B7B7"/>
              <w:left w:val="single" w:sz="4" w:space="0" w:color="B7B7B7"/>
              <w:bottom w:val="single" w:sz="4" w:space="0" w:color="B7B7B7"/>
              <w:right w:val="single" w:sz="4" w:space="0" w:color="B7B7B7"/>
            </w:tcBorders>
          </w:tcPr>
          <w:p w14:paraId="757367D7" w14:textId="77777777" w:rsidR="00F1315D" w:rsidRDefault="00E70090">
            <w:r>
              <w:rPr>
                <w:color w:val="000000"/>
                <w:sz w:val="15"/>
              </w:rPr>
              <w:t>administrator / responsabil desemnat</w:t>
            </w:r>
          </w:p>
        </w:tc>
        <w:tc>
          <w:tcPr>
            <w:tcW w:w="2948" w:type="dxa"/>
            <w:tcBorders>
              <w:top w:val="single" w:sz="4" w:space="0" w:color="B7B7B7"/>
              <w:left w:val="single" w:sz="4" w:space="0" w:color="B7B7B7"/>
              <w:bottom w:val="single" w:sz="4" w:space="0" w:color="B7B7B7"/>
              <w:right w:val="single" w:sz="4" w:space="0" w:color="B7B7B7"/>
            </w:tcBorders>
          </w:tcPr>
          <w:p w14:paraId="6763AB79" w14:textId="77777777" w:rsidR="00F1315D" w:rsidRDefault="00E70090">
            <w:r>
              <w:rPr>
                <w:color w:val="000000"/>
                <w:sz w:val="15"/>
              </w:rPr>
              <w:t>fișă de verificare semestrială</w:t>
            </w:r>
          </w:p>
        </w:tc>
        <w:tc>
          <w:tcPr>
            <w:tcW w:w="1701" w:type="dxa"/>
            <w:tcBorders>
              <w:top w:val="single" w:sz="4" w:space="0" w:color="B7B7B7"/>
              <w:left w:val="single" w:sz="4" w:space="0" w:color="B7B7B7"/>
              <w:bottom w:val="single" w:sz="4" w:space="0" w:color="B7B7B7"/>
              <w:right w:val="single" w:sz="4" w:space="0" w:color="B7B7B7"/>
            </w:tcBorders>
          </w:tcPr>
          <w:p w14:paraId="75B63146" w14:textId="77777777" w:rsidR="00F1315D" w:rsidRDefault="00E70090">
            <w:r>
              <w:rPr>
                <w:color w:val="000000"/>
                <w:sz w:val="15"/>
              </w:rPr>
              <w:t>........................</w:t>
            </w:r>
          </w:p>
        </w:tc>
      </w:tr>
      <w:tr w:rsidR="00F1315D" w14:paraId="3B99C8B9" w14:textId="77777777">
        <w:trPr>
          <w:cantSplit/>
          <w:jc w:val="center"/>
        </w:trPr>
        <w:tc>
          <w:tcPr>
            <w:tcW w:w="1701" w:type="dxa"/>
            <w:tcBorders>
              <w:top w:val="single" w:sz="4" w:space="0" w:color="B7B7B7"/>
              <w:left w:val="single" w:sz="4" w:space="0" w:color="B7B7B7"/>
              <w:bottom w:val="single" w:sz="4" w:space="0" w:color="B7B7B7"/>
              <w:right w:val="single" w:sz="4" w:space="0" w:color="B7B7B7"/>
            </w:tcBorders>
          </w:tcPr>
          <w:p w14:paraId="68504A64" w14:textId="77777777" w:rsidR="00F1315D" w:rsidRDefault="00E70090">
            <w:r>
              <w:rPr>
                <w:color w:val="000000"/>
                <w:sz w:val="15"/>
              </w:rPr>
              <w:t>Anual</w:t>
            </w:r>
          </w:p>
        </w:tc>
        <w:tc>
          <w:tcPr>
            <w:tcW w:w="5896" w:type="dxa"/>
            <w:tcBorders>
              <w:top w:val="single" w:sz="4" w:space="0" w:color="B7B7B7"/>
              <w:left w:val="single" w:sz="4" w:space="0" w:color="B7B7B7"/>
              <w:bottom w:val="single" w:sz="4" w:space="0" w:color="B7B7B7"/>
              <w:right w:val="single" w:sz="4" w:space="0" w:color="B7B7B7"/>
            </w:tcBorders>
          </w:tcPr>
          <w:p w14:paraId="6B42DE27" w14:textId="77777777" w:rsidR="00F1315D" w:rsidRDefault="00E70090">
            <w:r>
              <w:rPr>
                <w:color w:val="000000"/>
                <w:sz w:val="15"/>
              </w:rPr>
              <w:t>contracte majore, polițe de asigurare, licențe anuale, documente ONRC solicitate de parteneri, servicii SSM/PSI, arhivare documente</w:t>
            </w:r>
          </w:p>
        </w:tc>
        <w:tc>
          <w:tcPr>
            <w:tcW w:w="2891" w:type="dxa"/>
            <w:tcBorders>
              <w:top w:val="single" w:sz="4" w:space="0" w:color="B7B7B7"/>
              <w:left w:val="single" w:sz="4" w:space="0" w:color="B7B7B7"/>
              <w:bottom w:val="single" w:sz="4" w:space="0" w:color="B7B7B7"/>
              <w:right w:val="single" w:sz="4" w:space="0" w:color="B7B7B7"/>
            </w:tcBorders>
          </w:tcPr>
          <w:p w14:paraId="7F5179B9" w14:textId="77777777" w:rsidR="00F1315D" w:rsidRDefault="00E70090">
            <w:r>
              <w:rPr>
                <w:color w:val="000000"/>
                <w:sz w:val="15"/>
              </w:rPr>
              <w:t>administrator / responsabil administrativ / contabil</w:t>
            </w:r>
          </w:p>
        </w:tc>
        <w:tc>
          <w:tcPr>
            <w:tcW w:w="2948" w:type="dxa"/>
            <w:tcBorders>
              <w:top w:val="single" w:sz="4" w:space="0" w:color="B7B7B7"/>
              <w:left w:val="single" w:sz="4" w:space="0" w:color="B7B7B7"/>
              <w:bottom w:val="single" w:sz="4" w:space="0" w:color="B7B7B7"/>
              <w:right w:val="single" w:sz="4" w:space="0" w:color="B7B7B7"/>
            </w:tcBorders>
          </w:tcPr>
          <w:p w14:paraId="73B79C46" w14:textId="77777777" w:rsidR="00F1315D" w:rsidRDefault="00E70090">
            <w:r>
              <w:rPr>
                <w:color w:val="000000"/>
                <w:sz w:val="15"/>
              </w:rPr>
              <w:t xml:space="preserve">raport anual de </w:t>
            </w:r>
            <w:r>
              <w:rPr>
                <w:color w:val="000000"/>
                <w:sz w:val="15"/>
              </w:rPr>
              <w:t>actualizare</w:t>
            </w:r>
          </w:p>
        </w:tc>
        <w:tc>
          <w:tcPr>
            <w:tcW w:w="1701" w:type="dxa"/>
            <w:tcBorders>
              <w:top w:val="single" w:sz="4" w:space="0" w:color="B7B7B7"/>
              <w:left w:val="single" w:sz="4" w:space="0" w:color="B7B7B7"/>
              <w:bottom w:val="single" w:sz="4" w:space="0" w:color="B7B7B7"/>
              <w:right w:val="single" w:sz="4" w:space="0" w:color="B7B7B7"/>
            </w:tcBorders>
          </w:tcPr>
          <w:p w14:paraId="65F32330" w14:textId="77777777" w:rsidR="00F1315D" w:rsidRDefault="00E70090">
            <w:r>
              <w:rPr>
                <w:color w:val="000000"/>
                <w:sz w:val="15"/>
              </w:rPr>
              <w:t>........................</w:t>
            </w:r>
          </w:p>
        </w:tc>
      </w:tr>
      <w:tr w:rsidR="00F1315D" w14:paraId="478C3E76" w14:textId="77777777">
        <w:trPr>
          <w:cantSplit/>
          <w:jc w:val="center"/>
        </w:trPr>
        <w:tc>
          <w:tcPr>
            <w:tcW w:w="1701" w:type="dxa"/>
            <w:tcBorders>
              <w:top w:val="single" w:sz="4" w:space="0" w:color="B7B7B7"/>
              <w:left w:val="single" w:sz="4" w:space="0" w:color="B7B7B7"/>
              <w:bottom w:val="single" w:sz="4" w:space="0" w:color="B7B7B7"/>
              <w:right w:val="single" w:sz="4" w:space="0" w:color="B7B7B7"/>
            </w:tcBorders>
          </w:tcPr>
          <w:p w14:paraId="15B62458" w14:textId="77777777" w:rsidR="00F1315D" w:rsidRDefault="00E70090">
            <w:r>
              <w:rPr>
                <w:color w:val="000000"/>
                <w:sz w:val="15"/>
              </w:rPr>
              <w:t>La apariția unei modificări</w:t>
            </w:r>
          </w:p>
        </w:tc>
        <w:tc>
          <w:tcPr>
            <w:tcW w:w="5896" w:type="dxa"/>
            <w:tcBorders>
              <w:top w:val="single" w:sz="4" w:space="0" w:color="B7B7B7"/>
              <w:left w:val="single" w:sz="4" w:space="0" w:color="B7B7B7"/>
              <w:bottom w:val="single" w:sz="4" w:space="0" w:color="B7B7B7"/>
              <w:right w:val="single" w:sz="4" w:space="0" w:color="B7B7B7"/>
            </w:tcBorders>
          </w:tcPr>
          <w:p w14:paraId="079D1439" w14:textId="77777777" w:rsidR="00F1315D" w:rsidRDefault="00E70090">
            <w:r>
              <w:rPr>
                <w:color w:val="000000"/>
                <w:sz w:val="15"/>
              </w:rPr>
              <w:t>sediu social, puncte de lucru, administrator, asociați, conturi bancare, obiect de activitate, persoane împuternicite, responsabilități interne</w:t>
            </w:r>
          </w:p>
        </w:tc>
        <w:tc>
          <w:tcPr>
            <w:tcW w:w="2891" w:type="dxa"/>
            <w:tcBorders>
              <w:top w:val="single" w:sz="4" w:space="0" w:color="B7B7B7"/>
              <w:left w:val="single" w:sz="4" w:space="0" w:color="B7B7B7"/>
              <w:bottom w:val="single" w:sz="4" w:space="0" w:color="B7B7B7"/>
              <w:right w:val="single" w:sz="4" w:space="0" w:color="B7B7B7"/>
            </w:tcBorders>
          </w:tcPr>
          <w:p w14:paraId="301D706D" w14:textId="77777777" w:rsidR="00F1315D" w:rsidRDefault="00E70090">
            <w:r>
              <w:rPr>
                <w:color w:val="000000"/>
                <w:sz w:val="15"/>
              </w:rPr>
              <w:t>administrator / persoană desemnată</w:t>
            </w:r>
          </w:p>
        </w:tc>
        <w:tc>
          <w:tcPr>
            <w:tcW w:w="2948" w:type="dxa"/>
            <w:tcBorders>
              <w:top w:val="single" w:sz="4" w:space="0" w:color="B7B7B7"/>
              <w:left w:val="single" w:sz="4" w:space="0" w:color="B7B7B7"/>
              <w:bottom w:val="single" w:sz="4" w:space="0" w:color="B7B7B7"/>
              <w:right w:val="single" w:sz="4" w:space="0" w:color="B7B7B7"/>
            </w:tcBorders>
          </w:tcPr>
          <w:p w14:paraId="746ED565" w14:textId="77777777" w:rsidR="00F1315D" w:rsidRDefault="00E70090">
            <w:r>
              <w:rPr>
                <w:color w:val="000000"/>
                <w:sz w:val="15"/>
              </w:rPr>
              <w:t>decizie internă; document actualizat; anexă la dosarul permanent</w:t>
            </w:r>
          </w:p>
        </w:tc>
        <w:tc>
          <w:tcPr>
            <w:tcW w:w="1701" w:type="dxa"/>
            <w:tcBorders>
              <w:top w:val="single" w:sz="4" w:space="0" w:color="B7B7B7"/>
              <w:left w:val="single" w:sz="4" w:space="0" w:color="B7B7B7"/>
              <w:bottom w:val="single" w:sz="4" w:space="0" w:color="B7B7B7"/>
              <w:right w:val="single" w:sz="4" w:space="0" w:color="B7B7B7"/>
            </w:tcBorders>
          </w:tcPr>
          <w:p w14:paraId="5AFD6EB0" w14:textId="77777777" w:rsidR="00F1315D" w:rsidRDefault="00E70090">
            <w:r>
              <w:rPr>
                <w:color w:val="000000"/>
                <w:sz w:val="15"/>
              </w:rPr>
              <w:t>........................</w:t>
            </w:r>
          </w:p>
        </w:tc>
      </w:tr>
    </w:tbl>
    <w:p w14:paraId="6A451D9D" w14:textId="77777777" w:rsidR="00F1315D" w:rsidRDefault="00E70090">
      <w:pPr>
        <w:pStyle w:val="Heading1"/>
        <w:spacing w:before="160" w:after="80"/>
      </w:pPr>
      <w:r>
        <w:rPr>
          <w:color w:val="1F4E79"/>
          <w:sz w:val="30"/>
        </w:rPr>
        <w:t>6. Fișă de acțiune pentru termen apropiat sau depășit</w:t>
      </w:r>
    </w:p>
    <w:tbl>
      <w:tblPr>
        <w:tblW w:w="0" w:type="auto"/>
        <w:jc w:val="center"/>
        <w:tblLayout w:type="fixed"/>
        <w:tblLook w:val="04A0" w:firstRow="1" w:lastRow="0" w:firstColumn="1" w:lastColumn="0" w:noHBand="0" w:noVBand="1"/>
      </w:tblPr>
      <w:tblGrid>
        <w:gridCol w:w="510"/>
        <w:gridCol w:w="2324"/>
        <w:gridCol w:w="1474"/>
        <w:gridCol w:w="2948"/>
        <w:gridCol w:w="2891"/>
        <w:gridCol w:w="1701"/>
        <w:gridCol w:w="1417"/>
        <w:gridCol w:w="1417"/>
        <w:gridCol w:w="1587"/>
      </w:tblGrid>
      <w:tr w:rsidR="00F1315D" w14:paraId="1FA4C131" w14:textId="77777777">
        <w:trPr>
          <w:tblHeader/>
          <w:jc w:val="center"/>
        </w:trPr>
        <w:tc>
          <w:tcPr>
            <w:tcW w:w="510"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788E0DB0" w14:textId="77777777" w:rsidR="00F1315D" w:rsidRDefault="00E70090">
            <w:pPr>
              <w:jc w:val="center"/>
            </w:pPr>
            <w:r>
              <w:rPr>
                <w:b/>
                <w:color w:val="FFFFFF"/>
                <w:sz w:val="14"/>
              </w:rPr>
              <w:t>Nr.</w:t>
            </w:r>
          </w:p>
        </w:tc>
        <w:tc>
          <w:tcPr>
            <w:tcW w:w="2324"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7CB00A3A" w14:textId="77777777" w:rsidR="00F1315D" w:rsidRDefault="00E70090">
            <w:pPr>
              <w:jc w:val="center"/>
            </w:pPr>
            <w:r>
              <w:rPr>
                <w:b/>
                <w:color w:val="FFFFFF"/>
                <w:sz w:val="14"/>
              </w:rPr>
              <w:t>Termen vizat</w:t>
            </w:r>
          </w:p>
        </w:tc>
        <w:tc>
          <w:tcPr>
            <w:tcW w:w="1474"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0885457D" w14:textId="77777777" w:rsidR="00F1315D" w:rsidRDefault="00E70090">
            <w:pPr>
              <w:jc w:val="center"/>
            </w:pPr>
            <w:r>
              <w:rPr>
                <w:b/>
                <w:color w:val="FFFFFF"/>
                <w:sz w:val="14"/>
              </w:rPr>
              <w:t>Data scadenței</w:t>
            </w:r>
          </w:p>
        </w:tc>
        <w:tc>
          <w:tcPr>
            <w:tcW w:w="2948"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7BC78DF8" w14:textId="77777777" w:rsidR="00F1315D" w:rsidRDefault="00E70090">
            <w:pPr>
              <w:jc w:val="center"/>
            </w:pPr>
            <w:r>
              <w:rPr>
                <w:b/>
                <w:color w:val="FFFFFF"/>
                <w:sz w:val="14"/>
              </w:rPr>
              <w:t>Situație constatată</w:t>
            </w:r>
          </w:p>
        </w:tc>
        <w:tc>
          <w:tcPr>
            <w:tcW w:w="289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319E60D3" w14:textId="77777777" w:rsidR="00F1315D" w:rsidRDefault="00E70090">
            <w:pPr>
              <w:jc w:val="center"/>
            </w:pPr>
            <w:r>
              <w:rPr>
                <w:b/>
                <w:color w:val="FFFFFF"/>
                <w:sz w:val="14"/>
              </w:rPr>
              <w:t>Măsură necesară</w:t>
            </w:r>
          </w:p>
        </w:tc>
        <w:tc>
          <w:tcPr>
            <w:tcW w:w="170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23F550B3" w14:textId="77777777" w:rsidR="00F1315D" w:rsidRDefault="00E70090">
            <w:pPr>
              <w:jc w:val="center"/>
            </w:pPr>
            <w:r>
              <w:rPr>
                <w:b/>
                <w:color w:val="FFFFFF"/>
                <w:sz w:val="14"/>
              </w:rPr>
              <w:t>Responsabil</w:t>
            </w:r>
          </w:p>
        </w:tc>
        <w:tc>
          <w:tcPr>
            <w:tcW w:w="1417"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1525B8E6" w14:textId="77777777" w:rsidR="00F1315D" w:rsidRDefault="00E70090">
            <w:pPr>
              <w:jc w:val="center"/>
            </w:pPr>
            <w:r>
              <w:rPr>
                <w:b/>
                <w:color w:val="FFFFFF"/>
                <w:sz w:val="14"/>
              </w:rPr>
              <w:t>Termen intern</w:t>
            </w:r>
          </w:p>
        </w:tc>
        <w:tc>
          <w:tcPr>
            <w:tcW w:w="1417"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6333092C" w14:textId="77777777" w:rsidR="00F1315D" w:rsidRDefault="00E70090">
            <w:pPr>
              <w:jc w:val="center"/>
            </w:pPr>
            <w:r>
              <w:rPr>
                <w:b/>
                <w:color w:val="FFFFFF"/>
                <w:sz w:val="14"/>
              </w:rPr>
              <w:t>Finalizat la data</w:t>
            </w:r>
          </w:p>
        </w:tc>
        <w:tc>
          <w:tcPr>
            <w:tcW w:w="1587"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37F3D0F9" w14:textId="77777777" w:rsidR="00F1315D" w:rsidRDefault="00E70090">
            <w:pPr>
              <w:jc w:val="center"/>
            </w:pPr>
            <w:r>
              <w:rPr>
                <w:b/>
                <w:color w:val="FFFFFF"/>
                <w:sz w:val="14"/>
              </w:rPr>
              <w:t>Observații</w:t>
            </w:r>
          </w:p>
        </w:tc>
      </w:tr>
      <w:tr w:rsidR="00F1315D" w14:paraId="04042E7D" w14:textId="77777777">
        <w:trPr>
          <w:cantSplit/>
          <w:jc w:val="center"/>
        </w:trPr>
        <w:tc>
          <w:tcPr>
            <w:tcW w:w="510" w:type="dxa"/>
            <w:tcBorders>
              <w:top w:val="single" w:sz="4" w:space="0" w:color="B7B7B7"/>
              <w:left w:val="single" w:sz="4" w:space="0" w:color="B7B7B7"/>
              <w:bottom w:val="single" w:sz="4" w:space="0" w:color="B7B7B7"/>
              <w:right w:val="single" w:sz="4" w:space="0" w:color="B7B7B7"/>
            </w:tcBorders>
          </w:tcPr>
          <w:p w14:paraId="0E943B63" w14:textId="77777777" w:rsidR="00F1315D" w:rsidRDefault="00E70090">
            <w:r>
              <w:rPr>
                <w:color w:val="000000"/>
                <w:sz w:val="14"/>
              </w:rPr>
              <w:t>1</w:t>
            </w:r>
          </w:p>
        </w:tc>
        <w:tc>
          <w:tcPr>
            <w:tcW w:w="2324" w:type="dxa"/>
            <w:tcBorders>
              <w:top w:val="single" w:sz="4" w:space="0" w:color="B7B7B7"/>
              <w:left w:val="single" w:sz="4" w:space="0" w:color="B7B7B7"/>
              <w:bottom w:val="single" w:sz="4" w:space="0" w:color="B7B7B7"/>
              <w:right w:val="single" w:sz="4" w:space="0" w:color="B7B7B7"/>
            </w:tcBorders>
          </w:tcPr>
          <w:p w14:paraId="67B6FC7C" w14:textId="77777777" w:rsidR="00F1315D" w:rsidRDefault="00E70090">
            <w:r>
              <w:rPr>
                <w:color w:val="000000"/>
                <w:sz w:val="14"/>
              </w:rPr>
              <w:t>................................</w:t>
            </w:r>
          </w:p>
        </w:tc>
        <w:tc>
          <w:tcPr>
            <w:tcW w:w="1474" w:type="dxa"/>
            <w:tcBorders>
              <w:top w:val="single" w:sz="4" w:space="0" w:color="B7B7B7"/>
              <w:left w:val="single" w:sz="4" w:space="0" w:color="B7B7B7"/>
              <w:bottom w:val="single" w:sz="4" w:space="0" w:color="B7B7B7"/>
              <w:right w:val="single" w:sz="4" w:space="0" w:color="B7B7B7"/>
            </w:tcBorders>
          </w:tcPr>
          <w:p w14:paraId="720111BC" w14:textId="77777777" w:rsidR="00F1315D" w:rsidRDefault="00E70090">
            <w:r>
              <w:rPr>
                <w:color w:val="000000"/>
                <w:sz w:val="14"/>
              </w:rPr>
              <w:t>....../....../......</w:t>
            </w:r>
          </w:p>
        </w:tc>
        <w:tc>
          <w:tcPr>
            <w:tcW w:w="2948" w:type="dxa"/>
            <w:tcBorders>
              <w:top w:val="single" w:sz="4" w:space="0" w:color="B7B7B7"/>
              <w:left w:val="single" w:sz="4" w:space="0" w:color="B7B7B7"/>
              <w:bottom w:val="single" w:sz="4" w:space="0" w:color="B7B7B7"/>
              <w:right w:val="single" w:sz="4" w:space="0" w:color="B7B7B7"/>
            </w:tcBorders>
          </w:tcPr>
          <w:p w14:paraId="2E1260B2" w14:textId="77777777" w:rsidR="00F1315D" w:rsidRDefault="00E70090">
            <w:r>
              <w:rPr>
                <w:color w:val="000000"/>
                <w:sz w:val="14"/>
              </w:rPr>
              <w:t>☐</w:t>
            </w:r>
            <w:r>
              <w:rPr>
                <w:color w:val="000000"/>
                <w:sz w:val="14"/>
              </w:rPr>
              <w:t xml:space="preserve"> termen apropiat  ☐ termen depășit  ☐ document incomplet</w:t>
            </w:r>
          </w:p>
        </w:tc>
        <w:tc>
          <w:tcPr>
            <w:tcW w:w="2891" w:type="dxa"/>
            <w:tcBorders>
              <w:top w:val="single" w:sz="4" w:space="0" w:color="B7B7B7"/>
              <w:left w:val="single" w:sz="4" w:space="0" w:color="B7B7B7"/>
              <w:bottom w:val="single" w:sz="4" w:space="0" w:color="B7B7B7"/>
              <w:right w:val="single" w:sz="4" w:space="0" w:color="B7B7B7"/>
            </w:tcBorders>
          </w:tcPr>
          <w:p w14:paraId="121448D6" w14:textId="77777777" w:rsidR="00F1315D" w:rsidRDefault="00E70090">
            <w:r>
              <w:rPr>
                <w:color w:val="000000"/>
                <w:sz w:val="14"/>
              </w:rPr>
              <w:t>........................................</w:t>
            </w:r>
          </w:p>
        </w:tc>
        <w:tc>
          <w:tcPr>
            <w:tcW w:w="1701" w:type="dxa"/>
            <w:tcBorders>
              <w:top w:val="single" w:sz="4" w:space="0" w:color="B7B7B7"/>
              <w:left w:val="single" w:sz="4" w:space="0" w:color="B7B7B7"/>
              <w:bottom w:val="single" w:sz="4" w:space="0" w:color="B7B7B7"/>
              <w:right w:val="single" w:sz="4" w:space="0" w:color="B7B7B7"/>
            </w:tcBorders>
          </w:tcPr>
          <w:p w14:paraId="2F3AE7C0" w14:textId="77777777" w:rsidR="00F1315D" w:rsidRDefault="00E70090">
            <w:r>
              <w:rPr>
                <w:color w:val="000000"/>
                <w:sz w:val="14"/>
              </w:rPr>
              <w:t>................</w:t>
            </w:r>
          </w:p>
        </w:tc>
        <w:tc>
          <w:tcPr>
            <w:tcW w:w="1417" w:type="dxa"/>
            <w:tcBorders>
              <w:top w:val="single" w:sz="4" w:space="0" w:color="B7B7B7"/>
              <w:left w:val="single" w:sz="4" w:space="0" w:color="B7B7B7"/>
              <w:bottom w:val="single" w:sz="4" w:space="0" w:color="B7B7B7"/>
              <w:right w:val="single" w:sz="4" w:space="0" w:color="B7B7B7"/>
            </w:tcBorders>
          </w:tcPr>
          <w:p w14:paraId="01D97876" w14:textId="77777777" w:rsidR="00F1315D" w:rsidRDefault="00E70090">
            <w:r>
              <w:rPr>
                <w:color w:val="000000"/>
                <w:sz w:val="14"/>
              </w:rPr>
              <w:t>....../....../......</w:t>
            </w:r>
          </w:p>
        </w:tc>
        <w:tc>
          <w:tcPr>
            <w:tcW w:w="1417" w:type="dxa"/>
            <w:tcBorders>
              <w:top w:val="single" w:sz="4" w:space="0" w:color="B7B7B7"/>
              <w:left w:val="single" w:sz="4" w:space="0" w:color="B7B7B7"/>
              <w:bottom w:val="single" w:sz="4" w:space="0" w:color="B7B7B7"/>
              <w:right w:val="single" w:sz="4" w:space="0" w:color="B7B7B7"/>
            </w:tcBorders>
          </w:tcPr>
          <w:p w14:paraId="0EEEF3D4" w14:textId="77777777" w:rsidR="00F1315D" w:rsidRDefault="00E70090">
            <w:r>
              <w:rPr>
                <w:color w:val="000000"/>
                <w:sz w:val="14"/>
              </w:rPr>
              <w:t>....../....../......</w:t>
            </w:r>
          </w:p>
        </w:tc>
        <w:tc>
          <w:tcPr>
            <w:tcW w:w="1587" w:type="dxa"/>
            <w:tcBorders>
              <w:top w:val="single" w:sz="4" w:space="0" w:color="B7B7B7"/>
              <w:left w:val="single" w:sz="4" w:space="0" w:color="B7B7B7"/>
              <w:bottom w:val="single" w:sz="4" w:space="0" w:color="B7B7B7"/>
              <w:right w:val="single" w:sz="4" w:space="0" w:color="B7B7B7"/>
            </w:tcBorders>
          </w:tcPr>
          <w:p w14:paraId="000CBEE6" w14:textId="77777777" w:rsidR="00F1315D" w:rsidRDefault="00E70090">
            <w:r>
              <w:rPr>
                <w:color w:val="000000"/>
                <w:sz w:val="14"/>
              </w:rPr>
              <w:t>................</w:t>
            </w:r>
          </w:p>
        </w:tc>
      </w:tr>
      <w:tr w:rsidR="00F1315D" w14:paraId="4232DA55" w14:textId="77777777">
        <w:trPr>
          <w:cantSplit/>
          <w:jc w:val="center"/>
        </w:trPr>
        <w:tc>
          <w:tcPr>
            <w:tcW w:w="510" w:type="dxa"/>
            <w:tcBorders>
              <w:top w:val="single" w:sz="4" w:space="0" w:color="B7B7B7"/>
              <w:left w:val="single" w:sz="4" w:space="0" w:color="B7B7B7"/>
              <w:bottom w:val="single" w:sz="4" w:space="0" w:color="B7B7B7"/>
              <w:right w:val="single" w:sz="4" w:space="0" w:color="B7B7B7"/>
            </w:tcBorders>
          </w:tcPr>
          <w:p w14:paraId="2F7815FA" w14:textId="77777777" w:rsidR="00F1315D" w:rsidRDefault="00E70090">
            <w:r>
              <w:rPr>
                <w:color w:val="000000"/>
                <w:sz w:val="14"/>
              </w:rPr>
              <w:t>2</w:t>
            </w:r>
          </w:p>
        </w:tc>
        <w:tc>
          <w:tcPr>
            <w:tcW w:w="2324" w:type="dxa"/>
            <w:tcBorders>
              <w:top w:val="single" w:sz="4" w:space="0" w:color="B7B7B7"/>
              <w:left w:val="single" w:sz="4" w:space="0" w:color="B7B7B7"/>
              <w:bottom w:val="single" w:sz="4" w:space="0" w:color="B7B7B7"/>
              <w:right w:val="single" w:sz="4" w:space="0" w:color="B7B7B7"/>
            </w:tcBorders>
          </w:tcPr>
          <w:p w14:paraId="2CEFF188" w14:textId="77777777" w:rsidR="00F1315D" w:rsidRDefault="00E70090">
            <w:r>
              <w:rPr>
                <w:color w:val="000000"/>
                <w:sz w:val="14"/>
              </w:rPr>
              <w:t>................................</w:t>
            </w:r>
          </w:p>
        </w:tc>
        <w:tc>
          <w:tcPr>
            <w:tcW w:w="1474" w:type="dxa"/>
            <w:tcBorders>
              <w:top w:val="single" w:sz="4" w:space="0" w:color="B7B7B7"/>
              <w:left w:val="single" w:sz="4" w:space="0" w:color="B7B7B7"/>
              <w:bottom w:val="single" w:sz="4" w:space="0" w:color="B7B7B7"/>
              <w:right w:val="single" w:sz="4" w:space="0" w:color="B7B7B7"/>
            </w:tcBorders>
          </w:tcPr>
          <w:p w14:paraId="0C11AA47" w14:textId="77777777" w:rsidR="00F1315D" w:rsidRDefault="00E70090">
            <w:r>
              <w:rPr>
                <w:color w:val="000000"/>
                <w:sz w:val="14"/>
              </w:rPr>
              <w:t>....../....../......</w:t>
            </w:r>
          </w:p>
        </w:tc>
        <w:tc>
          <w:tcPr>
            <w:tcW w:w="2948" w:type="dxa"/>
            <w:tcBorders>
              <w:top w:val="single" w:sz="4" w:space="0" w:color="B7B7B7"/>
              <w:left w:val="single" w:sz="4" w:space="0" w:color="B7B7B7"/>
              <w:bottom w:val="single" w:sz="4" w:space="0" w:color="B7B7B7"/>
              <w:right w:val="single" w:sz="4" w:space="0" w:color="B7B7B7"/>
            </w:tcBorders>
          </w:tcPr>
          <w:p w14:paraId="1CBE1E4B" w14:textId="77777777" w:rsidR="00F1315D" w:rsidRDefault="00E70090">
            <w:r>
              <w:rPr>
                <w:color w:val="000000"/>
                <w:sz w:val="14"/>
              </w:rPr>
              <w:t>☐</w:t>
            </w:r>
            <w:r>
              <w:rPr>
                <w:color w:val="000000"/>
                <w:sz w:val="14"/>
              </w:rPr>
              <w:t xml:space="preserve"> termen apropiat  ☐ termen depășit  ☐ document incomplet</w:t>
            </w:r>
          </w:p>
        </w:tc>
        <w:tc>
          <w:tcPr>
            <w:tcW w:w="2891" w:type="dxa"/>
            <w:tcBorders>
              <w:top w:val="single" w:sz="4" w:space="0" w:color="B7B7B7"/>
              <w:left w:val="single" w:sz="4" w:space="0" w:color="B7B7B7"/>
              <w:bottom w:val="single" w:sz="4" w:space="0" w:color="B7B7B7"/>
              <w:right w:val="single" w:sz="4" w:space="0" w:color="B7B7B7"/>
            </w:tcBorders>
          </w:tcPr>
          <w:p w14:paraId="449CD513" w14:textId="77777777" w:rsidR="00F1315D" w:rsidRDefault="00E70090">
            <w:r>
              <w:rPr>
                <w:color w:val="000000"/>
                <w:sz w:val="14"/>
              </w:rPr>
              <w:t>........................................</w:t>
            </w:r>
          </w:p>
        </w:tc>
        <w:tc>
          <w:tcPr>
            <w:tcW w:w="1701" w:type="dxa"/>
            <w:tcBorders>
              <w:top w:val="single" w:sz="4" w:space="0" w:color="B7B7B7"/>
              <w:left w:val="single" w:sz="4" w:space="0" w:color="B7B7B7"/>
              <w:bottom w:val="single" w:sz="4" w:space="0" w:color="B7B7B7"/>
              <w:right w:val="single" w:sz="4" w:space="0" w:color="B7B7B7"/>
            </w:tcBorders>
          </w:tcPr>
          <w:p w14:paraId="4FA70BB9" w14:textId="77777777" w:rsidR="00F1315D" w:rsidRDefault="00E70090">
            <w:r>
              <w:rPr>
                <w:color w:val="000000"/>
                <w:sz w:val="14"/>
              </w:rPr>
              <w:t>................</w:t>
            </w:r>
          </w:p>
        </w:tc>
        <w:tc>
          <w:tcPr>
            <w:tcW w:w="1417" w:type="dxa"/>
            <w:tcBorders>
              <w:top w:val="single" w:sz="4" w:space="0" w:color="B7B7B7"/>
              <w:left w:val="single" w:sz="4" w:space="0" w:color="B7B7B7"/>
              <w:bottom w:val="single" w:sz="4" w:space="0" w:color="B7B7B7"/>
              <w:right w:val="single" w:sz="4" w:space="0" w:color="B7B7B7"/>
            </w:tcBorders>
          </w:tcPr>
          <w:p w14:paraId="56799F88" w14:textId="77777777" w:rsidR="00F1315D" w:rsidRDefault="00E70090">
            <w:r>
              <w:rPr>
                <w:color w:val="000000"/>
                <w:sz w:val="14"/>
              </w:rPr>
              <w:t>....../....../......</w:t>
            </w:r>
          </w:p>
        </w:tc>
        <w:tc>
          <w:tcPr>
            <w:tcW w:w="1417" w:type="dxa"/>
            <w:tcBorders>
              <w:top w:val="single" w:sz="4" w:space="0" w:color="B7B7B7"/>
              <w:left w:val="single" w:sz="4" w:space="0" w:color="B7B7B7"/>
              <w:bottom w:val="single" w:sz="4" w:space="0" w:color="B7B7B7"/>
              <w:right w:val="single" w:sz="4" w:space="0" w:color="B7B7B7"/>
            </w:tcBorders>
          </w:tcPr>
          <w:p w14:paraId="12EA10C1" w14:textId="77777777" w:rsidR="00F1315D" w:rsidRDefault="00E70090">
            <w:r>
              <w:rPr>
                <w:color w:val="000000"/>
                <w:sz w:val="14"/>
              </w:rPr>
              <w:t>....../....../......</w:t>
            </w:r>
          </w:p>
        </w:tc>
        <w:tc>
          <w:tcPr>
            <w:tcW w:w="1587" w:type="dxa"/>
            <w:tcBorders>
              <w:top w:val="single" w:sz="4" w:space="0" w:color="B7B7B7"/>
              <w:left w:val="single" w:sz="4" w:space="0" w:color="B7B7B7"/>
              <w:bottom w:val="single" w:sz="4" w:space="0" w:color="B7B7B7"/>
              <w:right w:val="single" w:sz="4" w:space="0" w:color="B7B7B7"/>
            </w:tcBorders>
          </w:tcPr>
          <w:p w14:paraId="3891889E" w14:textId="77777777" w:rsidR="00F1315D" w:rsidRDefault="00E70090">
            <w:r>
              <w:rPr>
                <w:color w:val="000000"/>
                <w:sz w:val="14"/>
              </w:rPr>
              <w:t>................</w:t>
            </w:r>
          </w:p>
        </w:tc>
      </w:tr>
      <w:tr w:rsidR="00F1315D" w14:paraId="45F5114C" w14:textId="77777777">
        <w:trPr>
          <w:cantSplit/>
          <w:jc w:val="center"/>
        </w:trPr>
        <w:tc>
          <w:tcPr>
            <w:tcW w:w="510" w:type="dxa"/>
            <w:tcBorders>
              <w:top w:val="single" w:sz="4" w:space="0" w:color="B7B7B7"/>
              <w:left w:val="single" w:sz="4" w:space="0" w:color="B7B7B7"/>
              <w:bottom w:val="single" w:sz="4" w:space="0" w:color="B7B7B7"/>
              <w:right w:val="single" w:sz="4" w:space="0" w:color="B7B7B7"/>
            </w:tcBorders>
          </w:tcPr>
          <w:p w14:paraId="33EECCEA" w14:textId="77777777" w:rsidR="00F1315D" w:rsidRDefault="00E70090">
            <w:r>
              <w:rPr>
                <w:color w:val="000000"/>
                <w:sz w:val="14"/>
              </w:rPr>
              <w:t>3</w:t>
            </w:r>
          </w:p>
        </w:tc>
        <w:tc>
          <w:tcPr>
            <w:tcW w:w="2324" w:type="dxa"/>
            <w:tcBorders>
              <w:top w:val="single" w:sz="4" w:space="0" w:color="B7B7B7"/>
              <w:left w:val="single" w:sz="4" w:space="0" w:color="B7B7B7"/>
              <w:bottom w:val="single" w:sz="4" w:space="0" w:color="B7B7B7"/>
              <w:right w:val="single" w:sz="4" w:space="0" w:color="B7B7B7"/>
            </w:tcBorders>
          </w:tcPr>
          <w:p w14:paraId="6B380545" w14:textId="77777777" w:rsidR="00F1315D" w:rsidRDefault="00E70090">
            <w:r>
              <w:rPr>
                <w:color w:val="000000"/>
                <w:sz w:val="14"/>
              </w:rPr>
              <w:t>................................</w:t>
            </w:r>
          </w:p>
        </w:tc>
        <w:tc>
          <w:tcPr>
            <w:tcW w:w="1474" w:type="dxa"/>
            <w:tcBorders>
              <w:top w:val="single" w:sz="4" w:space="0" w:color="B7B7B7"/>
              <w:left w:val="single" w:sz="4" w:space="0" w:color="B7B7B7"/>
              <w:bottom w:val="single" w:sz="4" w:space="0" w:color="B7B7B7"/>
              <w:right w:val="single" w:sz="4" w:space="0" w:color="B7B7B7"/>
            </w:tcBorders>
          </w:tcPr>
          <w:p w14:paraId="5F2F2738" w14:textId="77777777" w:rsidR="00F1315D" w:rsidRDefault="00E70090">
            <w:r>
              <w:rPr>
                <w:color w:val="000000"/>
                <w:sz w:val="14"/>
              </w:rPr>
              <w:t>....../....../......</w:t>
            </w:r>
          </w:p>
        </w:tc>
        <w:tc>
          <w:tcPr>
            <w:tcW w:w="2948" w:type="dxa"/>
            <w:tcBorders>
              <w:top w:val="single" w:sz="4" w:space="0" w:color="B7B7B7"/>
              <w:left w:val="single" w:sz="4" w:space="0" w:color="B7B7B7"/>
              <w:bottom w:val="single" w:sz="4" w:space="0" w:color="B7B7B7"/>
              <w:right w:val="single" w:sz="4" w:space="0" w:color="B7B7B7"/>
            </w:tcBorders>
          </w:tcPr>
          <w:p w14:paraId="2F0072A0" w14:textId="77777777" w:rsidR="00F1315D" w:rsidRDefault="00E70090">
            <w:r>
              <w:rPr>
                <w:color w:val="000000"/>
                <w:sz w:val="14"/>
              </w:rPr>
              <w:t>☐</w:t>
            </w:r>
            <w:r>
              <w:rPr>
                <w:color w:val="000000"/>
                <w:sz w:val="14"/>
              </w:rPr>
              <w:t xml:space="preserve"> termen apropiat  ☐ termen depășit  ☐ document incomplet</w:t>
            </w:r>
          </w:p>
        </w:tc>
        <w:tc>
          <w:tcPr>
            <w:tcW w:w="2891" w:type="dxa"/>
            <w:tcBorders>
              <w:top w:val="single" w:sz="4" w:space="0" w:color="B7B7B7"/>
              <w:left w:val="single" w:sz="4" w:space="0" w:color="B7B7B7"/>
              <w:bottom w:val="single" w:sz="4" w:space="0" w:color="B7B7B7"/>
              <w:right w:val="single" w:sz="4" w:space="0" w:color="B7B7B7"/>
            </w:tcBorders>
          </w:tcPr>
          <w:p w14:paraId="3F3A3174" w14:textId="77777777" w:rsidR="00F1315D" w:rsidRDefault="00E70090">
            <w:r>
              <w:rPr>
                <w:color w:val="000000"/>
                <w:sz w:val="14"/>
              </w:rPr>
              <w:t>........................................</w:t>
            </w:r>
          </w:p>
        </w:tc>
        <w:tc>
          <w:tcPr>
            <w:tcW w:w="1701" w:type="dxa"/>
            <w:tcBorders>
              <w:top w:val="single" w:sz="4" w:space="0" w:color="B7B7B7"/>
              <w:left w:val="single" w:sz="4" w:space="0" w:color="B7B7B7"/>
              <w:bottom w:val="single" w:sz="4" w:space="0" w:color="B7B7B7"/>
              <w:right w:val="single" w:sz="4" w:space="0" w:color="B7B7B7"/>
            </w:tcBorders>
          </w:tcPr>
          <w:p w14:paraId="3687F400" w14:textId="77777777" w:rsidR="00F1315D" w:rsidRDefault="00E70090">
            <w:r>
              <w:rPr>
                <w:color w:val="000000"/>
                <w:sz w:val="14"/>
              </w:rPr>
              <w:t>................</w:t>
            </w:r>
          </w:p>
        </w:tc>
        <w:tc>
          <w:tcPr>
            <w:tcW w:w="1417" w:type="dxa"/>
            <w:tcBorders>
              <w:top w:val="single" w:sz="4" w:space="0" w:color="B7B7B7"/>
              <w:left w:val="single" w:sz="4" w:space="0" w:color="B7B7B7"/>
              <w:bottom w:val="single" w:sz="4" w:space="0" w:color="B7B7B7"/>
              <w:right w:val="single" w:sz="4" w:space="0" w:color="B7B7B7"/>
            </w:tcBorders>
          </w:tcPr>
          <w:p w14:paraId="18A87B12" w14:textId="77777777" w:rsidR="00F1315D" w:rsidRDefault="00E70090">
            <w:r>
              <w:rPr>
                <w:color w:val="000000"/>
                <w:sz w:val="14"/>
              </w:rPr>
              <w:t>....../....../......</w:t>
            </w:r>
          </w:p>
        </w:tc>
        <w:tc>
          <w:tcPr>
            <w:tcW w:w="1417" w:type="dxa"/>
            <w:tcBorders>
              <w:top w:val="single" w:sz="4" w:space="0" w:color="B7B7B7"/>
              <w:left w:val="single" w:sz="4" w:space="0" w:color="B7B7B7"/>
              <w:bottom w:val="single" w:sz="4" w:space="0" w:color="B7B7B7"/>
              <w:right w:val="single" w:sz="4" w:space="0" w:color="B7B7B7"/>
            </w:tcBorders>
          </w:tcPr>
          <w:p w14:paraId="12861791" w14:textId="77777777" w:rsidR="00F1315D" w:rsidRDefault="00E70090">
            <w:r>
              <w:rPr>
                <w:color w:val="000000"/>
                <w:sz w:val="14"/>
              </w:rPr>
              <w:t>....../....../......</w:t>
            </w:r>
          </w:p>
        </w:tc>
        <w:tc>
          <w:tcPr>
            <w:tcW w:w="1587" w:type="dxa"/>
            <w:tcBorders>
              <w:top w:val="single" w:sz="4" w:space="0" w:color="B7B7B7"/>
              <w:left w:val="single" w:sz="4" w:space="0" w:color="B7B7B7"/>
              <w:bottom w:val="single" w:sz="4" w:space="0" w:color="B7B7B7"/>
              <w:right w:val="single" w:sz="4" w:space="0" w:color="B7B7B7"/>
            </w:tcBorders>
          </w:tcPr>
          <w:p w14:paraId="3D42C7BA" w14:textId="77777777" w:rsidR="00F1315D" w:rsidRDefault="00E70090">
            <w:r>
              <w:rPr>
                <w:color w:val="000000"/>
                <w:sz w:val="14"/>
              </w:rPr>
              <w:t>................</w:t>
            </w:r>
          </w:p>
        </w:tc>
      </w:tr>
      <w:tr w:rsidR="00F1315D" w14:paraId="252991F6" w14:textId="77777777">
        <w:trPr>
          <w:cantSplit/>
          <w:jc w:val="center"/>
        </w:trPr>
        <w:tc>
          <w:tcPr>
            <w:tcW w:w="510" w:type="dxa"/>
            <w:tcBorders>
              <w:top w:val="single" w:sz="4" w:space="0" w:color="B7B7B7"/>
              <w:left w:val="single" w:sz="4" w:space="0" w:color="B7B7B7"/>
              <w:bottom w:val="single" w:sz="4" w:space="0" w:color="B7B7B7"/>
              <w:right w:val="single" w:sz="4" w:space="0" w:color="B7B7B7"/>
            </w:tcBorders>
          </w:tcPr>
          <w:p w14:paraId="65A56B92" w14:textId="77777777" w:rsidR="00F1315D" w:rsidRDefault="00E70090">
            <w:r>
              <w:rPr>
                <w:color w:val="000000"/>
                <w:sz w:val="14"/>
              </w:rPr>
              <w:t>4</w:t>
            </w:r>
          </w:p>
        </w:tc>
        <w:tc>
          <w:tcPr>
            <w:tcW w:w="2324" w:type="dxa"/>
            <w:tcBorders>
              <w:top w:val="single" w:sz="4" w:space="0" w:color="B7B7B7"/>
              <w:left w:val="single" w:sz="4" w:space="0" w:color="B7B7B7"/>
              <w:bottom w:val="single" w:sz="4" w:space="0" w:color="B7B7B7"/>
              <w:right w:val="single" w:sz="4" w:space="0" w:color="B7B7B7"/>
            </w:tcBorders>
          </w:tcPr>
          <w:p w14:paraId="161CAD83" w14:textId="77777777" w:rsidR="00F1315D" w:rsidRDefault="00E70090">
            <w:r>
              <w:rPr>
                <w:color w:val="000000"/>
                <w:sz w:val="14"/>
              </w:rPr>
              <w:t>................................</w:t>
            </w:r>
          </w:p>
        </w:tc>
        <w:tc>
          <w:tcPr>
            <w:tcW w:w="1474" w:type="dxa"/>
            <w:tcBorders>
              <w:top w:val="single" w:sz="4" w:space="0" w:color="B7B7B7"/>
              <w:left w:val="single" w:sz="4" w:space="0" w:color="B7B7B7"/>
              <w:bottom w:val="single" w:sz="4" w:space="0" w:color="B7B7B7"/>
              <w:right w:val="single" w:sz="4" w:space="0" w:color="B7B7B7"/>
            </w:tcBorders>
          </w:tcPr>
          <w:p w14:paraId="65393C86" w14:textId="77777777" w:rsidR="00F1315D" w:rsidRDefault="00E70090">
            <w:r>
              <w:rPr>
                <w:color w:val="000000"/>
                <w:sz w:val="14"/>
              </w:rPr>
              <w:t>....../....../......</w:t>
            </w:r>
          </w:p>
        </w:tc>
        <w:tc>
          <w:tcPr>
            <w:tcW w:w="2948" w:type="dxa"/>
            <w:tcBorders>
              <w:top w:val="single" w:sz="4" w:space="0" w:color="B7B7B7"/>
              <w:left w:val="single" w:sz="4" w:space="0" w:color="B7B7B7"/>
              <w:bottom w:val="single" w:sz="4" w:space="0" w:color="B7B7B7"/>
              <w:right w:val="single" w:sz="4" w:space="0" w:color="B7B7B7"/>
            </w:tcBorders>
          </w:tcPr>
          <w:p w14:paraId="5FD3DAE3" w14:textId="77777777" w:rsidR="00F1315D" w:rsidRDefault="00E70090">
            <w:r>
              <w:rPr>
                <w:color w:val="000000"/>
                <w:sz w:val="14"/>
              </w:rPr>
              <w:t>☐</w:t>
            </w:r>
            <w:r>
              <w:rPr>
                <w:color w:val="000000"/>
                <w:sz w:val="14"/>
              </w:rPr>
              <w:t xml:space="preserve"> termen apropiat  ☐ termen depășit  ☐ document incomplet</w:t>
            </w:r>
          </w:p>
        </w:tc>
        <w:tc>
          <w:tcPr>
            <w:tcW w:w="2891" w:type="dxa"/>
            <w:tcBorders>
              <w:top w:val="single" w:sz="4" w:space="0" w:color="B7B7B7"/>
              <w:left w:val="single" w:sz="4" w:space="0" w:color="B7B7B7"/>
              <w:bottom w:val="single" w:sz="4" w:space="0" w:color="B7B7B7"/>
              <w:right w:val="single" w:sz="4" w:space="0" w:color="B7B7B7"/>
            </w:tcBorders>
          </w:tcPr>
          <w:p w14:paraId="5D811A1E" w14:textId="77777777" w:rsidR="00F1315D" w:rsidRDefault="00E70090">
            <w:r>
              <w:rPr>
                <w:color w:val="000000"/>
                <w:sz w:val="14"/>
              </w:rPr>
              <w:t>........................................</w:t>
            </w:r>
          </w:p>
        </w:tc>
        <w:tc>
          <w:tcPr>
            <w:tcW w:w="1701" w:type="dxa"/>
            <w:tcBorders>
              <w:top w:val="single" w:sz="4" w:space="0" w:color="B7B7B7"/>
              <w:left w:val="single" w:sz="4" w:space="0" w:color="B7B7B7"/>
              <w:bottom w:val="single" w:sz="4" w:space="0" w:color="B7B7B7"/>
              <w:right w:val="single" w:sz="4" w:space="0" w:color="B7B7B7"/>
            </w:tcBorders>
          </w:tcPr>
          <w:p w14:paraId="3CD3E111" w14:textId="77777777" w:rsidR="00F1315D" w:rsidRDefault="00E70090">
            <w:r>
              <w:rPr>
                <w:color w:val="000000"/>
                <w:sz w:val="14"/>
              </w:rPr>
              <w:t>................</w:t>
            </w:r>
          </w:p>
        </w:tc>
        <w:tc>
          <w:tcPr>
            <w:tcW w:w="1417" w:type="dxa"/>
            <w:tcBorders>
              <w:top w:val="single" w:sz="4" w:space="0" w:color="B7B7B7"/>
              <w:left w:val="single" w:sz="4" w:space="0" w:color="B7B7B7"/>
              <w:bottom w:val="single" w:sz="4" w:space="0" w:color="B7B7B7"/>
              <w:right w:val="single" w:sz="4" w:space="0" w:color="B7B7B7"/>
            </w:tcBorders>
          </w:tcPr>
          <w:p w14:paraId="276E1FCB" w14:textId="77777777" w:rsidR="00F1315D" w:rsidRDefault="00E70090">
            <w:r>
              <w:rPr>
                <w:color w:val="000000"/>
                <w:sz w:val="14"/>
              </w:rPr>
              <w:t>....../....../......</w:t>
            </w:r>
          </w:p>
        </w:tc>
        <w:tc>
          <w:tcPr>
            <w:tcW w:w="1417" w:type="dxa"/>
            <w:tcBorders>
              <w:top w:val="single" w:sz="4" w:space="0" w:color="B7B7B7"/>
              <w:left w:val="single" w:sz="4" w:space="0" w:color="B7B7B7"/>
              <w:bottom w:val="single" w:sz="4" w:space="0" w:color="B7B7B7"/>
              <w:right w:val="single" w:sz="4" w:space="0" w:color="B7B7B7"/>
            </w:tcBorders>
          </w:tcPr>
          <w:p w14:paraId="46C687B0" w14:textId="77777777" w:rsidR="00F1315D" w:rsidRDefault="00E70090">
            <w:r>
              <w:rPr>
                <w:color w:val="000000"/>
                <w:sz w:val="14"/>
              </w:rPr>
              <w:t>....../....../......</w:t>
            </w:r>
          </w:p>
        </w:tc>
        <w:tc>
          <w:tcPr>
            <w:tcW w:w="1587" w:type="dxa"/>
            <w:tcBorders>
              <w:top w:val="single" w:sz="4" w:space="0" w:color="B7B7B7"/>
              <w:left w:val="single" w:sz="4" w:space="0" w:color="B7B7B7"/>
              <w:bottom w:val="single" w:sz="4" w:space="0" w:color="B7B7B7"/>
              <w:right w:val="single" w:sz="4" w:space="0" w:color="B7B7B7"/>
            </w:tcBorders>
          </w:tcPr>
          <w:p w14:paraId="495035B7" w14:textId="77777777" w:rsidR="00F1315D" w:rsidRDefault="00E70090">
            <w:r>
              <w:rPr>
                <w:color w:val="000000"/>
                <w:sz w:val="14"/>
              </w:rPr>
              <w:t>................</w:t>
            </w:r>
          </w:p>
        </w:tc>
      </w:tr>
    </w:tbl>
    <w:p w14:paraId="46D15419" w14:textId="77777777" w:rsidR="00F1315D" w:rsidRDefault="00E70090">
      <w:pPr>
        <w:pStyle w:val="Heading1"/>
        <w:spacing w:before="160" w:after="80"/>
      </w:pPr>
      <w:r>
        <w:rPr>
          <w:color w:val="1F4E79"/>
          <w:sz w:val="30"/>
        </w:rPr>
        <w:t>7. Evidența notificărilor și alertelor interne</w:t>
      </w:r>
    </w:p>
    <w:tbl>
      <w:tblPr>
        <w:tblW w:w="0" w:type="auto"/>
        <w:jc w:val="center"/>
        <w:tblLayout w:type="fixed"/>
        <w:tblLook w:val="04A0" w:firstRow="1" w:lastRow="0" w:firstColumn="1" w:lastColumn="0" w:noHBand="0" w:noVBand="1"/>
      </w:tblPr>
      <w:tblGrid>
        <w:gridCol w:w="510"/>
        <w:gridCol w:w="2835"/>
        <w:gridCol w:w="2268"/>
        <w:gridCol w:w="1701"/>
        <w:gridCol w:w="2097"/>
        <w:gridCol w:w="2835"/>
        <w:gridCol w:w="1417"/>
        <w:gridCol w:w="1474"/>
      </w:tblGrid>
      <w:tr w:rsidR="00F1315D" w14:paraId="17D6D420" w14:textId="77777777">
        <w:trPr>
          <w:tblHeader/>
          <w:jc w:val="center"/>
        </w:trPr>
        <w:tc>
          <w:tcPr>
            <w:tcW w:w="510"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679412BB" w14:textId="77777777" w:rsidR="00F1315D" w:rsidRDefault="00E70090">
            <w:pPr>
              <w:jc w:val="center"/>
            </w:pPr>
            <w:r>
              <w:rPr>
                <w:b/>
                <w:color w:val="FFFFFF"/>
                <w:sz w:val="14"/>
              </w:rPr>
              <w:t>Nr.</w:t>
            </w:r>
          </w:p>
        </w:tc>
        <w:tc>
          <w:tcPr>
            <w:tcW w:w="2835"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369F6CFF" w14:textId="77777777" w:rsidR="00F1315D" w:rsidRDefault="00E70090">
            <w:pPr>
              <w:jc w:val="center"/>
            </w:pPr>
            <w:r>
              <w:rPr>
                <w:b/>
                <w:color w:val="FFFFFF"/>
                <w:sz w:val="14"/>
              </w:rPr>
              <w:t>Document / obligație</w:t>
            </w:r>
          </w:p>
        </w:tc>
        <w:tc>
          <w:tcPr>
            <w:tcW w:w="2268"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1D253D0B" w14:textId="77777777" w:rsidR="00F1315D" w:rsidRDefault="00E70090">
            <w:pPr>
              <w:jc w:val="center"/>
            </w:pPr>
            <w:r>
              <w:rPr>
                <w:b/>
                <w:color w:val="FFFFFF"/>
                <w:sz w:val="14"/>
              </w:rPr>
              <w:t>Tip alertă</w:t>
            </w:r>
          </w:p>
        </w:tc>
        <w:tc>
          <w:tcPr>
            <w:tcW w:w="170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38A390A2" w14:textId="77777777" w:rsidR="00F1315D" w:rsidRDefault="00E70090">
            <w:pPr>
              <w:jc w:val="center"/>
            </w:pPr>
            <w:r>
              <w:rPr>
                <w:b/>
                <w:color w:val="FFFFFF"/>
                <w:sz w:val="14"/>
              </w:rPr>
              <w:t>Data transmiterii alertei</w:t>
            </w:r>
          </w:p>
        </w:tc>
        <w:tc>
          <w:tcPr>
            <w:tcW w:w="2097"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75F0752F" w14:textId="77777777" w:rsidR="00F1315D" w:rsidRDefault="00E70090">
            <w:pPr>
              <w:jc w:val="center"/>
            </w:pPr>
            <w:r>
              <w:rPr>
                <w:b/>
                <w:color w:val="FFFFFF"/>
                <w:sz w:val="14"/>
              </w:rPr>
              <w:t>Persoana notificată</w:t>
            </w:r>
          </w:p>
        </w:tc>
        <w:tc>
          <w:tcPr>
            <w:tcW w:w="2835"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24CC8037" w14:textId="77777777" w:rsidR="00F1315D" w:rsidRDefault="00E70090">
            <w:pPr>
              <w:jc w:val="center"/>
            </w:pPr>
            <w:r>
              <w:rPr>
                <w:b/>
                <w:color w:val="FFFFFF"/>
                <w:sz w:val="14"/>
              </w:rPr>
              <w:t>Canal utilizat</w:t>
            </w:r>
          </w:p>
        </w:tc>
        <w:tc>
          <w:tcPr>
            <w:tcW w:w="1417"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545F866F" w14:textId="77777777" w:rsidR="00F1315D" w:rsidRDefault="00E70090">
            <w:pPr>
              <w:jc w:val="center"/>
            </w:pPr>
            <w:r>
              <w:rPr>
                <w:b/>
                <w:color w:val="FFFFFF"/>
                <w:sz w:val="14"/>
              </w:rPr>
              <w:t>Confirmare primire</w:t>
            </w:r>
          </w:p>
        </w:tc>
        <w:tc>
          <w:tcPr>
            <w:tcW w:w="1474"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6FB542F6" w14:textId="77777777" w:rsidR="00F1315D" w:rsidRDefault="00E70090">
            <w:pPr>
              <w:jc w:val="center"/>
            </w:pPr>
            <w:r>
              <w:rPr>
                <w:b/>
                <w:color w:val="FFFFFF"/>
                <w:sz w:val="14"/>
              </w:rPr>
              <w:t>Observații</w:t>
            </w:r>
          </w:p>
        </w:tc>
      </w:tr>
      <w:tr w:rsidR="00F1315D" w14:paraId="702C9D24" w14:textId="77777777">
        <w:trPr>
          <w:cantSplit/>
          <w:jc w:val="center"/>
        </w:trPr>
        <w:tc>
          <w:tcPr>
            <w:tcW w:w="510" w:type="dxa"/>
            <w:tcBorders>
              <w:top w:val="single" w:sz="4" w:space="0" w:color="B7B7B7"/>
              <w:left w:val="single" w:sz="4" w:space="0" w:color="B7B7B7"/>
              <w:bottom w:val="single" w:sz="4" w:space="0" w:color="B7B7B7"/>
              <w:right w:val="single" w:sz="4" w:space="0" w:color="B7B7B7"/>
            </w:tcBorders>
          </w:tcPr>
          <w:p w14:paraId="279493BD" w14:textId="77777777" w:rsidR="00F1315D" w:rsidRDefault="00E70090">
            <w:r>
              <w:rPr>
                <w:color w:val="000000"/>
                <w:sz w:val="14"/>
              </w:rPr>
              <w:t>1</w:t>
            </w:r>
          </w:p>
        </w:tc>
        <w:tc>
          <w:tcPr>
            <w:tcW w:w="2835" w:type="dxa"/>
            <w:tcBorders>
              <w:top w:val="single" w:sz="4" w:space="0" w:color="B7B7B7"/>
              <w:left w:val="single" w:sz="4" w:space="0" w:color="B7B7B7"/>
              <w:bottom w:val="single" w:sz="4" w:space="0" w:color="B7B7B7"/>
              <w:right w:val="single" w:sz="4" w:space="0" w:color="B7B7B7"/>
            </w:tcBorders>
          </w:tcPr>
          <w:p w14:paraId="09F47169" w14:textId="77777777" w:rsidR="00F1315D" w:rsidRDefault="00E70090">
            <w:r>
              <w:rPr>
                <w:color w:val="000000"/>
                <w:sz w:val="14"/>
              </w:rPr>
              <w:t>................................</w:t>
            </w:r>
          </w:p>
        </w:tc>
        <w:tc>
          <w:tcPr>
            <w:tcW w:w="2268" w:type="dxa"/>
            <w:tcBorders>
              <w:top w:val="single" w:sz="4" w:space="0" w:color="B7B7B7"/>
              <w:left w:val="single" w:sz="4" w:space="0" w:color="B7B7B7"/>
              <w:bottom w:val="single" w:sz="4" w:space="0" w:color="B7B7B7"/>
              <w:right w:val="single" w:sz="4" w:space="0" w:color="B7B7B7"/>
            </w:tcBorders>
          </w:tcPr>
          <w:p w14:paraId="01AF8205" w14:textId="77777777" w:rsidR="00F1315D" w:rsidRDefault="00E70090">
            <w:r>
              <w:rPr>
                <w:color w:val="000000"/>
                <w:sz w:val="14"/>
              </w:rPr>
              <w:t>☐</w:t>
            </w:r>
            <w:r>
              <w:rPr>
                <w:color w:val="000000"/>
                <w:sz w:val="14"/>
              </w:rPr>
              <w:t xml:space="preserve"> 30 zile  ☐ 15 zile  ☐ 5 zile  ☐ urgent</w:t>
            </w:r>
          </w:p>
        </w:tc>
        <w:tc>
          <w:tcPr>
            <w:tcW w:w="1701" w:type="dxa"/>
            <w:tcBorders>
              <w:top w:val="single" w:sz="4" w:space="0" w:color="B7B7B7"/>
              <w:left w:val="single" w:sz="4" w:space="0" w:color="B7B7B7"/>
              <w:bottom w:val="single" w:sz="4" w:space="0" w:color="B7B7B7"/>
              <w:right w:val="single" w:sz="4" w:space="0" w:color="B7B7B7"/>
            </w:tcBorders>
          </w:tcPr>
          <w:p w14:paraId="451BA81F" w14:textId="77777777" w:rsidR="00F1315D" w:rsidRDefault="00E70090">
            <w:r>
              <w:rPr>
                <w:color w:val="000000"/>
                <w:sz w:val="14"/>
              </w:rPr>
              <w:t>....../....../......</w:t>
            </w:r>
          </w:p>
        </w:tc>
        <w:tc>
          <w:tcPr>
            <w:tcW w:w="2097" w:type="dxa"/>
            <w:tcBorders>
              <w:top w:val="single" w:sz="4" w:space="0" w:color="B7B7B7"/>
              <w:left w:val="single" w:sz="4" w:space="0" w:color="B7B7B7"/>
              <w:bottom w:val="single" w:sz="4" w:space="0" w:color="B7B7B7"/>
              <w:right w:val="single" w:sz="4" w:space="0" w:color="B7B7B7"/>
            </w:tcBorders>
          </w:tcPr>
          <w:p w14:paraId="510D90D8" w14:textId="77777777" w:rsidR="00F1315D" w:rsidRDefault="00E70090">
            <w:r>
              <w:rPr>
                <w:color w:val="000000"/>
                <w:sz w:val="14"/>
              </w:rPr>
              <w:t>................</w:t>
            </w:r>
          </w:p>
        </w:tc>
        <w:tc>
          <w:tcPr>
            <w:tcW w:w="2835" w:type="dxa"/>
            <w:tcBorders>
              <w:top w:val="single" w:sz="4" w:space="0" w:color="B7B7B7"/>
              <w:left w:val="single" w:sz="4" w:space="0" w:color="B7B7B7"/>
              <w:bottom w:val="single" w:sz="4" w:space="0" w:color="B7B7B7"/>
              <w:right w:val="single" w:sz="4" w:space="0" w:color="B7B7B7"/>
            </w:tcBorders>
          </w:tcPr>
          <w:p w14:paraId="107A8850" w14:textId="77777777" w:rsidR="00F1315D" w:rsidRDefault="00E70090">
            <w:r>
              <w:rPr>
                <w:color w:val="000000"/>
                <w:sz w:val="14"/>
              </w:rPr>
              <w:t>☐</w:t>
            </w:r>
            <w:r>
              <w:rPr>
                <w:color w:val="000000"/>
                <w:sz w:val="14"/>
              </w:rPr>
              <w:t xml:space="preserve"> e-mail  ☐ telefon  ☐ aplicație  ☐ ședință</w:t>
            </w:r>
          </w:p>
        </w:tc>
        <w:tc>
          <w:tcPr>
            <w:tcW w:w="1417" w:type="dxa"/>
            <w:tcBorders>
              <w:top w:val="single" w:sz="4" w:space="0" w:color="B7B7B7"/>
              <w:left w:val="single" w:sz="4" w:space="0" w:color="B7B7B7"/>
              <w:bottom w:val="single" w:sz="4" w:space="0" w:color="B7B7B7"/>
              <w:right w:val="single" w:sz="4" w:space="0" w:color="B7B7B7"/>
            </w:tcBorders>
          </w:tcPr>
          <w:p w14:paraId="47CC105F" w14:textId="77777777" w:rsidR="00F1315D" w:rsidRDefault="00E70090">
            <w:r>
              <w:rPr>
                <w:color w:val="000000"/>
                <w:sz w:val="14"/>
              </w:rPr>
              <w:t>☐</w:t>
            </w:r>
            <w:r>
              <w:rPr>
                <w:color w:val="000000"/>
                <w:sz w:val="14"/>
              </w:rPr>
              <w:t xml:space="preserve"> Da  ☐ Nu</w:t>
            </w:r>
          </w:p>
        </w:tc>
        <w:tc>
          <w:tcPr>
            <w:tcW w:w="1474" w:type="dxa"/>
            <w:tcBorders>
              <w:top w:val="single" w:sz="4" w:space="0" w:color="B7B7B7"/>
              <w:left w:val="single" w:sz="4" w:space="0" w:color="B7B7B7"/>
              <w:bottom w:val="single" w:sz="4" w:space="0" w:color="B7B7B7"/>
              <w:right w:val="single" w:sz="4" w:space="0" w:color="B7B7B7"/>
            </w:tcBorders>
          </w:tcPr>
          <w:p w14:paraId="7A9CE5E6" w14:textId="77777777" w:rsidR="00F1315D" w:rsidRDefault="00E70090">
            <w:r>
              <w:rPr>
                <w:color w:val="000000"/>
                <w:sz w:val="14"/>
              </w:rPr>
              <w:t>................</w:t>
            </w:r>
          </w:p>
        </w:tc>
      </w:tr>
      <w:tr w:rsidR="00F1315D" w14:paraId="0C058ACB" w14:textId="77777777">
        <w:trPr>
          <w:cantSplit/>
          <w:jc w:val="center"/>
        </w:trPr>
        <w:tc>
          <w:tcPr>
            <w:tcW w:w="510" w:type="dxa"/>
            <w:tcBorders>
              <w:top w:val="single" w:sz="4" w:space="0" w:color="B7B7B7"/>
              <w:left w:val="single" w:sz="4" w:space="0" w:color="B7B7B7"/>
              <w:bottom w:val="single" w:sz="4" w:space="0" w:color="B7B7B7"/>
              <w:right w:val="single" w:sz="4" w:space="0" w:color="B7B7B7"/>
            </w:tcBorders>
          </w:tcPr>
          <w:p w14:paraId="7A956031" w14:textId="77777777" w:rsidR="00F1315D" w:rsidRDefault="00E70090">
            <w:r>
              <w:rPr>
                <w:color w:val="000000"/>
                <w:sz w:val="14"/>
              </w:rPr>
              <w:t>2</w:t>
            </w:r>
          </w:p>
        </w:tc>
        <w:tc>
          <w:tcPr>
            <w:tcW w:w="2835" w:type="dxa"/>
            <w:tcBorders>
              <w:top w:val="single" w:sz="4" w:space="0" w:color="B7B7B7"/>
              <w:left w:val="single" w:sz="4" w:space="0" w:color="B7B7B7"/>
              <w:bottom w:val="single" w:sz="4" w:space="0" w:color="B7B7B7"/>
              <w:right w:val="single" w:sz="4" w:space="0" w:color="B7B7B7"/>
            </w:tcBorders>
          </w:tcPr>
          <w:p w14:paraId="4F982A37" w14:textId="77777777" w:rsidR="00F1315D" w:rsidRDefault="00E70090">
            <w:r>
              <w:rPr>
                <w:color w:val="000000"/>
                <w:sz w:val="14"/>
              </w:rPr>
              <w:t>................................</w:t>
            </w:r>
          </w:p>
        </w:tc>
        <w:tc>
          <w:tcPr>
            <w:tcW w:w="2268" w:type="dxa"/>
            <w:tcBorders>
              <w:top w:val="single" w:sz="4" w:space="0" w:color="B7B7B7"/>
              <w:left w:val="single" w:sz="4" w:space="0" w:color="B7B7B7"/>
              <w:bottom w:val="single" w:sz="4" w:space="0" w:color="B7B7B7"/>
              <w:right w:val="single" w:sz="4" w:space="0" w:color="B7B7B7"/>
            </w:tcBorders>
          </w:tcPr>
          <w:p w14:paraId="1B9867E9" w14:textId="77777777" w:rsidR="00F1315D" w:rsidRDefault="00E70090">
            <w:r>
              <w:rPr>
                <w:color w:val="000000"/>
                <w:sz w:val="14"/>
              </w:rPr>
              <w:t>☐</w:t>
            </w:r>
            <w:r>
              <w:rPr>
                <w:color w:val="000000"/>
                <w:sz w:val="14"/>
              </w:rPr>
              <w:t xml:space="preserve"> 30 zile  ☐ 15 zile  ☐ 5 zile  ☐ urgent</w:t>
            </w:r>
          </w:p>
        </w:tc>
        <w:tc>
          <w:tcPr>
            <w:tcW w:w="1701" w:type="dxa"/>
            <w:tcBorders>
              <w:top w:val="single" w:sz="4" w:space="0" w:color="B7B7B7"/>
              <w:left w:val="single" w:sz="4" w:space="0" w:color="B7B7B7"/>
              <w:bottom w:val="single" w:sz="4" w:space="0" w:color="B7B7B7"/>
              <w:right w:val="single" w:sz="4" w:space="0" w:color="B7B7B7"/>
            </w:tcBorders>
          </w:tcPr>
          <w:p w14:paraId="40D706A6" w14:textId="77777777" w:rsidR="00F1315D" w:rsidRDefault="00E70090">
            <w:r>
              <w:rPr>
                <w:color w:val="000000"/>
                <w:sz w:val="14"/>
              </w:rPr>
              <w:t>....../....../......</w:t>
            </w:r>
          </w:p>
        </w:tc>
        <w:tc>
          <w:tcPr>
            <w:tcW w:w="2097" w:type="dxa"/>
            <w:tcBorders>
              <w:top w:val="single" w:sz="4" w:space="0" w:color="B7B7B7"/>
              <w:left w:val="single" w:sz="4" w:space="0" w:color="B7B7B7"/>
              <w:bottom w:val="single" w:sz="4" w:space="0" w:color="B7B7B7"/>
              <w:right w:val="single" w:sz="4" w:space="0" w:color="B7B7B7"/>
            </w:tcBorders>
          </w:tcPr>
          <w:p w14:paraId="1426E034" w14:textId="77777777" w:rsidR="00F1315D" w:rsidRDefault="00E70090">
            <w:r>
              <w:rPr>
                <w:color w:val="000000"/>
                <w:sz w:val="14"/>
              </w:rPr>
              <w:t>................</w:t>
            </w:r>
          </w:p>
        </w:tc>
        <w:tc>
          <w:tcPr>
            <w:tcW w:w="2835" w:type="dxa"/>
            <w:tcBorders>
              <w:top w:val="single" w:sz="4" w:space="0" w:color="B7B7B7"/>
              <w:left w:val="single" w:sz="4" w:space="0" w:color="B7B7B7"/>
              <w:bottom w:val="single" w:sz="4" w:space="0" w:color="B7B7B7"/>
              <w:right w:val="single" w:sz="4" w:space="0" w:color="B7B7B7"/>
            </w:tcBorders>
          </w:tcPr>
          <w:p w14:paraId="3273F2D3" w14:textId="77777777" w:rsidR="00F1315D" w:rsidRDefault="00E70090">
            <w:r>
              <w:rPr>
                <w:color w:val="000000"/>
                <w:sz w:val="14"/>
              </w:rPr>
              <w:t>☐</w:t>
            </w:r>
            <w:r>
              <w:rPr>
                <w:color w:val="000000"/>
                <w:sz w:val="14"/>
              </w:rPr>
              <w:t xml:space="preserve"> e-mail  ☐ telefon  ☐ </w:t>
            </w:r>
            <w:r>
              <w:rPr>
                <w:color w:val="000000"/>
                <w:sz w:val="14"/>
              </w:rPr>
              <w:t>aplicație  ☐ ședință</w:t>
            </w:r>
          </w:p>
        </w:tc>
        <w:tc>
          <w:tcPr>
            <w:tcW w:w="1417" w:type="dxa"/>
            <w:tcBorders>
              <w:top w:val="single" w:sz="4" w:space="0" w:color="B7B7B7"/>
              <w:left w:val="single" w:sz="4" w:space="0" w:color="B7B7B7"/>
              <w:bottom w:val="single" w:sz="4" w:space="0" w:color="B7B7B7"/>
              <w:right w:val="single" w:sz="4" w:space="0" w:color="B7B7B7"/>
            </w:tcBorders>
          </w:tcPr>
          <w:p w14:paraId="25374A84" w14:textId="77777777" w:rsidR="00F1315D" w:rsidRDefault="00E70090">
            <w:r>
              <w:rPr>
                <w:color w:val="000000"/>
                <w:sz w:val="14"/>
              </w:rPr>
              <w:t>☐</w:t>
            </w:r>
            <w:r>
              <w:rPr>
                <w:color w:val="000000"/>
                <w:sz w:val="14"/>
              </w:rPr>
              <w:t xml:space="preserve"> Da  ☐ Nu</w:t>
            </w:r>
          </w:p>
        </w:tc>
        <w:tc>
          <w:tcPr>
            <w:tcW w:w="1474" w:type="dxa"/>
            <w:tcBorders>
              <w:top w:val="single" w:sz="4" w:space="0" w:color="B7B7B7"/>
              <w:left w:val="single" w:sz="4" w:space="0" w:color="B7B7B7"/>
              <w:bottom w:val="single" w:sz="4" w:space="0" w:color="B7B7B7"/>
              <w:right w:val="single" w:sz="4" w:space="0" w:color="B7B7B7"/>
            </w:tcBorders>
          </w:tcPr>
          <w:p w14:paraId="553276D4" w14:textId="77777777" w:rsidR="00F1315D" w:rsidRDefault="00E70090">
            <w:r>
              <w:rPr>
                <w:color w:val="000000"/>
                <w:sz w:val="14"/>
              </w:rPr>
              <w:t>................</w:t>
            </w:r>
          </w:p>
        </w:tc>
      </w:tr>
      <w:tr w:rsidR="00F1315D" w14:paraId="27EABB68" w14:textId="77777777">
        <w:trPr>
          <w:cantSplit/>
          <w:jc w:val="center"/>
        </w:trPr>
        <w:tc>
          <w:tcPr>
            <w:tcW w:w="510" w:type="dxa"/>
            <w:tcBorders>
              <w:top w:val="single" w:sz="4" w:space="0" w:color="B7B7B7"/>
              <w:left w:val="single" w:sz="4" w:space="0" w:color="B7B7B7"/>
              <w:bottom w:val="single" w:sz="4" w:space="0" w:color="B7B7B7"/>
              <w:right w:val="single" w:sz="4" w:space="0" w:color="B7B7B7"/>
            </w:tcBorders>
          </w:tcPr>
          <w:p w14:paraId="4BAA572D" w14:textId="77777777" w:rsidR="00F1315D" w:rsidRDefault="00E70090">
            <w:r>
              <w:rPr>
                <w:color w:val="000000"/>
                <w:sz w:val="14"/>
              </w:rPr>
              <w:t>3</w:t>
            </w:r>
          </w:p>
        </w:tc>
        <w:tc>
          <w:tcPr>
            <w:tcW w:w="2835" w:type="dxa"/>
            <w:tcBorders>
              <w:top w:val="single" w:sz="4" w:space="0" w:color="B7B7B7"/>
              <w:left w:val="single" w:sz="4" w:space="0" w:color="B7B7B7"/>
              <w:bottom w:val="single" w:sz="4" w:space="0" w:color="B7B7B7"/>
              <w:right w:val="single" w:sz="4" w:space="0" w:color="B7B7B7"/>
            </w:tcBorders>
          </w:tcPr>
          <w:p w14:paraId="60DF337C" w14:textId="77777777" w:rsidR="00F1315D" w:rsidRDefault="00E70090">
            <w:r>
              <w:rPr>
                <w:color w:val="000000"/>
                <w:sz w:val="14"/>
              </w:rPr>
              <w:t>................................</w:t>
            </w:r>
          </w:p>
        </w:tc>
        <w:tc>
          <w:tcPr>
            <w:tcW w:w="2268" w:type="dxa"/>
            <w:tcBorders>
              <w:top w:val="single" w:sz="4" w:space="0" w:color="B7B7B7"/>
              <w:left w:val="single" w:sz="4" w:space="0" w:color="B7B7B7"/>
              <w:bottom w:val="single" w:sz="4" w:space="0" w:color="B7B7B7"/>
              <w:right w:val="single" w:sz="4" w:space="0" w:color="B7B7B7"/>
            </w:tcBorders>
          </w:tcPr>
          <w:p w14:paraId="6DC70997" w14:textId="77777777" w:rsidR="00F1315D" w:rsidRDefault="00E70090">
            <w:r>
              <w:rPr>
                <w:color w:val="000000"/>
                <w:sz w:val="14"/>
              </w:rPr>
              <w:t>☐</w:t>
            </w:r>
            <w:r>
              <w:rPr>
                <w:color w:val="000000"/>
                <w:sz w:val="14"/>
              </w:rPr>
              <w:t xml:space="preserve"> 30 zile  ☐ 15 zile  ☐ 5 zile  ☐ urgent</w:t>
            </w:r>
          </w:p>
        </w:tc>
        <w:tc>
          <w:tcPr>
            <w:tcW w:w="1701" w:type="dxa"/>
            <w:tcBorders>
              <w:top w:val="single" w:sz="4" w:space="0" w:color="B7B7B7"/>
              <w:left w:val="single" w:sz="4" w:space="0" w:color="B7B7B7"/>
              <w:bottom w:val="single" w:sz="4" w:space="0" w:color="B7B7B7"/>
              <w:right w:val="single" w:sz="4" w:space="0" w:color="B7B7B7"/>
            </w:tcBorders>
          </w:tcPr>
          <w:p w14:paraId="07C7D521" w14:textId="77777777" w:rsidR="00F1315D" w:rsidRDefault="00E70090">
            <w:r>
              <w:rPr>
                <w:color w:val="000000"/>
                <w:sz w:val="14"/>
              </w:rPr>
              <w:t>....../....../......</w:t>
            </w:r>
          </w:p>
        </w:tc>
        <w:tc>
          <w:tcPr>
            <w:tcW w:w="2097" w:type="dxa"/>
            <w:tcBorders>
              <w:top w:val="single" w:sz="4" w:space="0" w:color="B7B7B7"/>
              <w:left w:val="single" w:sz="4" w:space="0" w:color="B7B7B7"/>
              <w:bottom w:val="single" w:sz="4" w:space="0" w:color="B7B7B7"/>
              <w:right w:val="single" w:sz="4" w:space="0" w:color="B7B7B7"/>
            </w:tcBorders>
          </w:tcPr>
          <w:p w14:paraId="1847FC6D" w14:textId="77777777" w:rsidR="00F1315D" w:rsidRDefault="00E70090">
            <w:r>
              <w:rPr>
                <w:color w:val="000000"/>
                <w:sz w:val="14"/>
              </w:rPr>
              <w:t>................</w:t>
            </w:r>
          </w:p>
        </w:tc>
        <w:tc>
          <w:tcPr>
            <w:tcW w:w="2835" w:type="dxa"/>
            <w:tcBorders>
              <w:top w:val="single" w:sz="4" w:space="0" w:color="B7B7B7"/>
              <w:left w:val="single" w:sz="4" w:space="0" w:color="B7B7B7"/>
              <w:bottom w:val="single" w:sz="4" w:space="0" w:color="B7B7B7"/>
              <w:right w:val="single" w:sz="4" w:space="0" w:color="B7B7B7"/>
            </w:tcBorders>
          </w:tcPr>
          <w:p w14:paraId="1CABA63C" w14:textId="77777777" w:rsidR="00F1315D" w:rsidRDefault="00E70090">
            <w:r>
              <w:rPr>
                <w:color w:val="000000"/>
                <w:sz w:val="14"/>
              </w:rPr>
              <w:t>☐</w:t>
            </w:r>
            <w:r>
              <w:rPr>
                <w:color w:val="000000"/>
                <w:sz w:val="14"/>
              </w:rPr>
              <w:t xml:space="preserve"> e-mail  ☐ telefon  ☐ aplicație  ☐ ședință</w:t>
            </w:r>
          </w:p>
        </w:tc>
        <w:tc>
          <w:tcPr>
            <w:tcW w:w="1417" w:type="dxa"/>
            <w:tcBorders>
              <w:top w:val="single" w:sz="4" w:space="0" w:color="B7B7B7"/>
              <w:left w:val="single" w:sz="4" w:space="0" w:color="B7B7B7"/>
              <w:bottom w:val="single" w:sz="4" w:space="0" w:color="B7B7B7"/>
              <w:right w:val="single" w:sz="4" w:space="0" w:color="B7B7B7"/>
            </w:tcBorders>
          </w:tcPr>
          <w:p w14:paraId="00150DF6" w14:textId="77777777" w:rsidR="00F1315D" w:rsidRDefault="00E70090">
            <w:r>
              <w:rPr>
                <w:color w:val="000000"/>
                <w:sz w:val="14"/>
              </w:rPr>
              <w:t>☐</w:t>
            </w:r>
            <w:r>
              <w:rPr>
                <w:color w:val="000000"/>
                <w:sz w:val="14"/>
              </w:rPr>
              <w:t xml:space="preserve"> Da  ☐ Nu</w:t>
            </w:r>
          </w:p>
        </w:tc>
        <w:tc>
          <w:tcPr>
            <w:tcW w:w="1474" w:type="dxa"/>
            <w:tcBorders>
              <w:top w:val="single" w:sz="4" w:space="0" w:color="B7B7B7"/>
              <w:left w:val="single" w:sz="4" w:space="0" w:color="B7B7B7"/>
              <w:bottom w:val="single" w:sz="4" w:space="0" w:color="B7B7B7"/>
              <w:right w:val="single" w:sz="4" w:space="0" w:color="B7B7B7"/>
            </w:tcBorders>
          </w:tcPr>
          <w:p w14:paraId="42C558C1" w14:textId="77777777" w:rsidR="00F1315D" w:rsidRDefault="00E70090">
            <w:r>
              <w:rPr>
                <w:color w:val="000000"/>
                <w:sz w:val="14"/>
              </w:rPr>
              <w:t>................</w:t>
            </w:r>
          </w:p>
        </w:tc>
      </w:tr>
    </w:tbl>
    <w:p w14:paraId="73245D58" w14:textId="77777777" w:rsidR="00F1315D" w:rsidRDefault="00E70090">
      <w:r>
        <w:br w:type="page"/>
      </w:r>
    </w:p>
    <w:p w14:paraId="551DEDA2" w14:textId="77777777" w:rsidR="00F1315D" w:rsidRDefault="00E70090">
      <w:pPr>
        <w:pStyle w:val="Heading1"/>
        <w:spacing w:before="160" w:after="80"/>
      </w:pPr>
      <w:r>
        <w:rPr>
          <w:color w:val="1F4E79"/>
          <w:sz w:val="30"/>
        </w:rPr>
        <w:lastRenderedPageBreak/>
        <w:t xml:space="preserve">8. </w:t>
      </w:r>
      <w:r>
        <w:rPr>
          <w:color w:val="1F4E79"/>
          <w:sz w:val="30"/>
        </w:rPr>
        <w:t>Responsabilități interne</w:t>
      </w:r>
    </w:p>
    <w:tbl>
      <w:tblPr>
        <w:tblW w:w="0" w:type="auto"/>
        <w:jc w:val="center"/>
        <w:tblLayout w:type="fixed"/>
        <w:tblLook w:val="04A0" w:firstRow="1" w:lastRow="0" w:firstColumn="1" w:lastColumn="0" w:noHBand="0" w:noVBand="1"/>
      </w:tblPr>
      <w:tblGrid>
        <w:gridCol w:w="2438"/>
        <w:gridCol w:w="4876"/>
        <w:gridCol w:w="3458"/>
        <w:gridCol w:w="2268"/>
        <w:gridCol w:w="2097"/>
      </w:tblGrid>
      <w:tr w:rsidR="00F1315D" w14:paraId="17FAC8AA" w14:textId="77777777">
        <w:trPr>
          <w:tblHeader/>
          <w:jc w:val="center"/>
        </w:trPr>
        <w:tc>
          <w:tcPr>
            <w:tcW w:w="2438"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783232A5" w14:textId="77777777" w:rsidR="00F1315D" w:rsidRDefault="00E70090">
            <w:pPr>
              <w:jc w:val="center"/>
            </w:pPr>
            <w:r>
              <w:rPr>
                <w:b/>
                <w:color w:val="FFFFFF"/>
                <w:sz w:val="15"/>
              </w:rPr>
              <w:t>Rol / persoană</w:t>
            </w:r>
          </w:p>
        </w:tc>
        <w:tc>
          <w:tcPr>
            <w:tcW w:w="4876"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38CDD921" w14:textId="77777777" w:rsidR="00F1315D" w:rsidRDefault="00E70090">
            <w:pPr>
              <w:jc w:val="center"/>
            </w:pPr>
            <w:r>
              <w:rPr>
                <w:b/>
                <w:color w:val="FFFFFF"/>
                <w:sz w:val="15"/>
              </w:rPr>
              <w:t>Responsabilități principale</w:t>
            </w:r>
          </w:p>
        </w:tc>
        <w:tc>
          <w:tcPr>
            <w:tcW w:w="3458"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4C0FA420" w14:textId="77777777" w:rsidR="00F1315D" w:rsidRDefault="00E70090">
            <w:pPr>
              <w:jc w:val="center"/>
            </w:pPr>
            <w:r>
              <w:rPr>
                <w:b/>
                <w:color w:val="FFFFFF"/>
                <w:sz w:val="15"/>
              </w:rPr>
              <w:t>Documente gestionate</w:t>
            </w:r>
          </w:p>
        </w:tc>
        <w:tc>
          <w:tcPr>
            <w:tcW w:w="2268"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0F183100" w14:textId="77777777" w:rsidR="00F1315D" w:rsidRDefault="00E70090">
            <w:pPr>
              <w:jc w:val="center"/>
            </w:pPr>
            <w:r>
              <w:rPr>
                <w:b/>
                <w:color w:val="FFFFFF"/>
                <w:sz w:val="15"/>
              </w:rPr>
              <w:t>Înlocuitor desemnat</w:t>
            </w:r>
          </w:p>
        </w:tc>
        <w:tc>
          <w:tcPr>
            <w:tcW w:w="2097"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2E1C8A84" w14:textId="77777777" w:rsidR="00F1315D" w:rsidRDefault="00E70090">
            <w:pPr>
              <w:jc w:val="center"/>
            </w:pPr>
            <w:r>
              <w:rPr>
                <w:b/>
                <w:color w:val="FFFFFF"/>
                <w:sz w:val="15"/>
              </w:rPr>
              <w:t>Observații</w:t>
            </w:r>
          </w:p>
        </w:tc>
      </w:tr>
      <w:tr w:rsidR="00F1315D" w14:paraId="7F20E11B" w14:textId="77777777">
        <w:trPr>
          <w:cantSplit/>
          <w:jc w:val="center"/>
        </w:trPr>
        <w:tc>
          <w:tcPr>
            <w:tcW w:w="2438" w:type="dxa"/>
            <w:tcBorders>
              <w:top w:val="single" w:sz="4" w:space="0" w:color="B7B7B7"/>
              <w:left w:val="single" w:sz="4" w:space="0" w:color="B7B7B7"/>
              <w:bottom w:val="single" w:sz="4" w:space="0" w:color="B7B7B7"/>
              <w:right w:val="single" w:sz="4" w:space="0" w:color="B7B7B7"/>
            </w:tcBorders>
          </w:tcPr>
          <w:p w14:paraId="0AF0EC04" w14:textId="77777777" w:rsidR="00F1315D" w:rsidRDefault="00E70090">
            <w:r>
              <w:rPr>
                <w:color w:val="000000"/>
                <w:sz w:val="15"/>
              </w:rPr>
              <w:t>Administrator / reprezentant legal</w:t>
            </w:r>
          </w:p>
        </w:tc>
        <w:tc>
          <w:tcPr>
            <w:tcW w:w="4876" w:type="dxa"/>
            <w:tcBorders>
              <w:top w:val="single" w:sz="4" w:space="0" w:color="B7B7B7"/>
              <w:left w:val="single" w:sz="4" w:space="0" w:color="B7B7B7"/>
              <w:bottom w:val="single" w:sz="4" w:space="0" w:color="B7B7B7"/>
              <w:right w:val="single" w:sz="4" w:space="0" w:color="B7B7B7"/>
            </w:tcBorders>
          </w:tcPr>
          <w:p w14:paraId="579B0927" w14:textId="77777777" w:rsidR="00F1315D" w:rsidRDefault="00E70090">
            <w:r>
              <w:rPr>
                <w:color w:val="000000"/>
                <w:sz w:val="15"/>
              </w:rPr>
              <w:t>aprobă fișa, stabilește responsabilii, decide măsurile pentru termene critice</w:t>
            </w:r>
          </w:p>
        </w:tc>
        <w:tc>
          <w:tcPr>
            <w:tcW w:w="3458" w:type="dxa"/>
            <w:tcBorders>
              <w:top w:val="single" w:sz="4" w:space="0" w:color="B7B7B7"/>
              <w:left w:val="single" w:sz="4" w:space="0" w:color="B7B7B7"/>
              <w:bottom w:val="single" w:sz="4" w:space="0" w:color="B7B7B7"/>
              <w:right w:val="single" w:sz="4" w:space="0" w:color="B7B7B7"/>
            </w:tcBorders>
          </w:tcPr>
          <w:p w14:paraId="71BB03BE" w14:textId="77777777" w:rsidR="00F1315D" w:rsidRDefault="00E70090">
            <w:r>
              <w:rPr>
                <w:color w:val="000000"/>
                <w:sz w:val="15"/>
              </w:rPr>
              <w:t>decizii, contracte, împuterniciri, documente societare</w:t>
            </w:r>
          </w:p>
        </w:tc>
        <w:tc>
          <w:tcPr>
            <w:tcW w:w="2268" w:type="dxa"/>
            <w:tcBorders>
              <w:top w:val="single" w:sz="4" w:space="0" w:color="B7B7B7"/>
              <w:left w:val="single" w:sz="4" w:space="0" w:color="B7B7B7"/>
              <w:bottom w:val="single" w:sz="4" w:space="0" w:color="B7B7B7"/>
              <w:right w:val="single" w:sz="4" w:space="0" w:color="B7B7B7"/>
            </w:tcBorders>
          </w:tcPr>
          <w:p w14:paraId="2E8B836A" w14:textId="77777777" w:rsidR="00F1315D" w:rsidRDefault="00E70090">
            <w:r>
              <w:rPr>
                <w:color w:val="000000"/>
                <w:sz w:val="15"/>
              </w:rPr>
              <w:t>................</w:t>
            </w:r>
          </w:p>
        </w:tc>
        <w:tc>
          <w:tcPr>
            <w:tcW w:w="2097" w:type="dxa"/>
            <w:tcBorders>
              <w:top w:val="single" w:sz="4" w:space="0" w:color="B7B7B7"/>
              <w:left w:val="single" w:sz="4" w:space="0" w:color="B7B7B7"/>
              <w:bottom w:val="single" w:sz="4" w:space="0" w:color="B7B7B7"/>
              <w:right w:val="single" w:sz="4" w:space="0" w:color="B7B7B7"/>
            </w:tcBorders>
          </w:tcPr>
          <w:p w14:paraId="393D48DC" w14:textId="77777777" w:rsidR="00F1315D" w:rsidRDefault="00E70090">
            <w:r>
              <w:rPr>
                <w:color w:val="000000"/>
                <w:sz w:val="15"/>
              </w:rPr>
              <w:t>................</w:t>
            </w:r>
          </w:p>
        </w:tc>
      </w:tr>
      <w:tr w:rsidR="00F1315D" w14:paraId="603EC0FD" w14:textId="77777777">
        <w:trPr>
          <w:cantSplit/>
          <w:jc w:val="center"/>
        </w:trPr>
        <w:tc>
          <w:tcPr>
            <w:tcW w:w="2438" w:type="dxa"/>
            <w:tcBorders>
              <w:top w:val="single" w:sz="4" w:space="0" w:color="B7B7B7"/>
              <w:left w:val="single" w:sz="4" w:space="0" w:color="B7B7B7"/>
              <w:bottom w:val="single" w:sz="4" w:space="0" w:color="B7B7B7"/>
              <w:right w:val="single" w:sz="4" w:space="0" w:color="B7B7B7"/>
            </w:tcBorders>
          </w:tcPr>
          <w:p w14:paraId="2B68CA10" w14:textId="77777777" w:rsidR="00F1315D" w:rsidRDefault="00E70090">
            <w:r>
              <w:rPr>
                <w:color w:val="000000"/>
                <w:sz w:val="15"/>
              </w:rPr>
              <w:t>Responsabil administrativ</w:t>
            </w:r>
          </w:p>
        </w:tc>
        <w:tc>
          <w:tcPr>
            <w:tcW w:w="4876" w:type="dxa"/>
            <w:tcBorders>
              <w:top w:val="single" w:sz="4" w:space="0" w:color="B7B7B7"/>
              <w:left w:val="single" w:sz="4" w:space="0" w:color="B7B7B7"/>
              <w:bottom w:val="single" w:sz="4" w:space="0" w:color="B7B7B7"/>
              <w:right w:val="single" w:sz="4" w:space="0" w:color="B7B7B7"/>
            </w:tcBorders>
          </w:tcPr>
          <w:p w14:paraId="6E1C8806" w14:textId="77777777" w:rsidR="00F1315D" w:rsidRDefault="00E70090">
            <w:r>
              <w:rPr>
                <w:color w:val="000000"/>
                <w:sz w:val="15"/>
              </w:rPr>
              <w:t>actualizează registrul, urmărește alertele, colectează documentele justificative</w:t>
            </w:r>
          </w:p>
        </w:tc>
        <w:tc>
          <w:tcPr>
            <w:tcW w:w="3458" w:type="dxa"/>
            <w:tcBorders>
              <w:top w:val="single" w:sz="4" w:space="0" w:color="B7B7B7"/>
              <w:left w:val="single" w:sz="4" w:space="0" w:color="B7B7B7"/>
              <w:bottom w:val="single" w:sz="4" w:space="0" w:color="B7B7B7"/>
              <w:right w:val="single" w:sz="4" w:space="0" w:color="B7B7B7"/>
            </w:tcBorders>
          </w:tcPr>
          <w:p w14:paraId="579B4191" w14:textId="77777777" w:rsidR="00F1315D" w:rsidRDefault="00E70090">
            <w:r>
              <w:rPr>
                <w:color w:val="000000"/>
                <w:sz w:val="15"/>
              </w:rPr>
              <w:t>autorizații, contracte, polițe, revizii</w:t>
            </w:r>
          </w:p>
        </w:tc>
        <w:tc>
          <w:tcPr>
            <w:tcW w:w="2268" w:type="dxa"/>
            <w:tcBorders>
              <w:top w:val="single" w:sz="4" w:space="0" w:color="B7B7B7"/>
              <w:left w:val="single" w:sz="4" w:space="0" w:color="B7B7B7"/>
              <w:bottom w:val="single" w:sz="4" w:space="0" w:color="B7B7B7"/>
              <w:right w:val="single" w:sz="4" w:space="0" w:color="B7B7B7"/>
            </w:tcBorders>
          </w:tcPr>
          <w:p w14:paraId="7A2F4D63" w14:textId="77777777" w:rsidR="00F1315D" w:rsidRDefault="00E70090">
            <w:r>
              <w:rPr>
                <w:color w:val="000000"/>
                <w:sz w:val="15"/>
              </w:rPr>
              <w:t>................</w:t>
            </w:r>
          </w:p>
        </w:tc>
        <w:tc>
          <w:tcPr>
            <w:tcW w:w="2097" w:type="dxa"/>
            <w:tcBorders>
              <w:top w:val="single" w:sz="4" w:space="0" w:color="B7B7B7"/>
              <w:left w:val="single" w:sz="4" w:space="0" w:color="B7B7B7"/>
              <w:bottom w:val="single" w:sz="4" w:space="0" w:color="B7B7B7"/>
              <w:right w:val="single" w:sz="4" w:space="0" w:color="B7B7B7"/>
            </w:tcBorders>
          </w:tcPr>
          <w:p w14:paraId="03B8B685" w14:textId="77777777" w:rsidR="00F1315D" w:rsidRDefault="00E70090">
            <w:r>
              <w:rPr>
                <w:color w:val="000000"/>
                <w:sz w:val="15"/>
              </w:rPr>
              <w:t>................</w:t>
            </w:r>
          </w:p>
        </w:tc>
      </w:tr>
      <w:tr w:rsidR="00F1315D" w14:paraId="278BB58B" w14:textId="77777777">
        <w:trPr>
          <w:cantSplit/>
          <w:jc w:val="center"/>
        </w:trPr>
        <w:tc>
          <w:tcPr>
            <w:tcW w:w="2438" w:type="dxa"/>
            <w:tcBorders>
              <w:top w:val="single" w:sz="4" w:space="0" w:color="B7B7B7"/>
              <w:left w:val="single" w:sz="4" w:space="0" w:color="B7B7B7"/>
              <w:bottom w:val="single" w:sz="4" w:space="0" w:color="B7B7B7"/>
              <w:right w:val="single" w:sz="4" w:space="0" w:color="B7B7B7"/>
            </w:tcBorders>
          </w:tcPr>
          <w:p w14:paraId="627E9E59" w14:textId="77777777" w:rsidR="00F1315D" w:rsidRDefault="00E70090">
            <w:r>
              <w:rPr>
                <w:color w:val="000000"/>
                <w:sz w:val="15"/>
              </w:rPr>
              <w:t>Responsabil contabil / firmă de contabilitate</w:t>
            </w:r>
          </w:p>
        </w:tc>
        <w:tc>
          <w:tcPr>
            <w:tcW w:w="4876" w:type="dxa"/>
            <w:tcBorders>
              <w:top w:val="single" w:sz="4" w:space="0" w:color="B7B7B7"/>
              <w:left w:val="single" w:sz="4" w:space="0" w:color="B7B7B7"/>
              <w:bottom w:val="single" w:sz="4" w:space="0" w:color="B7B7B7"/>
              <w:right w:val="single" w:sz="4" w:space="0" w:color="B7B7B7"/>
            </w:tcBorders>
          </w:tcPr>
          <w:p w14:paraId="2E8DA083" w14:textId="77777777" w:rsidR="00F1315D" w:rsidRDefault="00E70090">
            <w:r>
              <w:rPr>
                <w:color w:val="000000"/>
                <w:sz w:val="15"/>
              </w:rPr>
              <w:t>comunică termenele fiscale aplicabile, confirmă depuneri și plăți recurente</w:t>
            </w:r>
          </w:p>
        </w:tc>
        <w:tc>
          <w:tcPr>
            <w:tcW w:w="3458" w:type="dxa"/>
            <w:tcBorders>
              <w:top w:val="single" w:sz="4" w:space="0" w:color="B7B7B7"/>
              <w:left w:val="single" w:sz="4" w:space="0" w:color="B7B7B7"/>
              <w:bottom w:val="single" w:sz="4" w:space="0" w:color="B7B7B7"/>
              <w:right w:val="single" w:sz="4" w:space="0" w:color="B7B7B7"/>
            </w:tcBorders>
          </w:tcPr>
          <w:p w14:paraId="0A5395D0" w14:textId="77777777" w:rsidR="00F1315D" w:rsidRDefault="00E70090">
            <w:r>
              <w:rPr>
                <w:color w:val="000000"/>
                <w:sz w:val="15"/>
              </w:rPr>
              <w:t>declarații, raportări, situații fiscale</w:t>
            </w:r>
          </w:p>
        </w:tc>
        <w:tc>
          <w:tcPr>
            <w:tcW w:w="2268" w:type="dxa"/>
            <w:tcBorders>
              <w:top w:val="single" w:sz="4" w:space="0" w:color="B7B7B7"/>
              <w:left w:val="single" w:sz="4" w:space="0" w:color="B7B7B7"/>
              <w:bottom w:val="single" w:sz="4" w:space="0" w:color="B7B7B7"/>
              <w:right w:val="single" w:sz="4" w:space="0" w:color="B7B7B7"/>
            </w:tcBorders>
          </w:tcPr>
          <w:p w14:paraId="43A70655" w14:textId="77777777" w:rsidR="00F1315D" w:rsidRDefault="00E70090">
            <w:r>
              <w:rPr>
                <w:color w:val="000000"/>
                <w:sz w:val="15"/>
              </w:rPr>
              <w:t>................</w:t>
            </w:r>
          </w:p>
        </w:tc>
        <w:tc>
          <w:tcPr>
            <w:tcW w:w="2097" w:type="dxa"/>
            <w:tcBorders>
              <w:top w:val="single" w:sz="4" w:space="0" w:color="B7B7B7"/>
              <w:left w:val="single" w:sz="4" w:space="0" w:color="B7B7B7"/>
              <w:bottom w:val="single" w:sz="4" w:space="0" w:color="B7B7B7"/>
              <w:right w:val="single" w:sz="4" w:space="0" w:color="B7B7B7"/>
            </w:tcBorders>
          </w:tcPr>
          <w:p w14:paraId="79AAC670" w14:textId="77777777" w:rsidR="00F1315D" w:rsidRDefault="00E70090">
            <w:r>
              <w:rPr>
                <w:color w:val="000000"/>
                <w:sz w:val="15"/>
              </w:rPr>
              <w:t>................</w:t>
            </w:r>
          </w:p>
        </w:tc>
      </w:tr>
      <w:tr w:rsidR="00F1315D" w14:paraId="6275E4A3" w14:textId="77777777">
        <w:trPr>
          <w:cantSplit/>
          <w:jc w:val="center"/>
        </w:trPr>
        <w:tc>
          <w:tcPr>
            <w:tcW w:w="2438" w:type="dxa"/>
            <w:tcBorders>
              <w:top w:val="single" w:sz="4" w:space="0" w:color="B7B7B7"/>
              <w:left w:val="single" w:sz="4" w:space="0" w:color="B7B7B7"/>
              <w:bottom w:val="single" w:sz="4" w:space="0" w:color="B7B7B7"/>
              <w:right w:val="single" w:sz="4" w:space="0" w:color="B7B7B7"/>
            </w:tcBorders>
          </w:tcPr>
          <w:p w14:paraId="35C05CE7" w14:textId="77777777" w:rsidR="00F1315D" w:rsidRDefault="00E70090">
            <w:r>
              <w:rPr>
                <w:color w:val="000000"/>
                <w:sz w:val="15"/>
              </w:rPr>
              <w:t>Responsabil IT / accesuri digitale</w:t>
            </w:r>
          </w:p>
        </w:tc>
        <w:tc>
          <w:tcPr>
            <w:tcW w:w="4876" w:type="dxa"/>
            <w:tcBorders>
              <w:top w:val="single" w:sz="4" w:space="0" w:color="B7B7B7"/>
              <w:left w:val="single" w:sz="4" w:space="0" w:color="B7B7B7"/>
              <w:bottom w:val="single" w:sz="4" w:space="0" w:color="B7B7B7"/>
              <w:right w:val="single" w:sz="4" w:space="0" w:color="B7B7B7"/>
            </w:tcBorders>
          </w:tcPr>
          <w:p w14:paraId="2FB8E7BB" w14:textId="77777777" w:rsidR="00F1315D" w:rsidRDefault="00E70090">
            <w:r>
              <w:rPr>
                <w:color w:val="000000"/>
                <w:sz w:val="15"/>
              </w:rPr>
              <w:t>urmărește licențele, certificatele digitale, conturile de acces și expirarea parolelor/mandatelor</w:t>
            </w:r>
          </w:p>
        </w:tc>
        <w:tc>
          <w:tcPr>
            <w:tcW w:w="3458" w:type="dxa"/>
            <w:tcBorders>
              <w:top w:val="single" w:sz="4" w:space="0" w:color="B7B7B7"/>
              <w:left w:val="single" w:sz="4" w:space="0" w:color="B7B7B7"/>
              <w:bottom w:val="single" w:sz="4" w:space="0" w:color="B7B7B7"/>
              <w:right w:val="single" w:sz="4" w:space="0" w:color="B7B7B7"/>
            </w:tcBorders>
          </w:tcPr>
          <w:p w14:paraId="639EB44B" w14:textId="77777777" w:rsidR="00F1315D" w:rsidRDefault="00E70090">
            <w:r>
              <w:rPr>
                <w:color w:val="000000"/>
                <w:sz w:val="15"/>
              </w:rPr>
              <w:t>licențe, accesuri, token-uri, servicii cloud</w:t>
            </w:r>
          </w:p>
        </w:tc>
        <w:tc>
          <w:tcPr>
            <w:tcW w:w="2268" w:type="dxa"/>
            <w:tcBorders>
              <w:top w:val="single" w:sz="4" w:space="0" w:color="B7B7B7"/>
              <w:left w:val="single" w:sz="4" w:space="0" w:color="B7B7B7"/>
              <w:bottom w:val="single" w:sz="4" w:space="0" w:color="B7B7B7"/>
              <w:right w:val="single" w:sz="4" w:space="0" w:color="B7B7B7"/>
            </w:tcBorders>
          </w:tcPr>
          <w:p w14:paraId="5A778666" w14:textId="77777777" w:rsidR="00F1315D" w:rsidRDefault="00E70090">
            <w:r>
              <w:rPr>
                <w:color w:val="000000"/>
                <w:sz w:val="15"/>
              </w:rPr>
              <w:t>................</w:t>
            </w:r>
          </w:p>
        </w:tc>
        <w:tc>
          <w:tcPr>
            <w:tcW w:w="2097" w:type="dxa"/>
            <w:tcBorders>
              <w:top w:val="single" w:sz="4" w:space="0" w:color="B7B7B7"/>
              <w:left w:val="single" w:sz="4" w:space="0" w:color="B7B7B7"/>
              <w:bottom w:val="single" w:sz="4" w:space="0" w:color="B7B7B7"/>
              <w:right w:val="single" w:sz="4" w:space="0" w:color="B7B7B7"/>
            </w:tcBorders>
          </w:tcPr>
          <w:p w14:paraId="366BD923" w14:textId="77777777" w:rsidR="00F1315D" w:rsidRDefault="00E70090">
            <w:r>
              <w:rPr>
                <w:color w:val="000000"/>
                <w:sz w:val="15"/>
              </w:rPr>
              <w:t>................</w:t>
            </w:r>
          </w:p>
        </w:tc>
      </w:tr>
      <w:tr w:rsidR="00F1315D" w14:paraId="64C1B29F" w14:textId="77777777">
        <w:trPr>
          <w:cantSplit/>
          <w:jc w:val="center"/>
        </w:trPr>
        <w:tc>
          <w:tcPr>
            <w:tcW w:w="2438" w:type="dxa"/>
            <w:tcBorders>
              <w:top w:val="single" w:sz="4" w:space="0" w:color="B7B7B7"/>
              <w:left w:val="single" w:sz="4" w:space="0" w:color="B7B7B7"/>
              <w:bottom w:val="single" w:sz="4" w:space="0" w:color="B7B7B7"/>
              <w:right w:val="single" w:sz="4" w:space="0" w:color="B7B7B7"/>
            </w:tcBorders>
          </w:tcPr>
          <w:p w14:paraId="5FD121A5" w14:textId="77777777" w:rsidR="00F1315D" w:rsidRDefault="00E70090">
            <w:r>
              <w:rPr>
                <w:color w:val="000000"/>
                <w:sz w:val="15"/>
              </w:rPr>
              <w:t>Responsabil SSM/PSI</w:t>
            </w:r>
          </w:p>
        </w:tc>
        <w:tc>
          <w:tcPr>
            <w:tcW w:w="4876" w:type="dxa"/>
            <w:tcBorders>
              <w:top w:val="single" w:sz="4" w:space="0" w:color="B7B7B7"/>
              <w:left w:val="single" w:sz="4" w:space="0" w:color="B7B7B7"/>
              <w:bottom w:val="single" w:sz="4" w:space="0" w:color="B7B7B7"/>
              <w:right w:val="single" w:sz="4" w:space="0" w:color="B7B7B7"/>
            </w:tcBorders>
          </w:tcPr>
          <w:p w14:paraId="7504AE60" w14:textId="77777777" w:rsidR="00F1315D" w:rsidRDefault="00E70090">
            <w:r>
              <w:rPr>
                <w:color w:val="000000"/>
                <w:sz w:val="15"/>
              </w:rPr>
              <w:t>urmărește termenele pentru instruiri, verificări, revizii, documente de prevenire și situații de urgență</w:t>
            </w:r>
          </w:p>
        </w:tc>
        <w:tc>
          <w:tcPr>
            <w:tcW w:w="3458" w:type="dxa"/>
            <w:tcBorders>
              <w:top w:val="single" w:sz="4" w:space="0" w:color="B7B7B7"/>
              <w:left w:val="single" w:sz="4" w:space="0" w:color="B7B7B7"/>
              <w:bottom w:val="single" w:sz="4" w:space="0" w:color="B7B7B7"/>
              <w:right w:val="single" w:sz="4" w:space="0" w:color="B7B7B7"/>
            </w:tcBorders>
          </w:tcPr>
          <w:p w14:paraId="4FA2873E" w14:textId="77777777" w:rsidR="00F1315D" w:rsidRDefault="00E70090">
            <w:r>
              <w:rPr>
                <w:color w:val="000000"/>
                <w:sz w:val="15"/>
              </w:rPr>
              <w:t>dosar SSM/PSI, verificări, rapoarte</w:t>
            </w:r>
          </w:p>
        </w:tc>
        <w:tc>
          <w:tcPr>
            <w:tcW w:w="2268" w:type="dxa"/>
            <w:tcBorders>
              <w:top w:val="single" w:sz="4" w:space="0" w:color="B7B7B7"/>
              <w:left w:val="single" w:sz="4" w:space="0" w:color="B7B7B7"/>
              <w:bottom w:val="single" w:sz="4" w:space="0" w:color="B7B7B7"/>
              <w:right w:val="single" w:sz="4" w:space="0" w:color="B7B7B7"/>
            </w:tcBorders>
          </w:tcPr>
          <w:p w14:paraId="292B44CB" w14:textId="77777777" w:rsidR="00F1315D" w:rsidRDefault="00E70090">
            <w:r>
              <w:rPr>
                <w:color w:val="000000"/>
                <w:sz w:val="15"/>
              </w:rPr>
              <w:t>................</w:t>
            </w:r>
          </w:p>
        </w:tc>
        <w:tc>
          <w:tcPr>
            <w:tcW w:w="2097" w:type="dxa"/>
            <w:tcBorders>
              <w:top w:val="single" w:sz="4" w:space="0" w:color="B7B7B7"/>
              <w:left w:val="single" w:sz="4" w:space="0" w:color="B7B7B7"/>
              <w:bottom w:val="single" w:sz="4" w:space="0" w:color="B7B7B7"/>
              <w:right w:val="single" w:sz="4" w:space="0" w:color="B7B7B7"/>
            </w:tcBorders>
          </w:tcPr>
          <w:p w14:paraId="7BFAEF77" w14:textId="77777777" w:rsidR="00F1315D" w:rsidRDefault="00E70090">
            <w:r>
              <w:rPr>
                <w:color w:val="000000"/>
                <w:sz w:val="15"/>
              </w:rPr>
              <w:t>................</w:t>
            </w:r>
          </w:p>
        </w:tc>
      </w:tr>
    </w:tbl>
    <w:p w14:paraId="75EE6A7B" w14:textId="77777777" w:rsidR="00F1315D" w:rsidRDefault="00E70090">
      <w:pPr>
        <w:pStyle w:val="Heading1"/>
        <w:spacing w:before="160" w:after="80"/>
      </w:pPr>
      <w:r>
        <w:rPr>
          <w:color w:val="1F4E79"/>
          <w:sz w:val="30"/>
        </w:rPr>
        <w:t>9. Situația documentelor anexate / dovezi de actualizare</w:t>
      </w:r>
    </w:p>
    <w:tbl>
      <w:tblPr>
        <w:tblW w:w="0" w:type="auto"/>
        <w:jc w:val="center"/>
        <w:tblLayout w:type="fixed"/>
        <w:tblLook w:val="04A0" w:firstRow="1" w:lastRow="0" w:firstColumn="1" w:lastColumn="0" w:noHBand="0" w:noVBand="1"/>
      </w:tblPr>
      <w:tblGrid>
        <w:gridCol w:w="510"/>
        <w:gridCol w:w="3912"/>
        <w:gridCol w:w="1814"/>
        <w:gridCol w:w="1814"/>
        <w:gridCol w:w="2891"/>
        <w:gridCol w:w="2268"/>
        <w:gridCol w:w="1927"/>
      </w:tblGrid>
      <w:tr w:rsidR="00F1315D" w14:paraId="3EFF98A4" w14:textId="77777777">
        <w:trPr>
          <w:tblHeader/>
          <w:jc w:val="center"/>
        </w:trPr>
        <w:tc>
          <w:tcPr>
            <w:tcW w:w="510"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5677E007" w14:textId="77777777" w:rsidR="00F1315D" w:rsidRDefault="00E70090">
            <w:pPr>
              <w:jc w:val="center"/>
            </w:pPr>
            <w:r>
              <w:rPr>
                <w:b/>
                <w:color w:val="FFFFFF"/>
                <w:sz w:val="15"/>
              </w:rPr>
              <w:t>Nr.</w:t>
            </w:r>
          </w:p>
        </w:tc>
        <w:tc>
          <w:tcPr>
            <w:tcW w:w="3912"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4FDA4362" w14:textId="77777777" w:rsidR="00F1315D" w:rsidRDefault="00E70090">
            <w:pPr>
              <w:jc w:val="center"/>
            </w:pPr>
            <w:r>
              <w:rPr>
                <w:b/>
                <w:color w:val="FFFFFF"/>
                <w:sz w:val="15"/>
              </w:rPr>
              <w:t>Document anexat / dovadă</w:t>
            </w:r>
          </w:p>
        </w:tc>
        <w:tc>
          <w:tcPr>
            <w:tcW w:w="1814"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0357F473" w14:textId="77777777" w:rsidR="00F1315D" w:rsidRDefault="00E70090">
            <w:pPr>
              <w:jc w:val="center"/>
            </w:pPr>
            <w:r>
              <w:rPr>
                <w:b/>
                <w:color w:val="FFFFFF"/>
                <w:sz w:val="15"/>
              </w:rPr>
              <w:t>Perioada vizată</w:t>
            </w:r>
          </w:p>
        </w:tc>
        <w:tc>
          <w:tcPr>
            <w:tcW w:w="1814"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60499E31" w14:textId="77777777" w:rsidR="00F1315D" w:rsidRDefault="00E70090">
            <w:pPr>
              <w:jc w:val="center"/>
            </w:pPr>
            <w:r>
              <w:rPr>
                <w:b/>
                <w:color w:val="FFFFFF"/>
                <w:sz w:val="15"/>
              </w:rPr>
              <w:t>Format</w:t>
            </w:r>
          </w:p>
        </w:tc>
        <w:tc>
          <w:tcPr>
            <w:tcW w:w="289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0346A368" w14:textId="77777777" w:rsidR="00F1315D" w:rsidRDefault="00E70090">
            <w:pPr>
              <w:jc w:val="center"/>
            </w:pPr>
            <w:r>
              <w:rPr>
                <w:b/>
                <w:color w:val="FFFFFF"/>
                <w:sz w:val="15"/>
              </w:rPr>
              <w:t>Locație arhivare</w:t>
            </w:r>
          </w:p>
        </w:tc>
        <w:tc>
          <w:tcPr>
            <w:tcW w:w="2268"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47F78BF2" w14:textId="77777777" w:rsidR="00F1315D" w:rsidRDefault="00E70090">
            <w:pPr>
              <w:jc w:val="center"/>
            </w:pPr>
            <w:r>
              <w:rPr>
                <w:b/>
                <w:color w:val="FFFFFF"/>
                <w:sz w:val="15"/>
              </w:rPr>
              <w:t>Responsabil arhivare</w:t>
            </w:r>
          </w:p>
        </w:tc>
        <w:tc>
          <w:tcPr>
            <w:tcW w:w="1927"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7EC0A179" w14:textId="77777777" w:rsidR="00F1315D" w:rsidRDefault="00E70090">
            <w:pPr>
              <w:jc w:val="center"/>
            </w:pPr>
            <w:r>
              <w:rPr>
                <w:b/>
                <w:color w:val="FFFFFF"/>
                <w:sz w:val="15"/>
              </w:rPr>
              <w:t>Observații</w:t>
            </w:r>
          </w:p>
        </w:tc>
      </w:tr>
      <w:tr w:rsidR="00F1315D" w14:paraId="3EDA4C81" w14:textId="77777777">
        <w:trPr>
          <w:cantSplit/>
          <w:jc w:val="center"/>
        </w:trPr>
        <w:tc>
          <w:tcPr>
            <w:tcW w:w="510" w:type="dxa"/>
            <w:tcBorders>
              <w:top w:val="single" w:sz="4" w:space="0" w:color="B7B7B7"/>
              <w:left w:val="single" w:sz="4" w:space="0" w:color="B7B7B7"/>
              <w:bottom w:val="single" w:sz="4" w:space="0" w:color="B7B7B7"/>
              <w:right w:val="single" w:sz="4" w:space="0" w:color="B7B7B7"/>
            </w:tcBorders>
          </w:tcPr>
          <w:p w14:paraId="6E8FA4D1" w14:textId="77777777" w:rsidR="00F1315D" w:rsidRDefault="00E70090">
            <w:r>
              <w:rPr>
                <w:color w:val="000000"/>
                <w:sz w:val="15"/>
              </w:rPr>
              <w:t>1</w:t>
            </w:r>
          </w:p>
        </w:tc>
        <w:tc>
          <w:tcPr>
            <w:tcW w:w="3912" w:type="dxa"/>
            <w:tcBorders>
              <w:top w:val="single" w:sz="4" w:space="0" w:color="B7B7B7"/>
              <w:left w:val="single" w:sz="4" w:space="0" w:color="B7B7B7"/>
              <w:bottom w:val="single" w:sz="4" w:space="0" w:color="B7B7B7"/>
              <w:right w:val="single" w:sz="4" w:space="0" w:color="B7B7B7"/>
            </w:tcBorders>
          </w:tcPr>
          <w:p w14:paraId="17B2CC95" w14:textId="77777777" w:rsidR="00F1315D" w:rsidRDefault="00E70090">
            <w:r>
              <w:rPr>
                <w:color w:val="000000"/>
                <w:sz w:val="15"/>
              </w:rPr>
              <w:t>copie autorizație / aviz / certificat</w:t>
            </w:r>
          </w:p>
        </w:tc>
        <w:tc>
          <w:tcPr>
            <w:tcW w:w="1814" w:type="dxa"/>
            <w:tcBorders>
              <w:top w:val="single" w:sz="4" w:space="0" w:color="B7B7B7"/>
              <w:left w:val="single" w:sz="4" w:space="0" w:color="B7B7B7"/>
              <w:bottom w:val="single" w:sz="4" w:space="0" w:color="B7B7B7"/>
              <w:right w:val="single" w:sz="4" w:space="0" w:color="B7B7B7"/>
            </w:tcBorders>
          </w:tcPr>
          <w:p w14:paraId="415F1DE9" w14:textId="77777777" w:rsidR="00F1315D" w:rsidRDefault="00E70090">
            <w:r>
              <w:rPr>
                <w:color w:val="000000"/>
                <w:sz w:val="15"/>
              </w:rPr>
              <w:t>................</w:t>
            </w:r>
          </w:p>
        </w:tc>
        <w:tc>
          <w:tcPr>
            <w:tcW w:w="1814" w:type="dxa"/>
            <w:tcBorders>
              <w:top w:val="single" w:sz="4" w:space="0" w:color="B7B7B7"/>
              <w:left w:val="single" w:sz="4" w:space="0" w:color="B7B7B7"/>
              <w:bottom w:val="single" w:sz="4" w:space="0" w:color="B7B7B7"/>
              <w:right w:val="single" w:sz="4" w:space="0" w:color="B7B7B7"/>
            </w:tcBorders>
          </w:tcPr>
          <w:p w14:paraId="790B4CCE" w14:textId="77777777" w:rsidR="00F1315D" w:rsidRDefault="00E70090">
            <w:r>
              <w:rPr>
                <w:color w:val="000000"/>
                <w:sz w:val="15"/>
              </w:rPr>
              <w:t>☐</w:t>
            </w:r>
            <w:r>
              <w:rPr>
                <w:color w:val="000000"/>
                <w:sz w:val="15"/>
              </w:rPr>
              <w:t xml:space="preserve"> fizic  ☐ electronic</w:t>
            </w:r>
          </w:p>
        </w:tc>
        <w:tc>
          <w:tcPr>
            <w:tcW w:w="2891" w:type="dxa"/>
            <w:tcBorders>
              <w:top w:val="single" w:sz="4" w:space="0" w:color="B7B7B7"/>
              <w:left w:val="single" w:sz="4" w:space="0" w:color="B7B7B7"/>
              <w:bottom w:val="single" w:sz="4" w:space="0" w:color="B7B7B7"/>
              <w:right w:val="single" w:sz="4" w:space="0" w:color="B7B7B7"/>
            </w:tcBorders>
          </w:tcPr>
          <w:p w14:paraId="418E80E2" w14:textId="77777777" w:rsidR="00F1315D" w:rsidRDefault="00E70090">
            <w:r>
              <w:rPr>
                <w:color w:val="000000"/>
                <w:sz w:val="15"/>
              </w:rPr>
              <w:t>................</w:t>
            </w:r>
          </w:p>
        </w:tc>
        <w:tc>
          <w:tcPr>
            <w:tcW w:w="2268" w:type="dxa"/>
            <w:tcBorders>
              <w:top w:val="single" w:sz="4" w:space="0" w:color="B7B7B7"/>
              <w:left w:val="single" w:sz="4" w:space="0" w:color="B7B7B7"/>
              <w:bottom w:val="single" w:sz="4" w:space="0" w:color="B7B7B7"/>
              <w:right w:val="single" w:sz="4" w:space="0" w:color="B7B7B7"/>
            </w:tcBorders>
          </w:tcPr>
          <w:p w14:paraId="12F3364C" w14:textId="77777777" w:rsidR="00F1315D" w:rsidRDefault="00E70090">
            <w:r>
              <w:rPr>
                <w:color w:val="000000"/>
                <w:sz w:val="15"/>
              </w:rPr>
              <w:t>................</w:t>
            </w:r>
          </w:p>
        </w:tc>
        <w:tc>
          <w:tcPr>
            <w:tcW w:w="1927" w:type="dxa"/>
            <w:tcBorders>
              <w:top w:val="single" w:sz="4" w:space="0" w:color="B7B7B7"/>
              <w:left w:val="single" w:sz="4" w:space="0" w:color="B7B7B7"/>
              <w:bottom w:val="single" w:sz="4" w:space="0" w:color="B7B7B7"/>
              <w:right w:val="single" w:sz="4" w:space="0" w:color="B7B7B7"/>
            </w:tcBorders>
          </w:tcPr>
          <w:p w14:paraId="1776AD12" w14:textId="77777777" w:rsidR="00F1315D" w:rsidRDefault="00E70090">
            <w:r>
              <w:rPr>
                <w:color w:val="000000"/>
                <w:sz w:val="15"/>
              </w:rPr>
              <w:t>................</w:t>
            </w:r>
          </w:p>
        </w:tc>
      </w:tr>
      <w:tr w:rsidR="00F1315D" w14:paraId="202D598D" w14:textId="77777777">
        <w:trPr>
          <w:cantSplit/>
          <w:jc w:val="center"/>
        </w:trPr>
        <w:tc>
          <w:tcPr>
            <w:tcW w:w="510" w:type="dxa"/>
            <w:tcBorders>
              <w:top w:val="single" w:sz="4" w:space="0" w:color="B7B7B7"/>
              <w:left w:val="single" w:sz="4" w:space="0" w:color="B7B7B7"/>
              <w:bottom w:val="single" w:sz="4" w:space="0" w:color="B7B7B7"/>
              <w:right w:val="single" w:sz="4" w:space="0" w:color="B7B7B7"/>
            </w:tcBorders>
          </w:tcPr>
          <w:p w14:paraId="57B5B6D8" w14:textId="77777777" w:rsidR="00F1315D" w:rsidRDefault="00E70090">
            <w:r>
              <w:rPr>
                <w:color w:val="000000"/>
                <w:sz w:val="15"/>
              </w:rPr>
              <w:t>2</w:t>
            </w:r>
          </w:p>
        </w:tc>
        <w:tc>
          <w:tcPr>
            <w:tcW w:w="3912" w:type="dxa"/>
            <w:tcBorders>
              <w:top w:val="single" w:sz="4" w:space="0" w:color="B7B7B7"/>
              <w:left w:val="single" w:sz="4" w:space="0" w:color="B7B7B7"/>
              <w:bottom w:val="single" w:sz="4" w:space="0" w:color="B7B7B7"/>
              <w:right w:val="single" w:sz="4" w:space="0" w:color="B7B7B7"/>
            </w:tcBorders>
          </w:tcPr>
          <w:p w14:paraId="71346F55" w14:textId="77777777" w:rsidR="00F1315D" w:rsidRDefault="00E70090">
            <w:r>
              <w:rPr>
                <w:color w:val="000000"/>
                <w:sz w:val="15"/>
              </w:rPr>
              <w:t>copie poliță de asigurare / dovadă plată</w:t>
            </w:r>
          </w:p>
        </w:tc>
        <w:tc>
          <w:tcPr>
            <w:tcW w:w="1814" w:type="dxa"/>
            <w:tcBorders>
              <w:top w:val="single" w:sz="4" w:space="0" w:color="B7B7B7"/>
              <w:left w:val="single" w:sz="4" w:space="0" w:color="B7B7B7"/>
              <w:bottom w:val="single" w:sz="4" w:space="0" w:color="B7B7B7"/>
              <w:right w:val="single" w:sz="4" w:space="0" w:color="B7B7B7"/>
            </w:tcBorders>
          </w:tcPr>
          <w:p w14:paraId="039FFB2E" w14:textId="77777777" w:rsidR="00F1315D" w:rsidRDefault="00E70090">
            <w:r>
              <w:rPr>
                <w:color w:val="000000"/>
                <w:sz w:val="15"/>
              </w:rPr>
              <w:t>................</w:t>
            </w:r>
          </w:p>
        </w:tc>
        <w:tc>
          <w:tcPr>
            <w:tcW w:w="1814" w:type="dxa"/>
            <w:tcBorders>
              <w:top w:val="single" w:sz="4" w:space="0" w:color="B7B7B7"/>
              <w:left w:val="single" w:sz="4" w:space="0" w:color="B7B7B7"/>
              <w:bottom w:val="single" w:sz="4" w:space="0" w:color="B7B7B7"/>
              <w:right w:val="single" w:sz="4" w:space="0" w:color="B7B7B7"/>
            </w:tcBorders>
          </w:tcPr>
          <w:p w14:paraId="2B73CB62" w14:textId="77777777" w:rsidR="00F1315D" w:rsidRDefault="00E70090">
            <w:r>
              <w:rPr>
                <w:color w:val="000000"/>
                <w:sz w:val="15"/>
              </w:rPr>
              <w:t>☐</w:t>
            </w:r>
            <w:r>
              <w:rPr>
                <w:color w:val="000000"/>
                <w:sz w:val="15"/>
              </w:rPr>
              <w:t xml:space="preserve"> fizic  ☐ electronic</w:t>
            </w:r>
          </w:p>
        </w:tc>
        <w:tc>
          <w:tcPr>
            <w:tcW w:w="2891" w:type="dxa"/>
            <w:tcBorders>
              <w:top w:val="single" w:sz="4" w:space="0" w:color="B7B7B7"/>
              <w:left w:val="single" w:sz="4" w:space="0" w:color="B7B7B7"/>
              <w:bottom w:val="single" w:sz="4" w:space="0" w:color="B7B7B7"/>
              <w:right w:val="single" w:sz="4" w:space="0" w:color="B7B7B7"/>
            </w:tcBorders>
          </w:tcPr>
          <w:p w14:paraId="144E46DF" w14:textId="77777777" w:rsidR="00F1315D" w:rsidRDefault="00E70090">
            <w:r>
              <w:rPr>
                <w:color w:val="000000"/>
                <w:sz w:val="15"/>
              </w:rPr>
              <w:t>................</w:t>
            </w:r>
          </w:p>
        </w:tc>
        <w:tc>
          <w:tcPr>
            <w:tcW w:w="2268" w:type="dxa"/>
            <w:tcBorders>
              <w:top w:val="single" w:sz="4" w:space="0" w:color="B7B7B7"/>
              <w:left w:val="single" w:sz="4" w:space="0" w:color="B7B7B7"/>
              <w:bottom w:val="single" w:sz="4" w:space="0" w:color="B7B7B7"/>
              <w:right w:val="single" w:sz="4" w:space="0" w:color="B7B7B7"/>
            </w:tcBorders>
          </w:tcPr>
          <w:p w14:paraId="1A018B71" w14:textId="77777777" w:rsidR="00F1315D" w:rsidRDefault="00E70090">
            <w:r>
              <w:rPr>
                <w:color w:val="000000"/>
                <w:sz w:val="15"/>
              </w:rPr>
              <w:t>................</w:t>
            </w:r>
          </w:p>
        </w:tc>
        <w:tc>
          <w:tcPr>
            <w:tcW w:w="1927" w:type="dxa"/>
            <w:tcBorders>
              <w:top w:val="single" w:sz="4" w:space="0" w:color="B7B7B7"/>
              <w:left w:val="single" w:sz="4" w:space="0" w:color="B7B7B7"/>
              <w:bottom w:val="single" w:sz="4" w:space="0" w:color="B7B7B7"/>
              <w:right w:val="single" w:sz="4" w:space="0" w:color="B7B7B7"/>
            </w:tcBorders>
          </w:tcPr>
          <w:p w14:paraId="484F2AE4" w14:textId="77777777" w:rsidR="00F1315D" w:rsidRDefault="00E70090">
            <w:r>
              <w:rPr>
                <w:color w:val="000000"/>
                <w:sz w:val="15"/>
              </w:rPr>
              <w:t>................</w:t>
            </w:r>
          </w:p>
        </w:tc>
      </w:tr>
      <w:tr w:rsidR="00F1315D" w14:paraId="2009B306" w14:textId="77777777">
        <w:trPr>
          <w:cantSplit/>
          <w:jc w:val="center"/>
        </w:trPr>
        <w:tc>
          <w:tcPr>
            <w:tcW w:w="510" w:type="dxa"/>
            <w:tcBorders>
              <w:top w:val="single" w:sz="4" w:space="0" w:color="B7B7B7"/>
              <w:left w:val="single" w:sz="4" w:space="0" w:color="B7B7B7"/>
              <w:bottom w:val="single" w:sz="4" w:space="0" w:color="B7B7B7"/>
              <w:right w:val="single" w:sz="4" w:space="0" w:color="B7B7B7"/>
            </w:tcBorders>
          </w:tcPr>
          <w:p w14:paraId="06D13F35" w14:textId="77777777" w:rsidR="00F1315D" w:rsidRDefault="00E70090">
            <w:r>
              <w:rPr>
                <w:color w:val="000000"/>
                <w:sz w:val="15"/>
              </w:rPr>
              <w:t>3</w:t>
            </w:r>
          </w:p>
        </w:tc>
        <w:tc>
          <w:tcPr>
            <w:tcW w:w="3912" w:type="dxa"/>
            <w:tcBorders>
              <w:top w:val="single" w:sz="4" w:space="0" w:color="B7B7B7"/>
              <w:left w:val="single" w:sz="4" w:space="0" w:color="B7B7B7"/>
              <w:bottom w:val="single" w:sz="4" w:space="0" w:color="B7B7B7"/>
              <w:right w:val="single" w:sz="4" w:space="0" w:color="B7B7B7"/>
            </w:tcBorders>
          </w:tcPr>
          <w:p w14:paraId="24728496" w14:textId="77777777" w:rsidR="00F1315D" w:rsidRDefault="00E70090">
            <w:r>
              <w:rPr>
                <w:color w:val="000000"/>
                <w:sz w:val="15"/>
              </w:rPr>
              <w:t>confirmare reînnoire semnătură electronică / licență</w:t>
            </w:r>
          </w:p>
        </w:tc>
        <w:tc>
          <w:tcPr>
            <w:tcW w:w="1814" w:type="dxa"/>
            <w:tcBorders>
              <w:top w:val="single" w:sz="4" w:space="0" w:color="B7B7B7"/>
              <w:left w:val="single" w:sz="4" w:space="0" w:color="B7B7B7"/>
              <w:bottom w:val="single" w:sz="4" w:space="0" w:color="B7B7B7"/>
              <w:right w:val="single" w:sz="4" w:space="0" w:color="B7B7B7"/>
            </w:tcBorders>
          </w:tcPr>
          <w:p w14:paraId="58552809" w14:textId="77777777" w:rsidR="00F1315D" w:rsidRDefault="00E70090">
            <w:r>
              <w:rPr>
                <w:color w:val="000000"/>
                <w:sz w:val="15"/>
              </w:rPr>
              <w:t>................</w:t>
            </w:r>
          </w:p>
        </w:tc>
        <w:tc>
          <w:tcPr>
            <w:tcW w:w="1814" w:type="dxa"/>
            <w:tcBorders>
              <w:top w:val="single" w:sz="4" w:space="0" w:color="B7B7B7"/>
              <w:left w:val="single" w:sz="4" w:space="0" w:color="B7B7B7"/>
              <w:bottom w:val="single" w:sz="4" w:space="0" w:color="B7B7B7"/>
              <w:right w:val="single" w:sz="4" w:space="0" w:color="B7B7B7"/>
            </w:tcBorders>
          </w:tcPr>
          <w:p w14:paraId="55EDCE4A" w14:textId="77777777" w:rsidR="00F1315D" w:rsidRDefault="00E70090">
            <w:r>
              <w:rPr>
                <w:color w:val="000000"/>
                <w:sz w:val="15"/>
              </w:rPr>
              <w:t>☐</w:t>
            </w:r>
            <w:r>
              <w:rPr>
                <w:color w:val="000000"/>
                <w:sz w:val="15"/>
              </w:rPr>
              <w:t xml:space="preserve"> fizic  ☐ electronic</w:t>
            </w:r>
          </w:p>
        </w:tc>
        <w:tc>
          <w:tcPr>
            <w:tcW w:w="2891" w:type="dxa"/>
            <w:tcBorders>
              <w:top w:val="single" w:sz="4" w:space="0" w:color="B7B7B7"/>
              <w:left w:val="single" w:sz="4" w:space="0" w:color="B7B7B7"/>
              <w:bottom w:val="single" w:sz="4" w:space="0" w:color="B7B7B7"/>
              <w:right w:val="single" w:sz="4" w:space="0" w:color="B7B7B7"/>
            </w:tcBorders>
          </w:tcPr>
          <w:p w14:paraId="1F0FD1BD" w14:textId="77777777" w:rsidR="00F1315D" w:rsidRDefault="00E70090">
            <w:r>
              <w:rPr>
                <w:color w:val="000000"/>
                <w:sz w:val="15"/>
              </w:rPr>
              <w:t>................</w:t>
            </w:r>
          </w:p>
        </w:tc>
        <w:tc>
          <w:tcPr>
            <w:tcW w:w="2268" w:type="dxa"/>
            <w:tcBorders>
              <w:top w:val="single" w:sz="4" w:space="0" w:color="B7B7B7"/>
              <w:left w:val="single" w:sz="4" w:space="0" w:color="B7B7B7"/>
              <w:bottom w:val="single" w:sz="4" w:space="0" w:color="B7B7B7"/>
              <w:right w:val="single" w:sz="4" w:space="0" w:color="B7B7B7"/>
            </w:tcBorders>
          </w:tcPr>
          <w:p w14:paraId="3CEE05DE" w14:textId="77777777" w:rsidR="00F1315D" w:rsidRDefault="00E70090">
            <w:r>
              <w:rPr>
                <w:color w:val="000000"/>
                <w:sz w:val="15"/>
              </w:rPr>
              <w:t>................</w:t>
            </w:r>
          </w:p>
        </w:tc>
        <w:tc>
          <w:tcPr>
            <w:tcW w:w="1927" w:type="dxa"/>
            <w:tcBorders>
              <w:top w:val="single" w:sz="4" w:space="0" w:color="B7B7B7"/>
              <w:left w:val="single" w:sz="4" w:space="0" w:color="B7B7B7"/>
              <w:bottom w:val="single" w:sz="4" w:space="0" w:color="B7B7B7"/>
              <w:right w:val="single" w:sz="4" w:space="0" w:color="B7B7B7"/>
            </w:tcBorders>
          </w:tcPr>
          <w:p w14:paraId="1263F70F" w14:textId="77777777" w:rsidR="00F1315D" w:rsidRDefault="00E70090">
            <w:r>
              <w:rPr>
                <w:color w:val="000000"/>
                <w:sz w:val="15"/>
              </w:rPr>
              <w:t>................</w:t>
            </w:r>
          </w:p>
        </w:tc>
      </w:tr>
      <w:tr w:rsidR="00F1315D" w14:paraId="61F328BA" w14:textId="77777777">
        <w:trPr>
          <w:cantSplit/>
          <w:jc w:val="center"/>
        </w:trPr>
        <w:tc>
          <w:tcPr>
            <w:tcW w:w="510" w:type="dxa"/>
            <w:tcBorders>
              <w:top w:val="single" w:sz="4" w:space="0" w:color="B7B7B7"/>
              <w:left w:val="single" w:sz="4" w:space="0" w:color="B7B7B7"/>
              <w:bottom w:val="single" w:sz="4" w:space="0" w:color="B7B7B7"/>
              <w:right w:val="single" w:sz="4" w:space="0" w:color="B7B7B7"/>
            </w:tcBorders>
          </w:tcPr>
          <w:p w14:paraId="2F25A5FA" w14:textId="77777777" w:rsidR="00F1315D" w:rsidRDefault="00E70090">
            <w:r>
              <w:rPr>
                <w:color w:val="000000"/>
                <w:sz w:val="15"/>
              </w:rPr>
              <w:t>4</w:t>
            </w:r>
          </w:p>
        </w:tc>
        <w:tc>
          <w:tcPr>
            <w:tcW w:w="3912" w:type="dxa"/>
            <w:tcBorders>
              <w:top w:val="single" w:sz="4" w:space="0" w:color="B7B7B7"/>
              <w:left w:val="single" w:sz="4" w:space="0" w:color="B7B7B7"/>
              <w:bottom w:val="single" w:sz="4" w:space="0" w:color="B7B7B7"/>
              <w:right w:val="single" w:sz="4" w:space="0" w:color="B7B7B7"/>
            </w:tcBorders>
          </w:tcPr>
          <w:p w14:paraId="525D3585" w14:textId="77777777" w:rsidR="00F1315D" w:rsidRDefault="00E70090">
            <w:r>
              <w:rPr>
                <w:color w:val="000000"/>
                <w:sz w:val="15"/>
              </w:rPr>
              <w:t>confirmare depunere declarație / raportare</w:t>
            </w:r>
          </w:p>
        </w:tc>
        <w:tc>
          <w:tcPr>
            <w:tcW w:w="1814" w:type="dxa"/>
            <w:tcBorders>
              <w:top w:val="single" w:sz="4" w:space="0" w:color="B7B7B7"/>
              <w:left w:val="single" w:sz="4" w:space="0" w:color="B7B7B7"/>
              <w:bottom w:val="single" w:sz="4" w:space="0" w:color="B7B7B7"/>
              <w:right w:val="single" w:sz="4" w:space="0" w:color="B7B7B7"/>
            </w:tcBorders>
          </w:tcPr>
          <w:p w14:paraId="5CDB1704" w14:textId="77777777" w:rsidR="00F1315D" w:rsidRDefault="00E70090">
            <w:r>
              <w:rPr>
                <w:color w:val="000000"/>
                <w:sz w:val="15"/>
              </w:rPr>
              <w:t>................</w:t>
            </w:r>
          </w:p>
        </w:tc>
        <w:tc>
          <w:tcPr>
            <w:tcW w:w="1814" w:type="dxa"/>
            <w:tcBorders>
              <w:top w:val="single" w:sz="4" w:space="0" w:color="B7B7B7"/>
              <w:left w:val="single" w:sz="4" w:space="0" w:color="B7B7B7"/>
              <w:bottom w:val="single" w:sz="4" w:space="0" w:color="B7B7B7"/>
              <w:right w:val="single" w:sz="4" w:space="0" w:color="B7B7B7"/>
            </w:tcBorders>
          </w:tcPr>
          <w:p w14:paraId="5C0EDD47" w14:textId="77777777" w:rsidR="00F1315D" w:rsidRDefault="00E70090">
            <w:r>
              <w:rPr>
                <w:color w:val="000000"/>
                <w:sz w:val="15"/>
              </w:rPr>
              <w:t>☐</w:t>
            </w:r>
            <w:r>
              <w:rPr>
                <w:color w:val="000000"/>
                <w:sz w:val="15"/>
              </w:rPr>
              <w:t xml:space="preserve"> fizic  ☐ electronic</w:t>
            </w:r>
          </w:p>
        </w:tc>
        <w:tc>
          <w:tcPr>
            <w:tcW w:w="2891" w:type="dxa"/>
            <w:tcBorders>
              <w:top w:val="single" w:sz="4" w:space="0" w:color="B7B7B7"/>
              <w:left w:val="single" w:sz="4" w:space="0" w:color="B7B7B7"/>
              <w:bottom w:val="single" w:sz="4" w:space="0" w:color="B7B7B7"/>
              <w:right w:val="single" w:sz="4" w:space="0" w:color="B7B7B7"/>
            </w:tcBorders>
          </w:tcPr>
          <w:p w14:paraId="414BCB0E" w14:textId="77777777" w:rsidR="00F1315D" w:rsidRDefault="00E70090">
            <w:r>
              <w:rPr>
                <w:color w:val="000000"/>
                <w:sz w:val="15"/>
              </w:rPr>
              <w:t>................</w:t>
            </w:r>
          </w:p>
        </w:tc>
        <w:tc>
          <w:tcPr>
            <w:tcW w:w="2268" w:type="dxa"/>
            <w:tcBorders>
              <w:top w:val="single" w:sz="4" w:space="0" w:color="B7B7B7"/>
              <w:left w:val="single" w:sz="4" w:space="0" w:color="B7B7B7"/>
              <w:bottom w:val="single" w:sz="4" w:space="0" w:color="B7B7B7"/>
              <w:right w:val="single" w:sz="4" w:space="0" w:color="B7B7B7"/>
            </w:tcBorders>
          </w:tcPr>
          <w:p w14:paraId="13B99EE5" w14:textId="77777777" w:rsidR="00F1315D" w:rsidRDefault="00E70090">
            <w:r>
              <w:rPr>
                <w:color w:val="000000"/>
                <w:sz w:val="15"/>
              </w:rPr>
              <w:t>................</w:t>
            </w:r>
          </w:p>
        </w:tc>
        <w:tc>
          <w:tcPr>
            <w:tcW w:w="1927" w:type="dxa"/>
            <w:tcBorders>
              <w:top w:val="single" w:sz="4" w:space="0" w:color="B7B7B7"/>
              <w:left w:val="single" w:sz="4" w:space="0" w:color="B7B7B7"/>
              <w:bottom w:val="single" w:sz="4" w:space="0" w:color="B7B7B7"/>
              <w:right w:val="single" w:sz="4" w:space="0" w:color="B7B7B7"/>
            </w:tcBorders>
          </w:tcPr>
          <w:p w14:paraId="5311839E" w14:textId="77777777" w:rsidR="00F1315D" w:rsidRDefault="00E70090">
            <w:r>
              <w:rPr>
                <w:color w:val="000000"/>
                <w:sz w:val="15"/>
              </w:rPr>
              <w:t>................</w:t>
            </w:r>
          </w:p>
        </w:tc>
      </w:tr>
      <w:tr w:rsidR="00F1315D" w14:paraId="6276EC7B" w14:textId="77777777">
        <w:trPr>
          <w:cantSplit/>
          <w:jc w:val="center"/>
        </w:trPr>
        <w:tc>
          <w:tcPr>
            <w:tcW w:w="510" w:type="dxa"/>
            <w:tcBorders>
              <w:top w:val="single" w:sz="4" w:space="0" w:color="B7B7B7"/>
              <w:left w:val="single" w:sz="4" w:space="0" w:color="B7B7B7"/>
              <w:bottom w:val="single" w:sz="4" w:space="0" w:color="B7B7B7"/>
              <w:right w:val="single" w:sz="4" w:space="0" w:color="B7B7B7"/>
            </w:tcBorders>
          </w:tcPr>
          <w:p w14:paraId="486E49BA" w14:textId="77777777" w:rsidR="00F1315D" w:rsidRDefault="00E70090">
            <w:r>
              <w:rPr>
                <w:color w:val="000000"/>
                <w:sz w:val="15"/>
              </w:rPr>
              <w:t>5</w:t>
            </w:r>
          </w:p>
        </w:tc>
        <w:tc>
          <w:tcPr>
            <w:tcW w:w="3912" w:type="dxa"/>
            <w:tcBorders>
              <w:top w:val="single" w:sz="4" w:space="0" w:color="B7B7B7"/>
              <w:left w:val="single" w:sz="4" w:space="0" w:color="B7B7B7"/>
              <w:bottom w:val="single" w:sz="4" w:space="0" w:color="B7B7B7"/>
              <w:right w:val="single" w:sz="4" w:space="0" w:color="B7B7B7"/>
            </w:tcBorders>
          </w:tcPr>
          <w:p w14:paraId="4A0F3C76" w14:textId="77777777" w:rsidR="00F1315D" w:rsidRDefault="00E70090">
            <w:r>
              <w:rPr>
                <w:color w:val="000000"/>
                <w:sz w:val="15"/>
              </w:rPr>
              <w:t>proces-verbal revizie / verificare</w:t>
            </w:r>
          </w:p>
        </w:tc>
        <w:tc>
          <w:tcPr>
            <w:tcW w:w="1814" w:type="dxa"/>
            <w:tcBorders>
              <w:top w:val="single" w:sz="4" w:space="0" w:color="B7B7B7"/>
              <w:left w:val="single" w:sz="4" w:space="0" w:color="B7B7B7"/>
              <w:bottom w:val="single" w:sz="4" w:space="0" w:color="B7B7B7"/>
              <w:right w:val="single" w:sz="4" w:space="0" w:color="B7B7B7"/>
            </w:tcBorders>
          </w:tcPr>
          <w:p w14:paraId="458F572E" w14:textId="77777777" w:rsidR="00F1315D" w:rsidRDefault="00E70090">
            <w:r>
              <w:rPr>
                <w:color w:val="000000"/>
                <w:sz w:val="15"/>
              </w:rPr>
              <w:t>................</w:t>
            </w:r>
          </w:p>
        </w:tc>
        <w:tc>
          <w:tcPr>
            <w:tcW w:w="1814" w:type="dxa"/>
            <w:tcBorders>
              <w:top w:val="single" w:sz="4" w:space="0" w:color="B7B7B7"/>
              <w:left w:val="single" w:sz="4" w:space="0" w:color="B7B7B7"/>
              <w:bottom w:val="single" w:sz="4" w:space="0" w:color="B7B7B7"/>
              <w:right w:val="single" w:sz="4" w:space="0" w:color="B7B7B7"/>
            </w:tcBorders>
          </w:tcPr>
          <w:p w14:paraId="27105129" w14:textId="77777777" w:rsidR="00F1315D" w:rsidRDefault="00E70090">
            <w:r>
              <w:rPr>
                <w:color w:val="000000"/>
                <w:sz w:val="15"/>
              </w:rPr>
              <w:t>☐</w:t>
            </w:r>
            <w:r>
              <w:rPr>
                <w:color w:val="000000"/>
                <w:sz w:val="15"/>
              </w:rPr>
              <w:t xml:space="preserve"> fizic  ☐ electronic</w:t>
            </w:r>
          </w:p>
        </w:tc>
        <w:tc>
          <w:tcPr>
            <w:tcW w:w="2891" w:type="dxa"/>
            <w:tcBorders>
              <w:top w:val="single" w:sz="4" w:space="0" w:color="B7B7B7"/>
              <w:left w:val="single" w:sz="4" w:space="0" w:color="B7B7B7"/>
              <w:bottom w:val="single" w:sz="4" w:space="0" w:color="B7B7B7"/>
              <w:right w:val="single" w:sz="4" w:space="0" w:color="B7B7B7"/>
            </w:tcBorders>
          </w:tcPr>
          <w:p w14:paraId="38065661" w14:textId="77777777" w:rsidR="00F1315D" w:rsidRDefault="00E70090">
            <w:r>
              <w:rPr>
                <w:color w:val="000000"/>
                <w:sz w:val="15"/>
              </w:rPr>
              <w:t>................</w:t>
            </w:r>
          </w:p>
        </w:tc>
        <w:tc>
          <w:tcPr>
            <w:tcW w:w="2268" w:type="dxa"/>
            <w:tcBorders>
              <w:top w:val="single" w:sz="4" w:space="0" w:color="B7B7B7"/>
              <w:left w:val="single" w:sz="4" w:space="0" w:color="B7B7B7"/>
              <w:bottom w:val="single" w:sz="4" w:space="0" w:color="B7B7B7"/>
              <w:right w:val="single" w:sz="4" w:space="0" w:color="B7B7B7"/>
            </w:tcBorders>
          </w:tcPr>
          <w:p w14:paraId="662CA1D3" w14:textId="77777777" w:rsidR="00F1315D" w:rsidRDefault="00E70090">
            <w:r>
              <w:rPr>
                <w:color w:val="000000"/>
                <w:sz w:val="15"/>
              </w:rPr>
              <w:t>................</w:t>
            </w:r>
          </w:p>
        </w:tc>
        <w:tc>
          <w:tcPr>
            <w:tcW w:w="1927" w:type="dxa"/>
            <w:tcBorders>
              <w:top w:val="single" w:sz="4" w:space="0" w:color="B7B7B7"/>
              <w:left w:val="single" w:sz="4" w:space="0" w:color="B7B7B7"/>
              <w:bottom w:val="single" w:sz="4" w:space="0" w:color="B7B7B7"/>
              <w:right w:val="single" w:sz="4" w:space="0" w:color="B7B7B7"/>
            </w:tcBorders>
          </w:tcPr>
          <w:p w14:paraId="59490CA5" w14:textId="77777777" w:rsidR="00F1315D" w:rsidRDefault="00E70090">
            <w:r>
              <w:rPr>
                <w:color w:val="000000"/>
                <w:sz w:val="15"/>
              </w:rPr>
              <w:t>................</w:t>
            </w:r>
          </w:p>
        </w:tc>
      </w:tr>
    </w:tbl>
    <w:p w14:paraId="075B2306" w14:textId="77777777" w:rsidR="00F1315D" w:rsidRDefault="00E70090">
      <w:pPr>
        <w:pStyle w:val="Heading1"/>
        <w:spacing w:before="160" w:after="80"/>
      </w:pPr>
      <w:r>
        <w:rPr>
          <w:color w:val="1F4E79"/>
          <w:sz w:val="30"/>
        </w:rPr>
        <w:t>10. Revizuirea și actualizarea fișei</w:t>
      </w:r>
    </w:p>
    <w:tbl>
      <w:tblPr>
        <w:tblW w:w="0" w:type="auto"/>
        <w:tblLayout w:type="fixed"/>
        <w:tblLook w:val="04A0" w:firstRow="1" w:lastRow="0" w:firstColumn="1" w:lastColumn="0" w:noHBand="0" w:noVBand="1"/>
      </w:tblPr>
      <w:tblGrid>
        <w:gridCol w:w="3685"/>
        <w:gridCol w:w="11169"/>
      </w:tblGrid>
      <w:tr w:rsidR="00F1315D" w14:paraId="574284BE" w14:textId="77777777">
        <w:trPr>
          <w:cantSplit/>
        </w:trPr>
        <w:tc>
          <w:tcPr>
            <w:tcW w:w="3685" w:type="dxa"/>
            <w:tcBorders>
              <w:top w:val="single" w:sz="4" w:space="0" w:color="B7B7B7"/>
              <w:left w:val="single" w:sz="4" w:space="0" w:color="B7B7B7"/>
              <w:bottom w:val="single" w:sz="4" w:space="0" w:color="B7B7B7"/>
              <w:right w:val="single" w:sz="4" w:space="0" w:color="B7B7B7"/>
            </w:tcBorders>
            <w:shd w:val="clear" w:color="auto" w:fill="F2F2F2"/>
            <w:vAlign w:val="center"/>
          </w:tcPr>
          <w:p w14:paraId="4E5B45B7" w14:textId="77777777" w:rsidR="00F1315D" w:rsidRDefault="00E70090">
            <w:r>
              <w:rPr>
                <w:b/>
                <w:color w:val="000000"/>
                <w:sz w:val="18"/>
              </w:rPr>
              <w:t>Frecvența minimă de revizuire</w:t>
            </w:r>
          </w:p>
        </w:tc>
        <w:tc>
          <w:tcPr>
            <w:tcW w:w="11169" w:type="dxa"/>
            <w:tcBorders>
              <w:top w:val="single" w:sz="4" w:space="0" w:color="B7B7B7"/>
              <w:left w:val="single" w:sz="4" w:space="0" w:color="B7B7B7"/>
              <w:bottom w:val="single" w:sz="4" w:space="0" w:color="B7B7B7"/>
              <w:right w:val="single" w:sz="4" w:space="0" w:color="B7B7B7"/>
            </w:tcBorders>
            <w:vAlign w:val="center"/>
          </w:tcPr>
          <w:p w14:paraId="1E8E6196" w14:textId="77777777" w:rsidR="00F1315D" w:rsidRDefault="00E70090">
            <w:r>
              <w:rPr>
                <w:color w:val="000000"/>
                <w:sz w:val="18"/>
              </w:rPr>
              <w:t>☐</w:t>
            </w:r>
            <w:r>
              <w:rPr>
                <w:color w:val="000000"/>
                <w:sz w:val="18"/>
              </w:rPr>
              <w:t xml:space="preserve"> lunar    ☐ trimestrial    ☐ semestrial    ☐ anual    ☐ ori de câte ori apare o modificare importantă</w:t>
            </w:r>
          </w:p>
        </w:tc>
      </w:tr>
      <w:tr w:rsidR="00F1315D" w14:paraId="26FED833" w14:textId="77777777">
        <w:trPr>
          <w:cantSplit/>
        </w:trPr>
        <w:tc>
          <w:tcPr>
            <w:tcW w:w="3685" w:type="dxa"/>
            <w:tcBorders>
              <w:top w:val="single" w:sz="4" w:space="0" w:color="B7B7B7"/>
              <w:left w:val="single" w:sz="4" w:space="0" w:color="B7B7B7"/>
              <w:bottom w:val="single" w:sz="4" w:space="0" w:color="B7B7B7"/>
              <w:right w:val="single" w:sz="4" w:space="0" w:color="B7B7B7"/>
            </w:tcBorders>
            <w:shd w:val="clear" w:color="auto" w:fill="F2F2F2"/>
            <w:vAlign w:val="center"/>
          </w:tcPr>
          <w:p w14:paraId="2DEB5147" w14:textId="77777777" w:rsidR="00F1315D" w:rsidRDefault="00E70090">
            <w:r>
              <w:rPr>
                <w:b/>
                <w:color w:val="000000"/>
                <w:sz w:val="18"/>
              </w:rPr>
              <w:t>Persoana care revizuiește</w:t>
            </w:r>
          </w:p>
        </w:tc>
        <w:tc>
          <w:tcPr>
            <w:tcW w:w="11169" w:type="dxa"/>
            <w:tcBorders>
              <w:top w:val="single" w:sz="4" w:space="0" w:color="B7B7B7"/>
              <w:left w:val="single" w:sz="4" w:space="0" w:color="B7B7B7"/>
              <w:bottom w:val="single" w:sz="4" w:space="0" w:color="B7B7B7"/>
              <w:right w:val="single" w:sz="4" w:space="0" w:color="B7B7B7"/>
            </w:tcBorders>
            <w:vAlign w:val="center"/>
          </w:tcPr>
          <w:p w14:paraId="3799EBFB" w14:textId="77777777" w:rsidR="00F1315D" w:rsidRDefault="00E70090">
            <w:r>
              <w:rPr>
                <w:color w:val="000000"/>
                <w:sz w:val="18"/>
              </w:rPr>
              <w:t>........................................................................................................</w:t>
            </w:r>
          </w:p>
        </w:tc>
      </w:tr>
      <w:tr w:rsidR="00F1315D" w14:paraId="3EF32F99" w14:textId="77777777">
        <w:trPr>
          <w:cantSplit/>
        </w:trPr>
        <w:tc>
          <w:tcPr>
            <w:tcW w:w="3685" w:type="dxa"/>
            <w:tcBorders>
              <w:top w:val="single" w:sz="4" w:space="0" w:color="B7B7B7"/>
              <w:left w:val="single" w:sz="4" w:space="0" w:color="B7B7B7"/>
              <w:bottom w:val="single" w:sz="4" w:space="0" w:color="B7B7B7"/>
              <w:right w:val="single" w:sz="4" w:space="0" w:color="B7B7B7"/>
            </w:tcBorders>
            <w:shd w:val="clear" w:color="auto" w:fill="F2F2F2"/>
            <w:vAlign w:val="center"/>
          </w:tcPr>
          <w:p w14:paraId="19B8D21B" w14:textId="77777777" w:rsidR="00F1315D" w:rsidRDefault="00E70090">
            <w:r>
              <w:rPr>
                <w:b/>
                <w:color w:val="000000"/>
                <w:sz w:val="18"/>
              </w:rPr>
              <w:t>Persoana care aprobă actualizarea</w:t>
            </w:r>
          </w:p>
        </w:tc>
        <w:tc>
          <w:tcPr>
            <w:tcW w:w="11169" w:type="dxa"/>
            <w:tcBorders>
              <w:top w:val="single" w:sz="4" w:space="0" w:color="B7B7B7"/>
              <w:left w:val="single" w:sz="4" w:space="0" w:color="B7B7B7"/>
              <w:bottom w:val="single" w:sz="4" w:space="0" w:color="B7B7B7"/>
              <w:right w:val="single" w:sz="4" w:space="0" w:color="B7B7B7"/>
            </w:tcBorders>
            <w:vAlign w:val="center"/>
          </w:tcPr>
          <w:p w14:paraId="6261046A" w14:textId="77777777" w:rsidR="00F1315D" w:rsidRDefault="00E70090">
            <w:r>
              <w:rPr>
                <w:color w:val="000000"/>
                <w:sz w:val="18"/>
              </w:rPr>
              <w:t>........................................................................................................</w:t>
            </w:r>
          </w:p>
        </w:tc>
      </w:tr>
      <w:tr w:rsidR="00F1315D" w14:paraId="7312934F" w14:textId="77777777">
        <w:trPr>
          <w:cantSplit/>
        </w:trPr>
        <w:tc>
          <w:tcPr>
            <w:tcW w:w="3685" w:type="dxa"/>
            <w:tcBorders>
              <w:top w:val="single" w:sz="4" w:space="0" w:color="B7B7B7"/>
              <w:left w:val="single" w:sz="4" w:space="0" w:color="B7B7B7"/>
              <w:bottom w:val="single" w:sz="4" w:space="0" w:color="B7B7B7"/>
              <w:right w:val="single" w:sz="4" w:space="0" w:color="B7B7B7"/>
            </w:tcBorders>
            <w:shd w:val="clear" w:color="auto" w:fill="F2F2F2"/>
            <w:vAlign w:val="center"/>
          </w:tcPr>
          <w:p w14:paraId="1275D94D" w14:textId="77777777" w:rsidR="00F1315D" w:rsidRDefault="00E70090">
            <w:r>
              <w:rPr>
                <w:b/>
                <w:color w:val="000000"/>
                <w:sz w:val="18"/>
              </w:rPr>
              <w:t>Ultima revizuire efectuată la data</w:t>
            </w:r>
          </w:p>
        </w:tc>
        <w:tc>
          <w:tcPr>
            <w:tcW w:w="11169" w:type="dxa"/>
            <w:tcBorders>
              <w:top w:val="single" w:sz="4" w:space="0" w:color="B7B7B7"/>
              <w:left w:val="single" w:sz="4" w:space="0" w:color="B7B7B7"/>
              <w:bottom w:val="single" w:sz="4" w:space="0" w:color="B7B7B7"/>
              <w:right w:val="single" w:sz="4" w:space="0" w:color="B7B7B7"/>
            </w:tcBorders>
            <w:vAlign w:val="center"/>
          </w:tcPr>
          <w:p w14:paraId="4E1E14D8" w14:textId="77777777" w:rsidR="00F1315D" w:rsidRDefault="00E70090">
            <w:r>
              <w:rPr>
                <w:color w:val="000000"/>
                <w:sz w:val="18"/>
              </w:rPr>
              <w:t>...... / ...... / ............</w:t>
            </w:r>
          </w:p>
        </w:tc>
      </w:tr>
      <w:tr w:rsidR="00F1315D" w14:paraId="244B6F44" w14:textId="77777777">
        <w:trPr>
          <w:cantSplit/>
        </w:trPr>
        <w:tc>
          <w:tcPr>
            <w:tcW w:w="3685" w:type="dxa"/>
            <w:tcBorders>
              <w:top w:val="single" w:sz="4" w:space="0" w:color="B7B7B7"/>
              <w:left w:val="single" w:sz="4" w:space="0" w:color="B7B7B7"/>
              <w:bottom w:val="single" w:sz="4" w:space="0" w:color="B7B7B7"/>
              <w:right w:val="single" w:sz="4" w:space="0" w:color="B7B7B7"/>
            </w:tcBorders>
            <w:shd w:val="clear" w:color="auto" w:fill="F2F2F2"/>
            <w:vAlign w:val="center"/>
          </w:tcPr>
          <w:p w14:paraId="2AAA2CAB" w14:textId="77777777" w:rsidR="00F1315D" w:rsidRDefault="00E70090">
            <w:r>
              <w:rPr>
                <w:b/>
                <w:color w:val="000000"/>
                <w:sz w:val="18"/>
              </w:rPr>
              <w:t>Următoarea revizuire planificată</w:t>
            </w:r>
          </w:p>
        </w:tc>
        <w:tc>
          <w:tcPr>
            <w:tcW w:w="11169" w:type="dxa"/>
            <w:tcBorders>
              <w:top w:val="single" w:sz="4" w:space="0" w:color="B7B7B7"/>
              <w:left w:val="single" w:sz="4" w:space="0" w:color="B7B7B7"/>
              <w:bottom w:val="single" w:sz="4" w:space="0" w:color="B7B7B7"/>
              <w:right w:val="single" w:sz="4" w:space="0" w:color="B7B7B7"/>
            </w:tcBorders>
            <w:vAlign w:val="center"/>
          </w:tcPr>
          <w:p w14:paraId="5D807669" w14:textId="77777777" w:rsidR="00F1315D" w:rsidRDefault="00E70090">
            <w:r>
              <w:rPr>
                <w:color w:val="000000"/>
                <w:sz w:val="18"/>
              </w:rPr>
              <w:t>...... / ...... / ............</w:t>
            </w:r>
          </w:p>
        </w:tc>
      </w:tr>
    </w:tbl>
    <w:p w14:paraId="7CF8445D" w14:textId="77777777" w:rsidR="00F1315D" w:rsidRDefault="00E70090">
      <w:pPr>
        <w:pStyle w:val="Heading1"/>
        <w:spacing w:before="160" w:after="80"/>
      </w:pPr>
      <w:r>
        <w:rPr>
          <w:color w:val="1F4E79"/>
          <w:sz w:val="30"/>
        </w:rPr>
        <w:t>11. Istoricul modificărilor</w:t>
      </w:r>
    </w:p>
    <w:tbl>
      <w:tblPr>
        <w:tblW w:w="0" w:type="auto"/>
        <w:jc w:val="center"/>
        <w:tblLayout w:type="fixed"/>
        <w:tblLook w:val="04A0" w:firstRow="1" w:lastRow="0" w:firstColumn="1" w:lastColumn="0" w:noHBand="0" w:noVBand="1"/>
      </w:tblPr>
      <w:tblGrid>
        <w:gridCol w:w="510"/>
        <w:gridCol w:w="1701"/>
        <w:gridCol w:w="2551"/>
        <w:gridCol w:w="4649"/>
        <w:gridCol w:w="3005"/>
        <w:gridCol w:w="2721"/>
      </w:tblGrid>
      <w:tr w:rsidR="00F1315D" w14:paraId="53E74E75" w14:textId="77777777">
        <w:trPr>
          <w:tblHeader/>
          <w:jc w:val="center"/>
        </w:trPr>
        <w:tc>
          <w:tcPr>
            <w:tcW w:w="510"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5B639A9F" w14:textId="77777777" w:rsidR="00F1315D" w:rsidRDefault="00E70090">
            <w:pPr>
              <w:jc w:val="center"/>
            </w:pPr>
            <w:r>
              <w:rPr>
                <w:b/>
                <w:color w:val="FFFFFF"/>
                <w:sz w:val="15"/>
              </w:rPr>
              <w:t>Nr.</w:t>
            </w:r>
          </w:p>
        </w:tc>
        <w:tc>
          <w:tcPr>
            <w:tcW w:w="170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172FA2E7" w14:textId="77777777" w:rsidR="00F1315D" w:rsidRDefault="00E70090">
            <w:pPr>
              <w:jc w:val="center"/>
            </w:pPr>
            <w:r>
              <w:rPr>
                <w:b/>
                <w:color w:val="FFFFFF"/>
                <w:sz w:val="15"/>
              </w:rPr>
              <w:t>Data modificării</w:t>
            </w:r>
          </w:p>
        </w:tc>
        <w:tc>
          <w:tcPr>
            <w:tcW w:w="255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198922EE" w14:textId="77777777" w:rsidR="00F1315D" w:rsidRDefault="00E70090">
            <w:pPr>
              <w:jc w:val="center"/>
            </w:pPr>
            <w:r>
              <w:rPr>
                <w:b/>
                <w:color w:val="FFFFFF"/>
                <w:sz w:val="15"/>
              </w:rPr>
              <w:t>Secțiunea modificată</w:t>
            </w:r>
          </w:p>
        </w:tc>
        <w:tc>
          <w:tcPr>
            <w:tcW w:w="4649"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3D0DC1FA" w14:textId="77777777" w:rsidR="00F1315D" w:rsidRDefault="00E70090">
            <w:pPr>
              <w:jc w:val="center"/>
            </w:pPr>
            <w:r>
              <w:rPr>
                <w:b/>
                <w:color w:val="FFFFFF"/>
                <w:sz w:val="15"/>
              </w:rPr>
              <w:t>Descrierea modificării</w:t>
            </w:r>
          </w:p>
        </w:tc>
        <w:tc>
          <w:tcPr>
            <w:tcW w:w="3005"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53D77287" w14:textId="77777777" w:rsidR="00F1315D" w:rsidRDefault="00E70090">
            <w:pPr>
              <w:jc w:val="center"/>
            </w:pPr>
            <w:r>
              <w:rPr>
                <w:b/>
                <w:color w:val="FFFFFF"/>
                <w:sz w:val="15"/>
              </w:rPr>
              <w:t xml:space="preserve">Persoana care a operat </w:t>
            </w:r>
            <w:r>
              <w:rPr>
                <w:b/>
                <w:color w:val="FFFFFF"/>
                <w:sz w:val="15"/>
              </w:rPr>
              <w:t>modificarea</w:t>
            </w:r>
          </w:p>
        </w:tc>
        <w:tc>
          <w:tcPr>
            <w:tcW w:w="272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0B5195AA" w14:textId="77777777" w:rsidR="00F1315D" w:rsidRDefault="00E70090">
            <w:pPr>
              <w:jc w:val="center"/>
            </w:pPr>
            <w:r>
              <w:rPr>
                <w:b/>
                <w:color w:val="FFFFFF"/>
                <w:sz w:val="15"/>
              </w:rPr>
              <w:t>Aprobat de</w:t>
            </w:r>
          </w:p>
        </w:tc>
      </w:tr>
      <w:tr w:rsidR="00F1315D" w14:paraId="383D2319" w14:textId="77777777">
        <w:trPr>
          <w:cantSplit/>
          <w:jc w:val="center"/>
        </w:trPr>
        <w:tc>
          <w:tcPr>
            <w:tcW w:w="510" w:type="dxa"/>
            <w:tcBorders>
              <w:top w:val="single" w:sz="4" w:space="0" w:color="B7B7B7"/>
              <w:left w:val="single" w:sz="4" w:space="0" w:color="B7B7B7"/>
              <w:bottom w:val="single" w:sz="4" w:space="0" w:color="B7B7B7"/>
              <w:right w:val="single" w:sz="4" w:space="0" w:color="B7B7B7"/>
            </w:tcBorders>
          </w:tcPr>
          <w:p w14:paraId="6BB9C514" w14:textId="77777777" w:rsidR="00F1315D" w:rsidRDefault="00E70090">
            <w:r>
              <w:rPr>
                <w:color w:val="000000"/>
                <w:sz w:val="15"/>
              </w:rPr>
              <w:t>1</w:t>
            </w:r>
          </w:p>
        </w:tc>
        <w:tc>
          <w:tcPr>
            <w:tcW w:w="1701" w:type="dxa"/>
            <w:tcBorders>
              <w:top w:val="single" w:sz="4" w:space="0" w:color="B7B7B7"/>
              <w:left w:val="single" w:sz="4" w:space="0" w:color="B7B7B7"/>
              <w:bottom w:val="single" w:sz="4" w:space="0" w:color="B7B7B7"/>
              <w:right w:val="single" w:sz="4" w:space="0" w:color="B7B7B7"/>
            </w:tcBorders>
          </w:tcPr>
          <w:p w14:paraId="50CA83A8" w14:textId="77777777" w:rsidR="00F1315D" w:rsidRDefault="00E70090">
            <w:r>
              <w:rPr>
                <w:color w:val="000000"/>
                <w:sz w:val="15"/>
              </w:rPr>
              <w:t>....../....../......</w:t>
            </w:r>
          </w:p>
        </w:tc>
        <w:tc>
          <w:tcPr>
            <w:tcW w:w="2551" w:type="dxa"/>
            <w:tcBorders>
              <w:top w:val="single" w:sz="4" w:space="0" w:color="B7B7B7"/>
              <w:left w:val="single" w:sz="4" w:space="0" w:color="B7B7B7"/>
              <w:bottom w:val="single" w:sz="4" w:space="0" w:color="B7B7B7"/>
              <w:right w:val="single" w:sz="4" w:space="0" w:color="B7B7B7"/>
            </w:tcBorders>
          </w:tcPr>
          <w:p w14:paraId="04299362" w14:textId="77777777" w:rsidR="00F1315D" w:rsidRDefault="00E70090">
            <w:r>
              <w:rPr>
                <w:color w:val="000000"/>
                <w:sz w:val="15"/>
              </w:rPr>
              <w:t>................</w:t>
            </w:r>
          </w:p>
        </w:tc>
        <w:tc>
          <w:tcPr>
            <w:tcW w:w="4649" w:type="dxa"/>
            <w:tcBorders>
              <w:top w:val="single" w:sz="4" w:space="0" w:color="B7B7B7"/>
              <w:left w:val="single" w:sz="4" w:space="0" w:color="B7B7B7"/>
              <w:bottom w:val="single" w:sz="4" w:space="0" w:color="B7B7B7"/>
              <w:right w:val="single" w:sz="4" w:space="0" w:color="B7B7B7"/>
            </w:tcBorders>
          </w:tcPr>
          <w:p w14:paraId="4A07D7CA" w14:textId="77777777" w:rsidR="00F1315D" w:rsidRDefault="00E70090">
            <w:r>
              <w:rPr>
                <w:color w:val="000000"/>
                <w:sz w:val="15"/>
              </w:rPr>
              <w:t>........................................................</w:t>
            </w:r>
          </w:p>
        </w:tc>
        <w:tc>
          <w:tcPr>
            <w:tcW w:w="3005" w:type="dxa"/>
            <w:tcBorders>
              <w:top w:val="single" w:sz="4" w:space="0" w:color="B7B7B7"/>
              <w:left w:val="single" w:sz="4" w:space="0" w:color="B7B7B7"/>
              <w:bottom w:val="single" w:sz="4" w:space="0" w:color="B7B7B7"/>
              <w:right w:val="single" w:sz="4" w:space="0" w:color="B7B7B7"/>
            </w:tcBorders>
          </w:tcPr>
          <w:p w14:paraId="29EE3B46" w14:textId="77777777" w:rsidR="00F1315D" w:rsidRDefault="00E70090">
            <w:r>
              <w:rPr>
                <w:color w:val="000000"/>
                <w:sz w:val="15"/>
              </w:rPr>
              <w:t>................</w:t>
            </w:r>
          </w:p>
        </w:tc>
        <w:tc>
          <w:tcPr>
            <w:tcW w:w="2721" w:type="dxa"/>
            <w:tcBorders>
              <w:top w:val="single" w:sz="4" w:space="0" w:color="B7B7B7"/>
              <w:left w:val="single" w:sz="4" w:space="0" w:color="B7B7B7"/>
              <w:bottom w:val="single" w:sz="4" w:space="0" w:color="B7B7B7"/>
              <w:right w:val="single" w:sz="4" w:space="0" w:color="B7B7B7"/>
            </w:tcBorders>
          </w:tcPr>
          <w:p w14:paraId="3364AC92" w14:textId="77777777" w:rsidR="00F1315D" w:rsidRDefault="00E70090">
            <w:r>
              <w:rPr>
                <w:color w:val="000000"/>
                <w:sz w:val="15"/>
              </w:rPr>
              <w:t>................</w:t>
            </w:r>
          </w:p>
        </w:tc>
      </w:tr>
      <w:tr w:rsidR="00F1315D" w14:paraId="6C3AC929" w14:textId="77777777">
        <w:trPr>
          <w:cantSplit/>
          <w:jc w:val="center"/>
        </w:trPr>
        <w:tc>
          <w:tcPr>
            <w:tcW w:w="510" w:type="dxa"/>
            <w:tcBorders>
              <w:top w:val="single" w:sz="4" w:space="0" w:color="B7B7B7"/>
              <w:left w:val="single" w:sz="4" w:space="0" w:color="B7B7B7"/>
              <w:bottom w:val="single" w:sz="4" w:space="0" w:color="B7B7B7"/>
              <w:right w:val="single" w:sz="4" w:space="0" w:color="B7B7B7"/>
            </w:tcBorders>
          </w:tcPr>
          <w:p w14:paraId="1C78498E" w14:textId="77777777" w:rsidR="00F1315D" w:rsidRDefault="00E70090">
            <w:r>
              <w:rPr>
                <w:color w:val="000000"/>
                <w:sz w:val="15"/>
              </w:rPr>
              <w:t>2</w:t>
            </w:r>
          </w:p>
        </w:tc>
        <w:tc>
          <w:tcPr>
            <w:tcW w:w="1701" w:type="dxa"/>
            <w:tcBorders>
              <w:top w:val="single" w:sz="4" w:space="0" w:color="B7B7B7"/>
              <w:left w:val="single" w:sz="4" w:space="0" w:color="B7B7B7"/>
              <w:bottom w:val="single" w:sz="4" w:space="0" w:color="B7B7B7"/>
              <w:right w:val="single" w:sz="4" w:space="0" w:color="B7B7B7"/>
            </w:tcBorders>
          </w:tcPr>
          <w:p w14:paraId="4DAA8D66" w14:textId="77777777" w:rsidR="00F1315D" w:rsidRDefault="00E70090">
            <w:r>
              <w:rPr>
                <w:color w:val="000000"/>
                <w:sz w:val="15"/>
              </w:rPr>
              <w:t>....../....../......</w:t>
            </w:r>
          </w:p>
        </w:tc>
        <w:tc>
          <w:tcPr>
            <w:tcW w:w="2551" w:type="dxa"/>
            <w:tcBorders>
              <w:top w:val="single" w:sz="4" w:space="0" w:color="B7B7B7"/>
              <w:left w:val="single" w:sz="4" w:space="0" w:color="B7B7B7"/>
              <w:bottom w:val="single" w:sz="4" w:space="0" w:color="B7B7B7"/>
              <w:right w:val="single" w:sz="4" w:space="0" w:color="B7B7B7"/>
            </w:tcBorders>
          </w:tcPr>
          <w:p w14:paraId="22FF6077" w14:textId="77777777" w:rsidR="00F1315D" w:rsidRDefault="00E70090">
            <w:r>
              <w:rPr>
                <w:color w:val="000000"/>
                <w:sz w:val="15"/>
              </w:rPr>
              <w:t>................</w:t>
            </w:r>
          </w:p>
        </w:tc>
        <w:tc>
          <w:tcPr>
            <w:tcW w:w="4649" w:type="dxa"/>
            <w:tcBorders>
              <w:top w:val="single" w:sz="4" w:space="0" w:color="B7B7B7"/>
              <w:left w:val="single" w:sz="4" w:space="0" w:color="B7B7B7"/>
              <w:bottom w:val="single" w:sz="4" w:space="0" w:color="B7B7B7"/>
              <w:right w:val="single" w:sz="4" w:space="0" w:color="B7B7B7"/>
            </w:tcBorders>
          </w:tcPr>
          <w:p w14:paraId="3A2489FA" w14:textId="77777777" w:rsidR="00F1315D" w:rsidRDefault="00E70090">
            <w:r>
              <w:rPr>
                <w:color w:val="000000"/>
                <w:sz w:val="15"/>
              </w:rPr>
              <w:t>........................................................</w:t>
            </w:r>
          </w:p>
        </w:tc>
        <w:tc>
          <w:tcPr>
            <w:tcW w:w="3005" w:type="dxa"/>
            <w:tcBorders>
              <w:top w:val="single" w:sz="4" w:space="0" w:color="B7B7B7"/>
              <w:left w:val="single" w:sz="4" w:space="0" w:color="B7B7B7"/>
              <w:bottom w:val="single" w:sz="4" w:space="0" w:color="B7B7B7"/>
              <w:right w:val="single" w:sz="4" w:space="0" w:color="B7B7B7"/>
            </w:tcBorders>
          </w:tcPr>
          <w:p w14:paraId="26CE0002" w14:textId="77777777" w:rsidR="00F1315D" w:rsidRDefault="00E70090">
            <w:r>
              <w:rPr>
                <w:color w:val="000000"/>
                <w:sz w:val="15"/>
              </w:rPr>
              <w:t>................</w:t>
            </w:r>
          </w:p>
        </w:tc>
        <w:tc>
          <w:tcPr>
            <w:tcW w:w="2721" w:type="dxa"/>
            <w:tcBorders>
              <w:top w:val="single" w:sz="4" w:space="0" w:color="B7B7B7"/>
              <w:left w:val="single" w:sz="4" w:space="0" w:color="B7B7B7"/>
              <w:bottom w:val="single" w:sz="4" w:space="0" w:color="B7B7B7"/>
              <w:right w:val="single" w:sz="4" w:space="0" w:color="B7B7B7"/>
            </w:tcBorders>
          </w:tcPr>
          <w:p w14:paraId="47E30B71" w14:textId="77777777" w:rsidR="00F1315D" w:rsidRDefault="00E70090">
            <w:r>
              <w:rPr>
                <w:color w:val="000000"/>
                <w:sz w:val="15"/>
              </w:rPr>
              <w:t>................</w:t>
            </w:r>
          </w:p>
        </w:tc>
      </w:tr>
      <w:tr w:rsidR="00F1315D" w14:paraId="18E2ADB6" w14:textId="77777777">
        <w:trPr>
          <w:cantSplit/>
          <w:jc w:val="center"/>
        </w:trPr>
        <w:tc>
          <w:tcPr>
            <w:tcW w:w="510" w:type="dxa"/>
            <w:tcBorders>
              <w:top w:val="single" w:sz="4" w:space="0" w:color="B7B7B7"/>
              <w:left w:val="single" w:sz="4" w:space="0" w:color="B7B7B7"/>
              <w:bottom w:val="single" w:sz="4" w:space="0" w:color="B7B7B7"/>
              <w:right w:val="single" w:sz="4" w:space="0" w:color="B7B7B7"/>
            </w:tcBorders>
          </w:tcPr>
          <w:p w14:paraId="2644254E" w14:textId="77777777" w:rsidR="00F1315D" w:rsidRDefault="00E70090">
            <w:r>
              <w:rPr>
                <w:color w:val="000000"/>
                <w:sz w:val="15"/>
              </w:rPr>
              <w:t>3</w:t>
            </w:r>
          </w:p>
        </w:tc>
        <w:tc>
          <w:tcPr>
            <w:tcW w:w="1701" w:type="dxa"/>
            <w:tcBorders>
              <w:top w:val="single" w:sz="4" w:space="0" w:color="B7B7B7"/>
              <w:left w:val="single" w:sz="4" w:space="0" w:color="B7B7B7"/>
              <w:bottom w:val="single" w:sz="4" w:space="0" w:color="B7B7B7"/>
              <w:right w:val="single" w:sz="4" w:space="0" w:color="B7B7B7"/>
            </w:tcBorders>
          </w:tcPr>
          <w:p w14:paraId="1F57DB1C" w14:textId="77777777" w:rsidR="00F1315D" w:rsidRDefault="00E70090">
            <w:r>
              <w:rPr>
                <w:color w:val="000000"/>
                <w:sz w:val="15"/>
              </w:rPr>
              <w:t>....../....../......</w:t>
            </w:r>
          </w:p>
        </w:tc>
        <w:tc>
          <w:tcPr>
            <w:tcW w:w="2551" w:type="dxa"/>
            <w:tcBorders>
              <w:top w:val="single" w:sz="4" w:space="0" w:color="B7B7B7"/>
              <w:left w:val="single" w:sz="4" w:space="0" w:color="B7B7B7"/>
              <w:bottom w:val="single" w:sz="4" w:space="0" w:color="B7B7B7"/>
              <w:right w:val="single" w:sz="4" w:space="0" w:color="B7B7B7"/>
            </w:tcBorders>
          </w:tcPr>
          <w:p w14:paraId="087D7660" w14:textId="77777777" w:rsidR="00F1315D" w:rsidRDefault="00E70090">
            <w:r>
              <w:rPr>
                <w:color w:val="000000"/>
                <w:sz w:val="15"/>
              </w:rPr>
              <w:t>................</w:t>
            </w:r>
          </w:p>
        </w:tc>
        <w:tc>
          <w:tcPr>
            <w:tcW w:w="4649" w:type="dxa"/>
            <w:tcBorders>
              <w:top w:val="single" w:sz="4" w:space="0" w:color="B7B7B7"/>
              <w:left w:val="single" w:sz="4" w:space="0" w:color="B7B7B7"/>
              <w:bottom w:val="single" w:sz="4" w:space="0" w:color="B7B7B7"/>
              <w:right w:val="single" w:sz="4" w:space="0" w:color="B7B7B7"/>
            </w:tcBorders>
          </w:tcPr>
          <w:p w14:paraId="5032F300" w14:textId="77777777" w:rsidR="00F1315D" w:rsidRDefault="00E70090">
            <w:r>
              <w:rPr>
                <w:color w:val="000000"/>
                <w:sz w:val="15"/>
              </w:rPr>
              <w:t>........................................................</w:t>
            </w:r>
          </w:p>
        </w:tc>
        <w:tc>
          <w:tcPr>
            <w:tcW w:w="3005" w:type="dxa"/>
            <w:tcBorders>
              <w:top w:val="single" w:sz="4" w:space="0" w:color="B7B7B7"/>
              <w:left w:val="single" w:sz="4" w:space="0" w:color="B7B7B7"/>
              <w:bottom w:val="single" w:sz="4" w:space="0" w:color="B7B7B7"/>
              <w:right w:val="single" w:sz="4" w:space="0" w:color="B7B7B7"/>
            </w:tcBorders>
          </w:tcPr>
          <w:p w14:paraId="4DA134B2" w14:textId="77777777" w:rsidR="00F1315D" w:rsidRDefault="00E70090">
            <w:r>
              <w:rPr>
                <w:color w:val="000000"/>
                <w:sz w:val="15"/>
              </w:rPr>
              <w:t>................</w:t>
            </w:r>
          </w:p>
        </w:tc>
        <w:tc>
          <w:tcPr>
            <w:tcW w:w="2721" w:type="dxa"/>
            <w:tcBorders>
              <w:top w:val="single" w:sz="4" w:space="0" w:color="B7B7B7"/>
              <w:left w:val="single" w:sz="4" w:space="0" w:color="B7B7B7"/>
              <w:bottom w:val="single" w:sz="4" w:space="0" w:color="B7B7B7"/>
              <w:right w:val="single" w:sz="4" w:space="0" w:color="B7B7B7"/>
            </w:tcBorders>
          </w:tcPr>
          <w:p w14:paraId="3C6F6782" w14:textId="77777777" w:rsidR="00F1315D" w:rsidRDefault="00E70090">
            <w:r>
              <w:rPr>
                <w:color w:val="000000"/>
                <w:sz w:val="15"/>
              </w:rPr>
              <w:t>................</w:t>
            </w:r>
          </w:p>
        </w:tc>
      </w:tr>
    </w:tbl>
    <w:p w14:paraId="4B2EDD88" w14:textId="77777777" w:rsidR="00F1315D" w:rsidRDefault="00E70090">
      <w:pPr>
        <w:pStyle w:val="Heading1"/>
        <w:spacing w:before="160" w:after="80"/>
      </w:pPr>
      <w:r>
        <w:rPr>
          <w:color w:val="1F4E79"/>
          <w:sz w:val="30"/>
        </w:rPr>
        <w:lastRenderedPageBreak/>
        <w:t>12. Semnături</w:t>
      </w:r>
    </w:p>
    <w:tbl>
      <w:tblPr>
        <w:tblW w:w="0" w:type="auto"/>
        <w:jc w:val="center"/>
        <w:tblLayout w:type="fixed"/>
        <w:tblLook w:val="04A0" w:firstRow="1" w:lastRow="0" w:firstColumn="1" w:lastColumn="0" w:noHBand="0" w:noVBand="1"/>
      </w:tblPr>
      <w:tblGrid>
        <w:gridCol w:w="3515"/>
        <w:gridCol w:w="3061"/>
        <w:gridCol w:w="3005"/>
        <w:gridCol w:w="3061"/>
        <w:gridCol w:w="2836"/>
      </w:tblGrid>
      <w:tr w:rsidR="00F1315D" w14:paraId="49518F96" w14:textId="77777777">
        <w:trPr>
          <w:tblHeader/>
          <w:jc w:val="center"/>
        </w:trPr>
        <w:tc>
          <w:tcPr>
            <w:tcW w:w="3515"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5FF59002" w14:textId="77777777" w:rsidR="00F1315D" w:rsidRDefault="00E70090">
            <w:pPr>
              <w:jc w:val="center"/>
            </w:pPr>
            <w:r>
              <w:rPr>
                <w:b/>
                <w:color w:val="FFFFFF"/>
                <w:sz w:val="16"/>
              </w:rPr>
              <w:t>Calitate</w:t>
            </w:r>
          </w:p>
        </w:tc>
        <w:tc>
          <w:tcPr>
            <w:tcW w:w="306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6AA28241" w14:textId="77777777" w:rsidR="00F1315D" w:rsidRDefault="00E70090">
            <w:pPr>
              <w:jc w:val="center"/>
            </w:pPr>
            <w:r>
              <w:rPr>
                <w:b/>
                <w:color w:val="FFFFFF"/>
                <w:sz w:val="16"/>
              </w:rPr>
              <w:t>Nume și prenume</w:t>
            </w:r>
          </w:p>
        </w:tc>
        <w:tc>
          <w:tcPr>
            <w:tcW w:w="3005"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776BD62B" w14:textId="77777777" w:rsidR="00F1315D" w:rsidRDefault="00E70090">
            <w:pPr>
              <w:jc w:val="center"/>
            </w:pPr>
            <w:r>
              <w:rPr>
                <w:b/>
                <w:color w:val="FFFFFF"/>
                <w:sz w:val="16"/>
              </w:rPr>
              <w:t>Funcție</w:t>
            </w:r>
          </w:p>
        </w:tc>
        <w:tc>
          <w:tcPr>
            <w:tcW w:w="3061"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7F0438A9" w14:textId="77777777" w:rsidR="00F1315D" w:rsidRDefault="00E70090">
            <w:pPr>
              <w:jc w:val="center"/>
            </w:pPr>
            <w:r>
              <w:rPr>
                <w:b/>
                <w:color w:val="FFFFFF"/>
                <w:sz w:val="16"/>
              </w:rPr>
              <w:t>Semnătură</w:t>
            </w:r>
          </w:p>
        </w:tc>
        <w:tc>
          <w:tcPr>
            <w:tcW w:w="2494" w:type="dxa"/>
            <w:tcBorders>
              <w:top w:val="single" w:sz="4" w:space="0" w:color="B7B7B7"/>
              <w:left w:val="single" w:sz="4" w:space="0" w:color="B7B7B7"/>
              <w:bottom w:val="single" w:sz="4" w:space="0" w:color="B7B7B7"/>
              <w:right w:val="single" w:sz="4" w:space="0" w:color="B7B7B7"/>
            </w:tcBorders>
            <w:shd w:val="clear" w:color="auto" w:fill="1F4E79"/>
            <w:vAlign w:val="center"/>
          </w:tcPr>
          <w:p w14:paraId="5FFEB423" w14:textId="77777777" w:rsidR="00F1315D" w:rsidRDefault="00E70090">
            <w:pPr>
              <w:jc w:val="center"/>
            </w:pPr>
            <w:r>
              <w:rPr>
                <w:b/>
                <w:color w:val="FFFFFF"/>
                <w:sz w:val="16"/>
              </w:rPr>
              <w:t>Data</w:t>
            </w:r>
          </w:p>
        </w:tc>
      </w:tr>
      <w:tr w:rsidR="00F1315D" w14:paraId="0658395A" w14:textId="77777777">
        <w:trPr>
          <w:cantSplit/>
          <w:jc w:val="center"/>
        </w:trPr>
        <w:tc>
          <w:tcPr>
            <w:tcW w:w="3515" w:type="dxa"/>
            <w:tcBorders>
              <w:top w:val="single" w:sz="4" w:space="0" w:color="B7B7B7"/>
              <w:left w:val="single" w:sz="4" w:space="0" w:color="B7B7B7"/>
              <w:bottom w:val="single" w:sz="4" w:space="0" w:color="B7B7B7"/>
              <w:right w:val="single" w:sz="4" w:space="0" w:color="B7B7B7"/>
            </w:tcBorders>
          </w:tcPr>
          <w:p w14:paraId="58FE4468" w14:textId="77777777" w:rsidR="00F1315D" w:rsidRDefault="00E70090">
            <w:r>
              <w:rPr>
                <w:color w:val="000000"/>
                <w:sz w:val="16"/>
              </w:rPr>
              <w:t>Întocmit de</w:t>
            </w:r>
          </w:p>
        </w:tc>
        <w:tc>
          <w:tcPr>
            <w:tcW w:w="3061" w:type="dxa"/>
            <w:tcBorders>
              <w:top w:val="single" w:sz="4" w:space="0" w:color="B7B7B7"/>
              <w:left w:val="single" w:sz="4" w:space="0" w:color="B7B7B7"/>
              <w:bottom w:val="single" w:sz="4" w:space="0" w:color="B7B7B7"/>
              <w:right w:val="single" w:sz="4" w:space="0" w:color="B7B7B7"/>
            </w:tcBorders>
          </w:tcPr>
          <w:p w14:paraId="2D933E99" w14:textId="77777777" w:rsidR="00F1315D" w:rsidRDefault="00E70090">
            <w:r>
              <w:rPr>
                <w:color w:val="000000"/>
                <w:sz w:val="16"/>
              </w:rPr>
              <w:t>................................</w:t>
            </w:r>
          </w:p>
        </w:tc>
        <w:tc>
          <w:tcPr>
            <w:tcW w:w="3005" w:type="dxa"/>
            <w:tcBorders>
              <w:top w:val="single" w:sz="4" w:space="0" w:color="B7B7B7"/>
              <w:left w:val="single" w:sz="4" w:space="0" w:color="B7B7B7"/>
              <w:bottom w:val="single" w:sz="4" w:space="0" w:color="B7B7B7"/>
              <w:right w:val="single" w:sz="4" w:space="0" w:color="B7B7B7"/>
            </w:tcBorders>
          </w:tcPr>
          <w:p w14:paraId="04D52DE1" w14:textId="77777777" w:rsidR="00F1315D" w:rsidRDefault="00E70090">
            <w:r>
              <w:rPr>
                <w:color w:val="000000"/>
                <w:sz w:val="16"/>
              </w:rPr>
              <w:t>................................</w:t>
            </w:r>
          </w:p>
        </w:tc>
        <w:tc>
          <w:tcPr>
            <w:tcW w:w="3061" w:type="dxa"/>
            <w:tcBorders>
              <w:top w:val="single" w:sz="4" w:space="0" w:color="B7B7B7"/>
              <w:left w:val="single" w:sz="4" w:space="0" w:color="B7B7B7"/>
              <w:bottom w:val="single" w:sz="4" w:space="0" w:color="B7B7B7"/>
              <w:right w:val="single" w:sz="4" w:space="0" w:color="B7B7B7"/>
            </w:tcBorders>
          </w:tcPr>
          <w:p w14:paraId="014DD05B" w14:textId="77777777" w:rsidR="00F1315D" w:rsidRDefault="00E70090">
            <w:r>
              <w:rPr>
                <w:color w:val="000000"/>
                <w:sz w:val="16"/>
              </w:rPr>
              <w:t>................................</w:t>
            </w:r>
          </w:p>
        </w:tc>
        <w:tc>
          <w:tcPr>
            <w:tcW w:w="2494" w:type="dxa"/>
            <w:tcBorders>
              <w:top w:val="single" w:sz="4" w:space="0" w:color="B7B7B7"/>
              <w:left w:val="single" w:sz="4" w:space="0" w:color="B7B7B7"/>
              <w:bottom w:val="single" w:sz="4" w:space="0" w:color="B7B7B7"/>
              <w:right w:val="single" w:sz="4" w:space="0" w:color="B7B7B7"/>
            </w:tcBorders>
          </w:tcPr>
          <w:p w14:paraId="213EEEB4" w14:textId="77777777" w:rsidR="00F1315D" w:rsidRDefault="00E70090">
            <w:r>
              <w:rPr>
                <w:color w:val="000000"/>
                <w:sz w:val="16"/>
              </w:rPr>
              <w:t>....../....../......</w:t>
            </w:r>
          </w:p>
        </w:tc>
      </w:tr>
      <w:tr w:rsidR="00F1315D" w14:paraId="1F3CE462" w14:textId="77777777">
        <w:trPr>
          <w:cantSplit/>
          <w:jc w:val="center"/>
        </w:trPr>
        <w:tc>
          <w:tcPr>
            <w:tcW w:w="3515" w:type="dxa"/>
            <w:tcBorders>
              <w:top w:val="single" w:sz="4" w:space="0" w:color="B7B7B7"/>
              <w:left w:val="single" w:sz="4" w:space="0" w:color="B7B7B7"/>
              <w:bottom w:val="single" w:sz="4" w:space="0" w:color="B7B7B7"/>
              <w:right w:val="single" w:sz="4" w:space="0" w:color="B7B7B7"/>
            </w:tcBorders>
          </w:tcPr>
          <w:p w14:paraId="019CD507" w14:textId="77777777" w:rsidR="00F1315D" w:rsidRDefault="00E70090">
            <w:r>
              <w:rPr>
                <w:color w:val="000000"/>
                <w:sz w:val="16"/>
              </w:rPr>
              <w:t>Verificat de</w:t>
            </w:r>
          </w:p>
        </w:tc>
        <w:tc>
          <w:tcPr>
            <w:tcW w:w="3061" w:type="dxa"/>
            <w:tcBorders>
              <w:top w:val="single" w:sz="4" w:space="0" w:color="B7B7B7"/>
              <w:left w:val="single" w:sz="4" w:space="0" w:color="B7B7B7"/>
              <w:bottom w:val="single" w:sz="4" w:space="0" w:color="B7B7B7"/>
              <w:right w:val="single" w:sz="4" w:space="0" w:color="B7B7B7"/>
            </w:tcBorders>
          </w:tcPr>
          <w:p w14:paraId="78A52686" w14:textId="77777777" w:rsidR="00F1315D" w:rsidRDefault="00E70090">
            <w:r>
              <w:rPr>
                <w:color w:val="000000"/>
                <w:sz w:val="16"/>
              </w:rPr>
              <w:t>................................</w:t>
            </w:r>
          </w:p>
        </w:tc>
        <w:tc>
          <w:tcPr>
            <w:tcW w:w="3005" w:type="dxa"/>
            <w:tcBorders>
              <w:top w:val="single" w:sz="4" w:space="0" w:color="B7B7B7"/>
              <w:left w:val="single" w:sz="4" w:space="0" w:color="B7B7B7"/>
              <w:bottom w:val="single" w:sz="4" w:space="0" w:color="B7B7B7"/>
              <w:right w:val="single" w:sz="4" w:space="0" w:color="B7B7B7"/>
            </w:tcBorders>
          </w:tcPr>
          <w:p w14:paraId="72C3D4FB" w14:textId="77777777" w:rsidR="00F1315D" w:rsidRDefault="00E70090">
            <w:r>
              <w:rPr>
                <w:color w:val="000000"/>
                <w:sz w:val="16"/>
              </w:rPr>
              <w:t>................................</w:t>
            </w:r>
          </w:p>
        </w:tc>
        <w:tc>
          <w:tcPr>
            <w:tcW w:w="3061" w:type="dxa"/>
            <w:tcBorders>
              <w:top w:val="single" w:sz="4" w:space="0" w:color="B7B7B7"/>
              <w:left w:val="single" w:sz="4" w:space="0" w:color="B7B7B7"/>
              <w:bottom w:val="single" w:sz="4" w:space="0" w:color="B7B7B7"/>
              <w:right w:val="single" w:sz="4" w:space="0" w:color="B7B7B7"/>
            </w:tcBorders>
          </w:tcPr>
          <w:p w14:paraId="5DCE9D57" w14:textId="77777777" w:rsidR="00F1315D" w:rsidRDefault="00E70090">
            <w:r>
              <w:rPr>
                <w:color w:val="000000"/>
                <w:sz w:val="16"/>
              </w:rPr>
              <w:t>................................</w:t>
            </w:r>
          </w:p>
        </w:tc>
        <w:tc>
          <w:tcPr>
            <w:tcW w:w="2494" w:type="dxa"/>
            <w:tcBorders>
              <w:top w:val="single" w:sz="4" w:space="0" w:color="B7B7B7"/>
              <w:left w:val="single" w:sz="4" w:space="0" w:color="B7B7B7"/>
              <w:bottom w:val="single" w:sz="4" w:space="0" w:color="B7B7B7"/>
              <w:right w:val="single" w:sz="4" w:space="0" w:color="B7B7B7"/>
            </w:tcBorders>
          </w:tcPr>
          <w:p w14:paraId="5A76EBB2" w14:textId="77777777" w:rsidR="00F1315D" w:rsidRDefault="00E70090">
            <w:r>
              <w:rPr>
                <w:color w:val="000000"/>
                <w:sz w:val="16"/>
              </w:rPr>
              <w:t>....../....../......</w:t>
            </w:r>
          </w:p>
        </w:tc>
      </w:tr>
      <w:tr w:rsidR="00F1315D" w14:paraId="0BA49FEF" w14:textId="77777777">
        <w:trPr>
          <w:cantSplit/>
          <w:jc w:val="center"/>
        </w:trPr>
        <w:tc>
          <w:tcPr>
            <w:tcW w:w="3515" w:type="dxa"/>
            <w:tcBorders>
              <w:top w:val="single" w:sz="4" w:space="0" w:color="B7B7B7"/>
              <w:left w:val="single" w:sz="4" w:space="0" w:color="B7B7B7"/>
              <w:bottom w:val="single" w:sz="4" w:space="0" w:color="B7B7B7"/>
              <w:right w:val="single" w:sz="4" w:space="0" w:color="B7B7B7"/>
            </w:tcBorders>
          </w:tcPr>
          <w:p w14:paraId="7E123979" w14:textId="77777777" w:rsidR="00F1315D" w:rsidRDefault="00E70090">
            <w:r>
              <w:rPr>
                <w:color w:val="000000"/>
                <w:sz w:val="16"/>
              </w:rPr>
              <w:t>Aprobat de administrator / reprezentant legal</w:t>
            </w:r>
          </w:p>
        </w:tc>
        <w:tc>
          <w:tcPr>
            <w:tcW w:w="3061" w:type="dxa"/>
            <w:tcBorders>
              <w:top w:val="single" w:sz="4" w:space="0" w:color="B7B7B7"/>
              <w:left w:val="single" w:sz="4" w:space="0" w:color="B7B7B7"/>
              <w:bottom w:val="single" w:sz="4" w:space="0" w:color="B7B7B7"/>
              <w:right w:val="single" w:sz="4" w:space="0" w:color="B7B7B7"/>
            </w:tcBorders>
          </w:tcPr>
          <w:p w14:paraId="1C33C7CD" w14:textId="77777777" w:rsidR="00F1315D" w:rsidRDefault="00E70090">
            <w:r>
              <w:rPr>
                <w:color w:val="000000"/>
                <w:sz w:val="16"/>
              </w:rPr>
              <w:t>................................</w:t>
            </w:r>
          </w:p>
        </w:tc>
        <w:tc>
          <w:tcPr>
            <w:tcW w:w="3005" w:type="dxa"/>
            <w:tcBorders>
              <w:top w:val="single" w:sz="4" w:space="0" w:color="B7B7B7"/>
              <w:left w:val="single" w:sz="4" w:space="0" w:color="B7B7B7"/>
              <w:bottom w:val="single" w:sz="4" w:space="0" w:color="B7B7B7"/>
              <w:right w:val="single" w:sz="4" w:space="0" w:color="B7B7B7"/>
            </w:tcBorders>
          </w:tcPr>
          <w:p w14:paraId="0984CC3B" w14:textId="77777777" w:rsidR="00F1315D" w:rsidRDefault="00E70090">
            <w:r>
              <w:rPr>
                <w:color w:val="000000"/>
                <w:sz w:val="16"/>
              </w:rPr>
              <w:t>................................</w:t>
            </w:r>
          </w:p>
        </w:tc>
        <w:tc>
          <w:tcPr>
            <w:tcW w:w="3061" w:type="dxa"/>
            <w:tcBorders>
              <w:top w:val="single" w:sz="4" w:space="0" w:color="B7B7B7"/>
              <w:left w:val="single" w:sz="4" w:space="0" w:color="B7B7B7"/>
              <w:bottom w:val="single" w:sz="4" w:space="0" w:color="B7B7B7"/>
              <w:right w:val="single" w:sz="4" w:space="0" w:color="B7B7B7"/>
            </w:tcBorders>
          </w:tcPr>
          <w:p w14:paraId="469BB538" w14:textId="77777777" w:rsidR="00F1315D" w:rsidRDefault="00E70090">
            <w:r>
              <w:rPr>
                <w:color w:val="000000"/>
                <w:sz w:val="16"/>
              </w:rPr>
              <w:t>................................</w:t>
            </w:r>
          </w:p>
        </w:tc>
        <w:tc>
          <w:tcPr>
            <w:tcW w:w="2494" w:type="dxa"/>
            <w:tcBorders>
              <w:top w:val="single" w:sz="4" w:space="0" w:color="B7B7B7"/>
              <w:left w:val="single" w:sz="4" w:space="0" w:color="B7B7B7"/>
              <w:bottom w:val="single" w:sz="4" w:space="0" w:color="B7B7B7"/>
              <w:right w:val="single" w:sz="4" w:space="0" w:color="B7B7B7"/>
            </w:tcBorders>
          </w:tcPr>
          <w:p w14:paraId="5E84119D" w14:textId="77777777" w:rsidR="00F1315D" w:rsidRDefault="00E70090">
            <w:r>
              <w:rPr>
                <w:color w:val="000000"/>
                <w:sz w:val="16"/>
              </w:rPr>
              <w:t>....../....../......</w:t>
            </w:r>
          </w:p>
        </w:tc>
      </w:tr>
      <w:tr w:rsidR="00F1315D" w14:paraId="29B281D8" w14:textId="77777777">
        <w:trPr>
          <w:jc w:val="center"/>
        </w:trPr>
        <w:tc>
          <w:tcPr>
            <w:tcW w:w="15478" w:type="dxa"/>
            <w:gridSpan w:val="5"/>
            <w:tcBorders>
              <w:top w:val="single" w:sz="8" w:space="0" w:color="9EADCC"/>
              <w:left w:val="single" w:sz="8" w:space="0" w:color="9EADCC"/>
              <w:bottom w:val="single" w:sz="8" w:space="0" w:color="9EADCC"/>
              <w:right w:val="single" w:sz="8" w:space="0" w:color="9EADCC"/>
            </w:tcBorders>
            <w:shd w:val="clear" w:color="auto" w:fill="EAF2F8"/>
          </w:tcPr>
          <w:p w14:paraId="45985CE1" w14:textId="77777777" w:rsidR="00F1315D" w:rsidRDefault="00E70090">
            <w:pPr>
              <w:spacing w:after="40"/>
            </w:pPr>
            <w:r>
              <w:rPr>
                <w:b/>
                <w:color w:val="1F4E79"/>
              </w:rPr>
              <w:t>Recomandare de utilizare</w:t>
            </w:r>
          </w:p>
          <w:p w14:paraId="01300167" w14:textId="77777777" w:rsidR="00F1315D" w:rsidRDefault="00E70090">
            <w:pPr>
              <w:spacing w:after="0"/>
            </w:pPr>
            <w:r>
              <w:rPr>
                <w:sz w:val="18"/>
              </w:rPr>
              <w:t>Fișa trebuie corelată cu dosarul permanent al societății, cu registrul deciziilor administratorului, cu matricea aprobărilor interne și cu documentele gestionate de contabilitate. Pentru obligațiile fiscale și declarative se folosesc termenele comunicate periodic de contabilitate, în funcție de situația concretă a societății.</w:t>
            </w:r>
          </w:p>
        </w:tc>
      </w:tr>
    </w:tbl>
    <w:p w14:paraId="402C0281" w14:textId="77777777" w:rsidR="00E70090" w:rsidRDefault="00E70090"/>
    <w:sectPr w:rsidR="00000000" w:rsidSect="00034616">
      <w:headerReference w:type="default" r:id="rId8"/>
      <w:footerReference w:type="default" r:id="rId9"/>
      <w:pgSz w:w="16838" w:h="11906" w:orient="landscape"/>
      <w:pgMar w:top="680" w:right="680" w:bottom="624" w:left="6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1080" w14:textId="77777777" w:rsidR="00E70090" w:rsidRDefault="00E70090">
      <w:pPr>
        <w:spacing w:after="0" w:line="240" w:lineRule="auto"/>
      </w:pPr>
      <w:r>
        <w:separator/>
      </w:r>
    </w:p>
  </w:endnote>
  <w:endnote w:type="continuationSeparator" w:id="0">
    <w:p w14:paraId="10A40355" w14:textId="77777777" w:rsidR="00E70090" w:rsidRDefault="00E70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6A68" w14:textId="77777777" w:rsidR="00F1315D" w:rsidRDefault="00E70090">
    <w:pPr>
      <w:pStyle w:val="Footer"/>
      <w:jc w:val="center"/>
    </w:pPr>
    <w:r>
      <w:rPr>
        <w:color w:val="787878"/>
        <w:sz w:val="16"/>
      </w:rPr>
      <w:t xml:space="preserve">Document editabil. Se adaptează în funcție de activitatea și structura </w:t>
    </w:r>
    <w:r>
      <w:rPr>
        <w:color w:val="787878"/>
        <w:sz w:val="16"/>
      </w:rPr>
      <w:t>societății.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0489" w14:textId="77777777" w:rsidR="00E70090" w:rsidRDefault="00E70090">
      <w:pPr>
        <w:spacing w:after="0" w:line="240" w:lineRule="auto"/>
      </w:pPr>
      <w:r>
        <w:separator/>
      </w:r>
    </w:p>
  </w:footnote>
  <w:footnote w:type="continuationSeparator" w:id="0">
    <w:p w14:paraId="6BFC5F63" w14:textId="77777777" w:rsidR="00E70090" w:rsidRDefault="00E70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5FA9" w14:textId="5DD0A908" w:rsidR="00F1315D" w:rsidRDefault="00F131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265007">
    <w:abstractNumId w:val="8"/>
  </w:num>
  <w:num w:numId="2" w16cid:durableId="634023540">
    <w:abstractNumId w:val="6"/>
  </w:num>
  <w:num w:numId="3" w16cid:durableId="900795365">
    <w:abstractNumId w:val="5"/>
  </w:num>
  <w:num w:numId="4" w16cid:durableId="71002796">
    <w:abstractNumId w:val="4"/>
  </w:num>
  <w:num w:numId="5" w16cid:durableId="661586896">
    <w:abstractNumId w:val="7"/>
  </w:num>
  <w:num w:numId="6" w16cid:durableId="262346450">
    <w:abstractNumId w:val="3"/>
  </w:num>
  <w:num w:numId="7" w16cid:durableId="759450472">
    <w:abstractNumId w:val="2"/>
  </w:num>
  <w:num w:numId="8" w16cid:durableId="303438654">
    <w:abstractNumId w:val="1"/>
  </w:num>
  <w:num w:numId="9" w16cid:durableId="83757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11E6"/>
    <w:rsid w:val="0006063C"/>
    <w:rsid w:val="0015074B"/>
    <w:rsid w:val="0029639D"/>
    <w:rsid w:val="00326F90"/>
    <w:rsid w:val="00AA1D8D"/>
    <w:rsid w:val="00B47730"/>
    <w:rsid w:val="00CB0664"/>
    <w:rsid w:val="00E70090"/>
    <w:rsid w:val="00F131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DC679D"/>
  <w14:defaultImageDpi w14:val="300"/>
  <w15:docId w15:val="{AF0C635D-1344-4DD5-A68B-4B9E3C20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pPr>
    <w:rPr>
      <w:rFonts w:ascii="Arial" w:eastAsia="Arial" w:hAnsi="Arial"/>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Georgiana</cp:lastModifiedBy>
  <cp:revision>2</cp:revision>
  <dcterms:created xsi:type="dcterms:W3CDTF">2013-12-23T23:15:00Z</dcterms:created>
  <dcterms:modified xsi:type="dcterms:W3CDTF">2026-05-12T11:52:00Z</dcterms:modified>
  <cp:category/>
</cp:coreProperties>
</file>