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ECF3" w14:textId="77777777" w:rsidR="00D22182" w:rsidRDefault="00D22182" w:rsidP="00D22182">
      <w:pPr>
        <w:pBdr>
          <w:top w:val="single" w:sz="4" w:space="1" w:color="AAAAAA"/>
          <w:bottom w:val="single" w:sz="4" w:space="1" w:color="AAAAAA"/>
        </w:pBdr>
        <w:shd w:val="clear" w:color="auto" w:fill="F2F2F2"/>
        <w:spacing w:before="80" w:after="80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2CC1A29B" w14:textId="77777777" w:rsidR="00D22182" w:rsidRDefault="00D22182" w:rsidP="00D22182">
      <w:pPr>
        <w:rPr>
          <w:b/>
          <w:color w:val="1F4E79"/>
          <w:sz w:val="36"/>
        </w:rPr>
      </w:pPr>
    </w:p>
    <w:p w14:paraId="3BC105B0" w14:textId="514059CB" w:rsidR="00A96746" w:rsidRDefault="00D22182">
      <w:pPr>
        <w:jc w:val="center"/>
      </w:pPr>
      <w:r>
        <w:rPr>
          <w:b/>
          <w:color w:val="1F4E79"/>
          <w:sz w:val="36"/>
        </w:rPr>
        <w:t>FIȘĂ DE VERIFICARE MODIFICĂRI ONRC</w:t>
      </w:r>
    </w:p>
    <w:p w14:paraId="77040FA5" w14:textId="77777777" w:rsidR="00A96746" w:rsidRDefault="00D22182">
      <w:pPr>
        <w:jc w:val="center"/>
      </w:pPr>
      <w:r>
        <w:rPr>
          <w:i/>
          <w:color w:val="595959"/>
          <w:sz w:val="20"/>
        </w:rPr>
        <w:t>Model intern pentru verificarea modificărilor care trebuie pregătite și înregistrate la registrul comerțului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A96746" w14:paraId="314FD117" w14:textId="77777777">
        <w:trPr>
          <w:jc w:val="center"/>
        </w:trPr>
        <w:tc>
          <w:tcPr>
            <w:tcW w:w="10710" w:type="dxa"/>
            <w:tcBorders>
              <w:top w:val="single" w:sz="8" w:space="0" w:color="9EADCC"/>
              <w:left w:val="single" w:sz="8" w:space="0" w:color="9EADCC"/>
              <w:bottom w:val="single" w:sz="8" w:space="0" w:color="9EADCC"/>
              <w:right w:val="single" w:sz="8" w:space="0" w:color="9EADCC"/>
            </w:tcBorders>
            <w:shd w:val="clear" w:color="auto" w:fill="F2F6FA"/>
          </w:tcPr>
          <w:p w14:paraId="71D91D8E" w14:textId="77777777" w:rsidR="00A96746" w:rsidRDefault="00D22182">
            <w:pPr>
              <w:spacing w:after="0"/>
            </w:pPr>
            <w:r>
              <w:rPr>
                <w:i/>
                <w:sz w:val="18"/>
              </w:rPr>
              <w:t xml:space="preserve">Acest model este un instrument intern de lucru. Lista documentelor poate varia în funcție de forma </w:t>
            </w:r>
            <w:r>
              <w:rPr>
                <w:i/>
                <w:sz w:val="18"/>
              </w:rPr>
              <w:t>juridică, tipul modificării, situația concretă a societății și cerințele publicate de ONRC la data pregătirii dosarului. Înainte de depunere se verifică întotdeauna formularele-tip și instrucțiunile actuale de pe site-ul ONRC sau din portalul ONRC.</w:t>
            </w:r>
          </w:p>
        </w:tc>
      </w:tr>
    </w:tbl>
    <w:p w14:paraId="5E15269C" w14:textId="77777777" w:rsidR="00A96746" w:rsidRDefault="00A96746"/>
    <w:p w14:paraId="6C7724E8" w14:textId="77777777" w:rsidR="00A96746" w:rsidRDefault="00D22182">
      <w:pPr>
        <w:pStyle w:val="Heading1"/>
      </w:pPr>
      <w:r>
        <w:rPr>
          <w:color w:val="1F4E79"/>
          <w:sz w:val="26"/>
        </w:rPr>
        <w:t>1. Date de identificare ale societății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8"/>
        <w:gridCol w:w="5818"/>
      </w:tblGrid>
      <w:tr w:rsidR="00A96746" w14:paraId="7D1D5AE0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31CFCA40" w14:textId="77777777" w:rsidR="00A96746" w:rsidRDefault="00D22182">
            <w:r>
              <w:rPr>
                <w:b/>
                <w:sz w:val="18"/>
              </w:rPr>
              <w:t>Denumirea societății</w:t>
            </w:r>
          </w:p>
        </w:tc>
        <w:tc>
          <w:tcPr>
            <w:tcW w:w="5355" w:type="dxa"/>
          </w:tcPr>
          <w:p w14:paraId="0B8EB75E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08C87ED2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6A343963" w14:textId="77777777" w:rsidR="00A96746" w:rsidRDefault="00D22182">
            <w:r>
              <w:rPr>
                <w:b/>
                <w:sz w:val="18"/>
              </w:rPr>
              <w:t>CUI/CIF</w:t>
            </w:r>
          </w:p>
        </w:tc>
        <w:tc>
          <w:tcPr>
            <w:tcW w:w="5355" w:type="dxa"/>
          </w:tcPr>
          <w:p w14:paraId="708A6819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00D154E6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0EB5FBF5" w14:textId="77777777" w:rsidR="00A96746" w:rsidRDefault="00D22182">
            <w:r>
              <w:rPr>
                <w:b/>
                <w:sz w:val="18"/>
              </w:rPr>
              <w:t>Nr. ONRC</w:t>
            </w:r>
          </w:p>
        </w:tc>
        <w:tc>
          <w:tcPr>
            <w:tcW w:w="5355" w:type="dxa"/>
          </w:tcPr>
          <w:p w14:paraId="768FAC49" w14:textId="77777777" w:rsidR="00A96746" w:rsidRDefault="00D22182">
            <w:r>
              <w:rPr>
                <w:sz w:val="18"/>
              </w:rPr>
              <w:t>J........../........../................</w:t>
            </w:r>
          </w:p>
        </w:tc>
      </w:tr>
      <w:tr w:rsidR="00A96746" w14:paraId="152AB82B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79B2B014" w14:textId="77777777" w:rsidR="00A96746" w:rsidRDefault="00D22182">
            <w:r>
              <w:rPr>
                <w:b/>
                <w:sz w:val="18"/>
              </w:rPr>
              <w:t>Sediul social actual</w:t>
            </w:r>
          </w:p>
        </w:tc>
        <w:tc>
          <w:tcPr>
            <w:tcW w:w="5355" w:type="dxa"/>
          </w:tcPr>
          <w:p w14:paraId="5719D5C5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3141C754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22E7F5AE" w14:textId="77777777" w:rsidR="00A96746" w:rsidRDefault="00D22182">
            <w:r>
              <w:rPr>
                <w:b/>
                <w:sz w:val="18"/>
              </w:rPr>
              <w:t>Administrator / reprezentant legal</w:t>
            </w:r>
          </w:p>
        </w:tc>
        <w:tc>
          <w:tcPr>
            <w:tcW w:w="5355" w:type="dxa"/>
          </w:tcPr>
          <w:p w14:paraId="37C8E68F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6C71C169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4388B104" w14:textId="77777777" w:rsidR="00A96746" w:rsidRDefault="00D22182">
            <w:r>
              <w:rPr>
                <w:b/>
                <w:sz w:val="18"/>
              </w:rPr>
              <w:t>Persoană responsabilă cu dosarul ONRC</w:t>
            </w:r>
          </w:p>
        </w:tc>
        <w:tc>
          <w:tcPr>
            <w:tcW w:w="5355" w:type="dxa"/>
          </w:tcPr>
          <w:p w14:paraId="6DFBB593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268B74ED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6315C078" w14:textId="77777777" w:rsidR="00A96746" w:rsidRDefault="00D22182">
            <w:r>
              <w:rPr>
                <w:b/>
                <w:sz w:val="18"/>
              </w:rPr>
              <w:t>Telefon / e-mail responsabil</w:t>
            </w:r>
          </w:p>
        </w:tc>
        <w:tc>
          <w:tcPr>
            <w:tcW w:w="5355" w:type="dxa"/>
          </w:tcPr>
          <w:p w14:paraId="5485A804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19B39AD5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4F1168E9" w14:textId="77777777" w:rsidR="00A96746" w:rsidRDefault="00D22182">
            <w:r>
              <w:rPr>
                <w:b/>
                <w:sz w:val="18"/>
              </w:rPr>
              <w:t>Data întocmirii fișei</w:t>
            </w:r>
          </w:p>
        </w:tc>
        <w:tc>
          <w:tcPr>
            <w:tcW w:w="5355" w:type="dxa"/>
          </w:tcPr>
          <w:p w14:paraId="69F2910D" w14:textId="77777777" w:rsidR="00A96746" w:rsidRDefault="00D22182">
            <w:r>
              <w:rPr>
                <w:sz w:val="18"/>
              </w:rPr>
              <w:t>........../........../................</w:t>
            </w:r>
          </w:p>
        </w:tc>
      </w:tr>
      <w:tr w:rsidR="00A96746" w14:paraId="37B23571" w14:textId="77777777">
        <w:trPr>
          <w:jc w:val="center"/>
        </w:trPr>
        <w:tc>
          <w:tcPr>
            <w:tcW w:w="5355" w:type="dxa"/>
            <w:shd w:val="clear" w:color="auto" w:fill="EAF2F8"/>
          </w:tcPr>
          <w:p w14:paraId="1A47A191" w14:textId="77777777" w:rsidR="00A96746" w:rsidRDefault="00D22182">
            <w:r>
              <w:rPr>
                <w:b/>
                <w:sz w:val="18"/>
              </w:rPr>
              <w:t>Modificarea analizată</w:t>
            </w:r>
          </w:p>
        </w:tc>
        <w:tc>
          <w:tcPr>
            <w:tcW w:w="5355" w:type="dxa"/>
          </w:tcPr>
          <w:p w14:paraId="490DF664" w14:textId="77777777" w:rsidR="00A96746" w:rsidRDefault="00D22182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Sediu social   ☐ Administrator   ☐ Asociați   ☐ Obiect activitate   ☐ Punct de lucru   ☐ Beneficiar real   ☐ Altă modificare: ........................................</w:t>
            </w:r>
          </w:p>
        </w:tc>
      </w:tr>
    </w:tbl>
    <w:p w14:paraId="4AB90518" w14:textId="77777777" w:rsidR="00A96746" w:rsidRDefault="00A96746"/>
    <w:p w14:paraId="370549C7" w14:textId="77777777" w:rsidR="00A96746" w:rsidRDefault="00D22182">
      <w:pPr>
        <w:pStyle w:val="Heading1"/>
      </w:pPr>
      <w:r>
        <w:rPr>
          <w:color w:val="1F4E79"/>
          <w:sz w:val="26"/>
        </w:rPr>
        <w:t>2. Checklist general înainte de pregătirea dosarului</w:t>
      </w:r>
    </w:p>
    <w:p w14:paraId="60EC2BE3" w14:textId="77777777" w:rsidR="00A96746" w:rsidRDefault="00D22182">
      <w:pPr>
        <w:pStyle w:val="Heading2"/>
      </w:pPr>
      <w:r>
        <w:rPr>
          <w:color w:val="1F4E79"/>
          <w:sz w:val="22"/>
        </w:rPr>
        <w:t>2.1 Verificări preliminare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2677"/>
        <w:gridCol w:w="2677"/>
        <w:gridCol w:w="2706"/>
      </w:tblGrid>
      <w:tr w:rsidR="00A96746" w14:paraId="4745DDD9" w14:textId="77777777">
        <w:trPr>
          <w:tblHeader/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F5C8013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AAA4638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154D311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E3235C6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50DC2491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5C9D68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0F74E0" w14:textId="77777777" w:rsidR="00A96746" w:rsidRDefault="00D22182">
            <w:r>
              <w:rPr>
                <w:sz w:val="16"/>
              </w:rPr>
              <w:t xml:space="preserve">S-a identificat exact modificarea care trebuie </w:t>
            </w:r>
            <w:r>
              <w:rPr>
                <w:sz w:val="16"/>
              </w:rPr>
              <w:t>înregistrată la ONRC.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60383E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E7F62F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5B0C666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873B10F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95C52E1" w14:textId="77777777" w:rsidR="00A96746" w:rsidRDefault="00D22182">
            <w:r>
              <w:rPr>
                <w:sz w:val="16"/>
              </w:rPr>
              <w:t>S-a verificat dacă modificarea impune actualizarea actului constitutiv.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5E4780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8DE5D5F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247CB7C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9B81C6E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7279EF3" w14:textId="77777777" w:rsidR="00A96746" w:rsidRDefault="00D22182">
            <w:r>
              <w:rPr>
                <w:sz w:val="16"/>
              </w:rPr>
              <w:t>S-a verificat dacă modificarea produce efecte asupra beneficiarului real.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0994D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89FB74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BD68DB4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7560499" w14:textId="77777777" w:rsidR="00A96746" w:rsidRDefault="00D22182">
            <w:r>
              <w:rPr>
                <w:sz w:val="16"/>
              </w:rPr>
              <w:lastRenderedPageBreak/>
              <w:t>4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FB5665" w14:textId="77777777" w:rsidR="00A96746" w:rsidRDefault="00D22182">
            <w:r>
              <w:rPr>
                <w:sz w:val="16"/>
              </w:rPr>
              <w:t>S-a verificat dacă sunt necesare declarații-tip privind condițiile de funcționare/desfășurare a activității.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A2E4159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B8DD95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E5D6A91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10722B5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9CB5E4F" w14:textId="77777777" w:rsidR="00A96746" w:rsidRDefault="00D22182">
            <w:r>
              <w:rPr>
                <w:sz w:val="16"/>
              </w:rPr>
              <w:t>S-a verificat dacă modificarea presupune actualizarea codurilor CAEN, inclusiv conform CAEN Rev.3, dacă este cazul.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9EDCD6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ED8D96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92EF41B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CE038F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A6B5858" w14:textId="77777777" w:rsidR="00A96746" w:rsidRDefault="00D22182">
            <w:r>
              <w:rPr>
                <w:sz w:val="16"/>
              </w:rPr>
              <w:t>S-a verificat dacă dosarul va fi depus de reprezentantul legal sau prin împuternicit.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29082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82B88E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E909EDA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9579DE1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509410" w14:textId="77777777" w:rsidR="00A96746" w:rsidRDefault="00D22182">
            <w:r>
              <w:rPr>
                <w:sz w:val="16"/>
              </w:rPr>
              <w:t>S-au descărcat formularele-tip actuale de pe site-ul ONRC / portalul ONRC.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B4CDCB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EBB3297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34540CDB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D2ADC6B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570328" w14:textId="77777777" w:rsidR="00A96746" w:rsidRDefault="00D22182">
            <w:r>
              <w:rPr>
                <w:sz w:val="16"/>
              </w:rPr>
              <w:t>S-au verificat actele de identitate, datele de identificare și semnăturile persoanelor implicate.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21135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</w:t>
            </w:r>
            <w:r>
              <w:rPr>
                <w:sz w:val="14"/>
              </w:rPr>
              <w:t>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EFA32E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BBCCB2F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77DEBD4" w14:textId="77777777" w:rsidR="00A96746" w:rsidRDefault="00D22182">
            <w:r>
              <w:rPr>
                <w:sz w:val="16"/>
              </w:rPr>
              <w:t>9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4CCD551" w14:textId="77777777" w:rsidR="00A96746" w:rsidRDefault="00D22182">
            <w:r>
              <w:rPr>
                <w:sz w:val="16"/>
              </w:rPr>
              <w:t>S-au pregătit documentele în original/copii, în forma solicitată pentru depunerea aleasă.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1207232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4C9C5F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2F89289" w14:textId="77777777">
        <w:trPr>
          <w:jc w:val="center"/>
        </w:trPr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4CB88DE" w14:textId="77777777" w:rsidR="00A96746" w:rsidRDefault="00D22182">
            <w:r>
              <w:rPr>
                <w:sz w:val="16"/>
              </w:rPr>
              <w:t>10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4E685F" w14:textId="77777777" w:rsidR="00A96746" w:rsidRDefault="00D22182">
            <w:r>
              <w:rPr>
                <w:sz w:val="16"/>
              </w:rPr>
              <w:t>S-a stabilit persoana care urmărește soluționarea dosarului și arhivarea documentelor finale.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E06AF12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67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17725F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151A3391" w14:textId="77777777" w:rsidR="00A96746" w:rsidRDefault="00A96746">
      <w:pPr>
        <w:sectPr w:rsidR="00A96746">
          <w:headerReference w:type="default" r:id="rId8"/>
          <w:footerReference w:type="default" r:id="rId9"/>
          <w:pgSz w:w="12240" w:h="15840"/>
          <w:pgMar w:top="765" w:right="765" w:bottom="765" w:left="765" w:header="720" w:footer="720" w:gutter="0"/>
          <w:cols w:space="720"/>
          <w:docGrid w:linePitch="360"/>
        </w:sectPr>
      </w:pPr>
    </w:p>
    <w:p w14:paraId="2938F215" w14:textId="77777777" w:rsidR="00A96746" w:rsidRDefault="00D22182">
      <w:pPr>
        <w:pStyle w:val="Heading1"/>
      </w:pPr>
      <w:r>
        <w:rPr>
          <w:color w:val="1F4E79"/>
          <w:sz w:val="26"/>
        </w:rPr>
        <w:lastRenderedPageBreak/>
        <w:t>3. Matrice de verificare pe tipuri de modificări ONRC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"/>
        <w:gridCol w:w="1701"/>
        <w:gridCol w:w="2324"/>
        <w:gridCol w:w="2835"/>
        <w:gridCol w:w="1134"/>
        <w:gridCol w:w="1417"/>
      </w:tblGrid>
      <w:tr w:rsidR="00A96746" w14:paraId="3623102D" w14:textId="77777777">
        <w:trPr>
          <w:tblHeader/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8ABE726" w14:textId="77777777" w:rsidR="00A96746" w:rsidRDefault="00D22182"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5CF5646" w14:textId="77777777" w:rsidR="00A96746" w:rsidRDefault="00D22182">
            <w:r>
              <w:rPr>
                <w:b/>
                <w:color w:val="FFFFFF"/>
                <w:sz w:val="14"/>
              </w:rPr>
              <w:t>Situația verificată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E2DA17C" w14:textId="77777777" w:rsidR="00A96746" w:rsidRDefault="00D22182">
            <w:r>
              <w:rPr>
                <w:b/>
                <w:color w:val="FFFFFF"/>
                <w:sz w:val="14"/>
              </w:rPr>
              <w:t>Întrebări de control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798D4A8" w14:textId="77777777" w:rsidR="00A96746" w:rsidRDefault="00D22182">
            <w:r>
              <w:rPr>
                <w:b/>
                <w:color w:val="FFFFFF"/>
                <w:sz w:val="14"/>
              </w:rPr>
              <w:t>Documente / acțiuni de pregătit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D231D3A" w14:textId="77777777" w:rsidR="00A96746" w:rsidRDefault="00D22182">
            <w:r>
              <w:rPr>
                <w:b/>
                <w:color w:val="FFFFFF"/>
                <w:sz w:val="14"/>
              </w:rPr>
              <w:t>Responsabil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7251F01" w14:textId="77777777" w:rsidR="00A96746" w:rsidRDefault="00D22182">
            <w:r>
              <w:rPr>
                <w:b/>
                <w:color w:val="FFFFFF"/>
                <w:sz w:val="14"/>
              </w:rPr>
              <w:t>Status</w:t>
            </w:r>
          </w:p>
        </w:tc>
      </w:tr>
      <w:tr w:rsidR="00A96746" w14:paraId="4A6B8FD2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A306BA1" w14:textId="77777777" w:rsidR="00A96746" w:rsidRDefault="00D22182">
            <w:r>
              <w:rPr>
                <w:sz w:val="13"/>
              </w:rPr>
              <w:t>1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9E0529" w14:textId="77777777" w:rsidR="00A96746" w:rsidRDefault="00D22182">
            <w:r>
              <w:rPr>
                <w:sz w:val="13"/>
              </w:rPr>
              <w:t>Schimbare sediu social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F38D187" w14:textId="77777777" w:rsidR="00A96746" w:rsidRDefault="00D22182">
            <w:r>
              <w:rPr>
                <w:sz w:val="13"/>
              </w:rPr>
              <w:t>Același județ sau alt județ? Există document valabil pentru spațiu? Se actualizează actul constitutiv?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1CB2DDD" w14:textId="77777777" w:rsidR="00A96746" w:rsidRDefault="00D22182">
            <w:r>
              <w:rPr>
                <w:sz w:val="13"/>
              </w:rPr>
              <w:t xml:space="preserve">Hotărâre/decizie; document sediu; act </w:t>
            </w:r>
            <w:r>
              <w:rPr>
                <w:sz w:val="13"/>
              </w:rPr>
              <w:t>constitutiv, după caz; declarație-tip; cerere ONRC; împuternicire.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AAB6103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BB56EE2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62554616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B793C37" w14:textId="77777777" w:rsidR="00A96746" w:rsidRDefault="00D22182">
            <w:r>
              <w:rPr>
                <w:sz w:val="13"/>
              </w:rPr>
              <w:t>2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507C40E" w14:textId="77777777" w:rsidR="00A96746" w:rsidRDefault="00D22182">
            <w:r>
              <w:rPr>
                <w:sz w:val="13"/>
              </w:rPr>
              <w:t>Schimbare administrator / reprezentant legal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5F8F7CB" w14:textId="77777777" w:rsidR="00A96746" w:rsidRDefault="00D22182">
            <w:r>
              <w:rPr>
                <w:sz w:val="13"/>
              </w:rPr>
              <w:t xml:space="preserve">Numire nouă? Încetare mandat anterior? Date personale actualizate? Efecte </w:t>
            </w:r>
            <w:r>
              <w:rPr>
                <w:sz w:val="13"/>
              </w:rPr>
              <w:t>asupra băncii/SPV?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B47151E" w14:textId="77777777" w:rsidR="00A96746" w:rsidRDefault="00D22182">
            <w:r>
              <w:rPr>
                <w:sz w:val="13"/>
              </w:rPr>
              <w:t>Hotărâre/decizie; acceptare mandat; declarații, după caz; act constitutiv; cerere ONRC; dovadă împuternicire.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101E8BB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14A16B1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7A562E0A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C6EA643" w14:textId="77777777" w:rsidR="00A96746" w:rsidRDefault="00D22182">
            <w:r>
              <w:rPr>
                <w:sz w:val="13"/>
              </w:rPr>
              <w:t>3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BED443D" w14:textId="77777777" w:rsidR="00A96746" w:rsidRDefault="00D22182">
            <w:r>
              <w:rPr>
                <w:sz w:val="13"/>
              </w:rPr>
              <w:t>Modificare asociați / părți sociale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85FA138" w14:textId="77777777" w:rsidR="00A96746" w:rsidRDefault="00D22182">
            <w:r>
              <w:rPr>
                <w:sz w:val="13"/>
              </w:rPr>
              <w:t>Cesiune, retragere, cooptare, majorare/reducere capital sau modificare cote?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7B898A5" w14:textId="77777777" w:rsidR="00A96746" w:rsidRDefault="00D22182">
            <w:r>
              <w:rPr>
                <w:sz w:val="13"/>
              </w:rPr>
              <w:t>Hotărâre/decizie; contract cesiune, după caz; act constitutiv; documente identitate; verificare beneficiar real.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FC4A75D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655882E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3752EC19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73133F6" w14:textId="77777777" w:rsidR="00A96746" w:rsidRDefault="00D22182">
            <w:r>
              <w:rPr>
                <w:sz w:val="13"/>
              </w:rPr>
              <w:t>4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5A347CD" w14:textId="77777777" w:rsidR="00A96746" w:rsidRDefault="00D22182">
            <w:r>
              <w:rPr>
                <w:sz w:val="13"/>
              </w:rPr>
              <w:t>Modificare / actualizare obiect de activitate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4063860" w14:textId="77777777" w:rsidR="00A96746" w:rsidRDefault="00D22182">
            <w:r>
              <w:rPr>
                <w:sz w:val="13"/>
              </w:rPr>
              <w:t>Obiect principal? Coduri CAEN adăugate/șterse? Actualizare CAEN Rev.3? Activitate la sediu/punct de lucru/terți?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DAD777D" w14:textId="77777777" w:rsidR="00A96746" w:rsidRDefault="00D22182">
            <w:r>
              <w:rPr>
                <w:sz w:val="13"/>
              </w:rPr>
              <w:t>Hotărâre/decizie; act constitutiv, după caz; declarație-tip; cerere ONRC; verificare autorizații speciale.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2CDF497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2D1A33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78FCBD35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3383F32" w14:textId="77777777" w:rsidR="00A96746" w:rsidRDefault="00D22182">
            <w:r>
              <w:rPr>
                <w:sz w:val="13"/>
              </w:rPr>
              <w:t>5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FDD18EA" w14:textId="77777777" w:rsidR="00A96746" w:rsidRDefault="00D22182">
            <w:r>
              <w:rPr>
                <w:sz w:val="13"/>
              </w:rPr>
              <w:t>Deschidere punct de lucru / sediu secundar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01181E3" w14:textId="77777777" w:rsidR="00A96746" w:rsidRDefault="00D22182">
            <w:r>
              <w:rPr>
                <w:sz w:val="13"/>
              </w:rPr>
              <w:t>Există activitate efectivă? Cod CAEN autorizat? Document de folosință spațiu?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B08069" w14:textId="77777777" w:rsidR="00A96746" w:rsidRDefault="00D22182">
            <w:r>
              <w:rPr>
                <w:sz w:val="13"/>
              </w:rPr>
              <w:t xml:space="preserve">Hotărâre/decizie; document spațiu; declarație-tip; cerere ONRC; actualizare evidențe </w:t>
            </w:r>
            <w:r>
              <w:rPr>
                <w:sz w:val="13"/>
              </w:rPr>
              <w:t>interne/fiscale.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03B16A9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5E122B2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6805831C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2F3A373" w14:textId="77777777" w:rsidR="00A96746" w:rsidRDefault="00D22182">
            <w:r>
              <w:rPr>
                <w:sz w:val="13"/>
              </w:rPr>
              <w:t>6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7D23CBC" w14:textId="77777777" w:rsidR="00A96746" w:rsidRDefault="00D22182">
            <w:r>
              <w:rPr>
                <w:sz w:val="13"/>
              </w:rPr>
              <w:t>Închidere punct de lucru / sediu secundar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70B67D" w14:textId="77777777" w:rsidR="00A96746" w:rsidRDefault="00D22182">
            <w:r>
              <w:rPr>
                <w:sz w:val="13"/>
              </w:rPr>
              <w:t>Se încetează activitatea? Au fost retrase documentele, bunurile și autorizațiile locale?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A15AA1C" w14:textId="77777777" w:rsidR="00A96746" w:rsidRDefault="00D22182">
            <w:r>
              <w:rPr>
                <w:sz w:val="13"/>
              </w:rPr>
              <w:t>Hotărâre/decizie; cerere ONRC; încetare folosință spațiu, după caz; actualizare contracte și evidențe.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C2BBFB3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5661376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51ACF5D9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83C315" w14:textId="77777777" w:rsidR="00A96746" w:rsidRDefault="00D22182">
            <w:r>
              <w:rPr>
                <w:sz w:val="13"/>
              </w:rPr>
              <w:t>7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7DFC468" w14:textId="77777777" w:rsidR="00A96746" w:rsidRDefault="00D22182">
            <w:r>
              <w:rPr>
                <w:sz w:val="13"/>
              </w:rPr>
              <w:t>Schimbare beneficiar real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7ECA6E" w14:textId="77777777" w:rsidR="00A96746" w:rsidRDefault="00D22182">
            <w:r>
              <w:rPr>
                <w:sz w:val="13"/>
              </w:rPr>
              <w:t>S-au schimbat persoanele care dețin/controlază societatea sau datele lor de identificare?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128D985" w14:textId="77777777" w:rsidR="00A96746" w:rsidRDefault="00D22182">
            <w:r>
              <w:rPr>
                <w:sz w:val="13"/>
              </w:rPr>
              <w:t>Declarație beneficiar real; documente suport; act identitate solicitant; împuternicire, dacă este cazul.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72D8AF2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3858A2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  <w:tr w:rsidR="00A96746" w14:paraId="51CB998D" w14:textId="77777777">
        <w:trPr>
          <w:jc w:val="center"/>
        </w:trPr>
        <w:tc>
          <w:tcPr>
            <w:tcW w:w="39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3606C1B" w14:textId="77777777" w:rsidR="00A96746" w:rsidRDefault="00D22182">
            <w:r>
              <w:rPr>
                <w:sz w:val="13"/>
              </w:rPr>
              <w:t>8</w:t>
            </w:r>
          </w:p>
        </w:tc>
        <w:tc>
          <w:tcPr>
            <w:tcW w:w="1701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2045B0" w14:textId="77777777" w:rsidR="00A96746" w:rsidRDefault="00D22182">
            <w:r>
              <w:rPr>
                <w:sz w:val="13"/>
              </w:rPr>
              <w:t>Modificare date de identificare societate</w:t>
            </w:r>
          </w:p>
        </w:tc>
        <w:tc>
          <w:tcPr>
            <w:tcW w:w="232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21E50C5" w14:textId="77777777" w:rsidR="00A96746" w:rsidRDefault="00D22182">
            <w:r>
              <w:rPr>
                <w:sz w:val="13"/>
              </w:rPr>
              <w:t xml:space="preserve">Se modifică denumirea, durata, forma juridică, datele de contact sau </w:t>
            </w:r>
            <w:r>
              <w:rPr>
                <w:sz w:val="13"/>
              </w:rPr>
              <w:t>alte date înscrise la ONRC?</w:t>
            </w:r>
          </w:p>
        </w:tc>
        <w:tc>
          <w:tcPr>
            <w:tcW w:w="283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0D7B9E" w14:textId="77777777" w:rsidR="00A96746" w:rsidRDefault="00D22182">
            <w:r>
              <w:rPr>
                <w:sz w:val="13"/>
              </w:rPr>
              <w:t>Rezervare denumire, dacă este cazul; hotărâre/decizie; act constitutiv; cerere ONRC; actualizare documente interne.</w:t>
            </w:r>
          </w:p>
        </w:tc>
        <w:tc>
          <w:tcPr>
            <w:tcW w:w="113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04C455F" w14:textId="77777777" w:rsidR="00A96746" w:rsidRDefault="00D22182">
            <w:r>
              <w:rPr>
                <w:sz w:val="13"/>
              </w:rPr>
              <w:t>................</w:t>
            </w:r>
          </w:p>
        </w:tc>
        <w:tc>
          <w:tcPr>
            <w:tcW w:w="1417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90E39C9" w14:textId="77777777" w:rsidR="00A96746" w:rsidRDefault="00D22182">
            <w:r>
              <w:rPr>
                <w:sz w:val="13"/>
              </w:rPr>
              <w:t>☐</w:t>
            </w:r>
            <w:r>
              <w:rPr>
                <w:sz w:val="13"/>
              </w:rPr>
              <w:t xml:space="preserve"> Analiză ☐ Pregătit ☐ Depus ☐ Finalizat</w:t>
            </w:r>
          </w:p>
        </w:tc>
      </w:tr>
    </w:tbl>
    <w:p w14:paraId="0ACEA5A5" w14:textId="77777777" w:rsidR="00A96746" w:rsidRDefault="00A96746">
      <w:pPr>
        <w:sectPr w:rsidR="00A96746">
          <w:pgSz w:w="15840" w:h="12240" w:orient="landscape"/>
          <w:pgMar w:top="680" w:right="624" w:bottom="680" w:left="624" w:header="720" w:footer="720" w:gutter="0"/>
          <w:cols w:space="720"/>
          <w:docGrid w:linePitch="360"/>
        </w:sectPr>
      </w:pPr>
    </w:p>
    <w:p w14:paraId="34B5623D" w14:textId="77777777" w:rsidR="00A96746" w:rsidRDefault="00D22182">
      <w:pPr>
        <w:pStyle w:val="Heading1"/>
      </w:pPr>
      <w:r>
        <w:rPr>
          <w:color w:val="1F4E79"/>
          <w:sz w:val="26"/>
        </w:rPr>
        <w:lastRenderedPageBreak/>
        <w:t>4. Checklist detaliat pe situații frecvente</w:t>
      </w:r>
    </w:p>
    <w:p w14:paraId="2D8699F3" w14:textId="77777777" w:rsidR="00A96746" w:rsidRDefault="00D22182">
      <w:pPr>
        <w:pStyle w:val="Heading2"/>
      </w:pPr>
      <w:r>
        <w:rPr>
          <w:color w:val="1F4E79"/>
          <w:sz w:val="22"/>
        </w:rPr>
        <w:t>4.1 Schimbarea sediului social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04F978A7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1FCCC650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DE0A609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E4E58DE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1EB4464B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3D0359F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1964421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CC09F4C" w14:textId="77777777" w:rsidR="00A96746" w:rsidRDefault="00D22182">
            <w:r>
              <w:rPr>
                <w:sz w:val="16"/>
              </w:rPr>
              <w:t>S-a stabilit dacă schimbarea este în același județ/sector sau în alt județ.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4AC037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60D084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FEF3E93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9E5DB3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A7D6C21" w14:textId="77777777" w:rsidR="00A96746" w:rsidRDefault="00D22182">
            <w:r>
              <w:rPr>
                <w:sz w:val="16"/>
              </w:rPr>
              <w:t>Există document valabil care atestă dreptul de folosință asupra noului sediu.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8A9E82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93B3864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FFA4201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8407D1F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D0CE181" w14:textId="77777777" w:rsidR="00A96746" w:rsidRDefault="00D22182">
            <w:r>
              <w:rPr>
                <w:sz w:val="16"/>
              </w:rPr>
              <w:t>S-a verificat dacă documentul de sediu este semnat de toate părțile și este în termen.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340A8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183950F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5D5E8F8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EC30D3B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BDF8DCA" w14:textId="77777777" w:rsidR="00A96746" w:rsidRDefault="00D22182">
            <w:r>
              <w:rPr>
                <w:sz w:val="16"/>
              </w:rPr>
              <w:t xml:space="preserve">S-a întocmit hotărârea AGA / decizia asociatului unic / </w:t>
            </w:r>
            <w:r>
              <w:rPr>
                <w:sz w:val="16"/>
              </w:rPr>
              <w:t>decizia organului competent.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A4F53E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519BE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7A9ED38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5750F4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2C978D5" w14:textId="77777777" w:rsidR="00A96746" w:rsidRDefault="00D22182">
            <w:r>
              <w:rPr>
                <w:sz w:val="16"/>
              </w:rPr>
              <w:t>S-a actualizat actul constitutiv, dacă modificarea o impune.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62D553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42A6CDA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32C2481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264800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A4ED02" w14:textId="77777777" w:rsidR="00A96746" w:rsidRDefault="00D22182">
            <w:r>
              <w:rPr>
                <w:sz w:val="16"/>
              </w:rPr>
              <w:t>S-a pregătit declarația-tip privind condițiile de funcționare/desfășurare a activității,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7254AB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CB0BC13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F45C2FE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F814F97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ED72ED1" w14:textId="77777777" w:rsidR="00A96746" w:rsidRDefault="00D22182">
            <w:r>
              <w:rPr>
                <w:sz w:val="16"/>
              </w:rPr>
              <w:t>S-a verificat dacă se modifică și adresa de corespondență, contractele, facturile, documentele interne și datele bancare.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02BF56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1720C1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B54E87E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2564371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2663698" w14:textId="77777777" w:rsidR="00A96746" w:rsidRDefault="00D22182">
            <w:r>
              <w:rPr>
                <w:sz w:val="16"/>
              </w:rPr>
              <w:t xml:space="preserve">S-a </w:t>
            </w:r>
            <w:r>
              <w:rPr>
                <w:sz w:val="16"/>
              </w:rPr>
              <w:t>stabilit persoana care depune dosarul și, dacă este cazul, s-a pregătit împuternicirea/delegația.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49385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2023FC3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2367FCA5" w14:textId="77777777" w:rsidR="00A96746" w:rsidRDefault="00D22182">
      <w:pPr>
        <w:pStyle w:val="Heading2"/>
      </w:pPr>
      <w:r>
        <w:rPr>
          <w:color w:val="1F4E79"/>
          <w:sz w:val="22"/>
        </w:rPr>
        <w:t>4.2 Schimbarea administratorului / reprezentantului legal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0BDE4B35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67541BBB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0B8D450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6DB5D2CF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3652F8E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57B8D4D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F7E407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5F3CE16" w14:textId="77777777" w:rsidR="00A96746" w:rsidRDefault="00D22182">
            <w:r>
              <w:rPr>
                <w:sz w:val="16"/>
              </w:rPr>
              <w:t>S-a verificat temeiul încetării mandatului administratorului anterior: revocare, demisie, expirare mandat, deces, altă situație.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361142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641071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317C0E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8CA28C0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8A3620" w14:textId="77777777" w:rsidR="00A96746" w:rsidRDefault="00D22182">
            <w:r>
              <w:rPr>
                <w:sz w:val="16"/>
              </w:rPr>
              <w:t xml:space="preserve">S-a întocmit hotărârea AGA / decizia asociatului unic privind numirea noului </w:t>
            </w:r>
            <w:r>
              <w:rPr>
                <w:sz w:val="16"/>
              </w:rPr>
              <w:t>administrator.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74B447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D8D5C3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47BE5E8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4F97B6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57BF364" w14:textId="77777777" w:rsidR="00A96746" w:rsidRDefault="00D22182">
            <w:r>
              <w:rPr>
                <w:sz w:val="16"/>
              </w:rPr>
              <w:t>Noul administrator a acceptat mandatul, dacă este necesar document distinct.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F3507B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76B14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A48A700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2FCB73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49CD046" w14:textId="77777777" w:rsidR="00A96746" w:rsidRDefault="00D22182">
            <w:r>
              <w:rPr>
                <w:sz w:val="16"/>
              </w:rPr>
              <w:t>S-au verificat datele de identificare ale noului administrator.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EEECA9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9DE2546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859FE6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03B8A28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7301498" w14:textId="77777777" w:rsidR="00A96746" w:rsidRDefault="00D22182">
            <w:r>
              <w:rPr>
                <w:sz w:val="16"/>
              </w:rPr>
              <w:t>S-au pregătit declarațiile pe propria răspundere solicitate, după caz.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92F2E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27E0A3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9808F6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F826268" w14:textId="77777777" w:rsidR="00A96746" w:rsidRDefault="00D22182">
            <w:r>
              <w:rPr>
                <w:sz w:val="16"/>
              </w:rPr>
              <w:lastRenderedPageBreak/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805FC35" w14:textId="77777777" w:rsidR="00A96746" w:rsidRDefault="00D22182">
            <w:r>
              <w:rPr>
                <w:sz w:val="16"/>
              </w:rPr>
              <w:t>S-a actualizat actul constitutiv, dacă modificarea o impune.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8A96195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511734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2474B9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0A8B75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394D8F3" w14:textId="77777777" w:rsidR="00A96746" w:rsidRDefault="00D22182">
            <w:r>
              <w:rPr>
                <w:sz w:val="16"/>
              </w:rPr>
              <w:t>S-au verificat efectele asupra băncii, SPV, semnăturii electronice, contractelor și împuternicirilor existente.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053CD2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F11F3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34694EA8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42C7638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8BFEDF5" w14:textId="77777777" w:rsidR="00A96746" w:rsidRDefault="00D22182">
            <w:r>
              <w:rPr>
                <w:sz w:val="16"/>
              </w:rPr>
              <w:t>S-a pregătit proces-verbal de predare-primire între persoanele relevante,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188F89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7474685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46FB63EA" w14:textId="77777777" w:rsidR="00A96746" w:rsidRDefault="00D22182">
      <w:pPr>
        <w:pStyle w:val="Heading2"/>
      </w:pPr>
      <w:r>
        <w:rPr>
          <w:color w:val="1F4E79"/>
          <w:sz w:val="22"/>
        </w:rPr>
        <w:t>4.3 Modificarea asociaților / părților sociale / structurii de control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006344AA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534DC87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7FCFCB0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F76B704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1857EE72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39F908C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B4DD88A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4791B78" w14:textId="77777777" w:rsidR="00A96746" w:rsidRDefault="00D22182">
            <w:r>
              <w:rPr>
                <w:sz w:val="16"/>
              </w:rPr>
              <w:t xml:space="preserve">S-a identificat operațiunea: cesiune părți sociale, cooptare asociat, retragere asociat, </w:t>
            </w:r>
            <w:r>
              <w:rPr>
                <w:sz w:val="16"/>
              </w:rPr>
              <w:t>majorare/reducere capital, modificare cote.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51FC40D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EB1118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EB2B938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D1C93A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8218C3E" w14:textId="77777777" w:rsidR="00A96746" w:rsidRDefault="00D22182">
            <w:r>
              <w:rPr>
                <w:sz w:val="16"/>
              </w:rPr>
              <w:t>S-au pregătit hotărârile/deciziile și contractele aferente operațiunii.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A0DD5A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FCA4B2C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71CBE1D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97851D7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7E87D4C" w14:textId="77777777" w:rsidR="00A96746" w:rsidRDefault="00D22182">
            <w:r>
              <w:rPr>
                <w:sz w:val="16"/>
              </w:rPr>
              <w:t>S-au verificat datele de identificare ale asociaților existenți și noi.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D1B9E6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99C94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DD15B46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5A4CE27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E85732E" w14:textId="77777777" w:rsidR="00A96746" w:rsidRDefault="00D22182">
            <w:r>
              <w:rPr>
                <w:sz w:val="16"/>
              </w:rPr>
              <w:t>S-a actualizat actul constitutiv și, după caz, registrul asociaților.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A06A5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51CD2D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C9771E3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A745C0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2BAEDE" w14:textId="77777777" w:rsidR="00A96746" w:rsidRDefault="00D22182">
            <w:r>
              <w:rPr>
                <w:sz w:val="16"/>
              </w:rPr>
              <w:t xml:space="preserve">S-a analizat dacă modificarea schimbă beneficiarul real al </w:t>
            </w:r>
            <w:r>
              <w:rPr>
                <w:sz w:val="16"/>
              </w:rPr>
              <w:t>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DE0458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D72AF3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76AA9609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8F8E17C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EF51F3" w14:textId="77777777" w:rsidR="00A96746" w:rsidRDefault="00D22182">
            <w:r>
              <w:rPr>
                <w:sz w:val="16"/>
              </w:rPr>
              <w:t>S-au pregătit declarațiile privind beneficiarul real, dacă modificarea o impune.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27B37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1BB99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A0C37B0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4AD77A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7390EB5" w14:textId="77777777" w:rsidR="00A96746" w:rsidRDefault="00D22182">
            <w:r>
              <w:rPr>
                <w:sz w:val="16"/>
              </w:rPr>
              <w:t>S-au verificat clauzele actului constitutiv privind transferul părților sociale și drepturile de preferință, dacă există.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2F5EFC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FFB62DB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0CB8ED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C13A66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CEA1E45" w14:textId="77777777" w:rsidR="00A96746" w:rsidRDefault="00D22182">
            <w:r>
              <w:rPr>
                <w:sz w:val="16"/>
              </w:rPr>
              <w:t>S-au actualizat evidențele interne și documentele de prezentare ale 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C97EDE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B8F3AB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1C338F38" w14:textId="77777777" w:rsidR="00A96746" w:rsidRDefault="00D22182">
      <w:pPr>
        <w:pStyle w:val="Heading2"/>
      </w:pPr>
      <w:r>
        <w:rPr>
          <w:color w:val="1F4E79"/>
          <w:sz w:val="22"/>
        </w:rPr>
        <w:t>4.4 Modificarea obiectului de activitate / codurilor CAEN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692C1C0F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10A2B45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E2A9F76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4346C90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A35B34B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0776E8E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C3D6728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AB3F1A" w14:textId="77777777" w:rsidR="00A96746" w:rsidRDefault="00D22182">
            <w:r>
              <w:rPr>
                <w:sz w:val="16"/>
              </w:rPr>
              <w:t>S-a stabilit dacă se modifică obiectul principal, se adaugă coduri secundare, se elimină coduri sau se face doar actualizare CAEN.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6A08C8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83D01B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3368A96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7D19438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E30324A" w14:textId="77777777" w:rsidR="00A96746" w:rsidRDefault="00D22182">
            <w:r>
              <w:rPr>
                <w:sz w:val="16"/>
              </w:rPr>
              <w:t>S-au verificat codurile CAEN corecte și denumirile actuale ale activităților.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A0603CB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</w:t>
            </w:r>
            <w:r>
              <w:rPr>
                <w:sz w:val="14"/>
              </w:rPr>
              <w:t>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CC6474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372C31C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E6F6B2B" w14:textId="77777777" w:rsidR="00A96746" w:rsidRDefault="00D22182">
            <w:r>
              <w:rPr>
                <w:sz w:val="16"/>
              </w:rPr>
              <w:lastRenderedPageBreak/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6F1FD2" w14:textId="77777777" w:rsidR="00A96746" w:rsidRDefault="00D22182">
            <w:r>
              <w:rPr>
                <w:sz w:val="16"/>
              </w:rPr>
              <w:t>S-a verificat dacă activitățile se desfășoară la sediu, punct de lucru sau la terți.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92494E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B71450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C469159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B3FCA3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EFCF88" w14:textId="77777777" w:rsidR="00A96746" w:rsidRDefault="00D22182">
            <w:r>
              <w:rPr>
                <w:sz w:val="16"/>
              </w:rPr>
              <w:t>S-a verificat dacă activitățile sunt supuse autorizării speciale sau unor condiții suplimentare.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F977D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77280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EC21FBC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A42B4C9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C1E585D" w14:textId="77777777" w:rsidR="00A96746" w:rsidRDefault="00D22182">
            <w:r>
              <w:rPr>
                <w:sz w:val="16"/>
              </w:rPr>
              <w:t>S-a întocmit hotărârea/decizia privind modificarea obiectului de activitate.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330BD5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FDD102B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232EEEB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848282C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339CE4B" w14:textId="77777777" w:rsidR="00A96746" w:rsidRDefault="00D22182">
            <w:r>
              <w:rPr>
                <w:sz w:val="16"/>
              </w:rPr>
              <w:t>S-a actualizat actul constitutiv,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BABD076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69281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CD06196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7045F93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DD358B4" w14:textId="77777777" w:rsidR="00A96746" w:rsidRDefault="00D22182">
            <w:r>
              <w:rPr>
                <w:sz w:val="16"/>
              </w:rPr>
              <w:t>S-a pregătit declarația-tip privind condițiile de funcționare/desfășurare a activității.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FFEC41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BB65463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F37CD70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13C88A5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A52CA8E" w14:textId="77777777" w:rsidR="00A96746" w:rsidRDefault="00D22182">
            <w:r>
              <w:rPr>
                <w:sz w:val="16"/>
              </w:rPr>
              <w:t>S-au actualizat documentele comerciale, oferta, contractele și evidențele interne,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5316E4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4612E3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2AD119E1" w14:textId="77777777" w:rsidR="00A96746" w:rsidRDefault="00D22182">
      <w:pPr>
        <w:pStyle w:val="Heading2"/>
      </w:pPr>
      <w:r>
        <w:rPr>
          <w:color w:val="1F4E79"/>
          <w:sz w:val="22"/>
        </w:rPr>
        <w:t>4.5 Deschiderea unui punct de lucru / sediu secundar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5521D50B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2DA9E90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801BB47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57A58C7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1AC96CD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58CB425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DF6E509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3BD532D" w14:textId="77777777" w:rsidR="00A96746" w:rsidRDefault="00D22182">
            <w:r>
              <w:rPr>
                <w:sz w:val="16"/>
              </w:rPr>
              <w:t>S-a stabilit adresa exactă a punctului de lucru și activitatea care se va desfășura acolo.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2CB51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</w:t>
            </w:r>
            <w:r>
              <w:rPr>
                <w:sz w:val="14"/>
              </w:rPr>
              <w:t>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B2B579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4577BB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8BC2C2B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5F72212" w14:textId="77777777" w:rsidR="00A96746" w:rsidRDefault="00D22182">
            <w:r>
              <w:rPr>
                <w:sz w:val="16"/>
              </w:rPr>
              <w:t>Există document valabil de folosință asupra spațiului.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4E2EC12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875F14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E6D2FE4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B3252FA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4A63ACD" w14:textId="77777777" w:rsidR="00A96746" w:rsidRDefault="00D22182">
            <w:r>
              <w:rPr>
                <w:sz w:val="16"/>
              </w:rPr>
              <w:t>S-a verificat codul CAEN aferent activității desfășurate la punctul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82ABF9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B04B3A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70F0F58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DD2FB0C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1F5BE33" w14:textId="77777777" w:rsidR="00A96746" w:rsidRDefault="00D22182">
            <w:r>
              <w:rPr>
                <w:sz w:val="16"/>
              </w:rPr>
              <w:t>S-a întocmit hotărârea/decizia de deschidere a punctului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B8E5EE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</w:t>
            </w:r>
            <w:r>
              <w:rPr>
                <w:sz w:val="14"/>
              </w:rPr>
              <w:t>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FDB9C7C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39DC4DA4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CC9C0D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8B8CF2" w14:textId="77777777" w:rsidR="00A96746" w:rsidRDefault="00D22182">
            <w:r>
              <w:rPr>
                <w:sz w:val="16"/>
              </w:rPr>
              <w:t>S-a pregătit declarația-tip privind condițiile de funcționare/desfășurare a activității.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7AADAC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99083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E465A45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39B6092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AD4B2A2" w14:textId="77777777" w:rsidR="00A96746" w:rsidRDefault="00D22182">
            <w:r>
              <w:rPr>
                <w:sz w:val="16"/>
              </w:rPr>
              <w:t>S-au verificat obligațiile administrative locale, SSM/PSI, autorizări speciale, casă de marcat,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CD5B26B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D2A63E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2AF91D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C01F75D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27B6CA6" w14:textId="77777777" w:rsidR="00A96746" w:rsidRDefault="00D22182">
            <w:r>
              <w:rPr>
                <w:sz w:val="16"/>
              </w:rPr>
              <w:t>S-a desemnat persoana responsabilă pentru activitatea punctului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403E92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515717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D23CD9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47ABF40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4079B11" w14:textId="77777777" w:rsidR="00A96746" w:rsidRDefault="00D22182">
            <w:r>
              <w:rPr>
                <w:sz w:val="16"/>
              </w:rPr>
              <w:t>S-au actualizat fișa societății, registrul intern al punctelor de lucru și documentele de comunicare cu partenerii.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2D4CA7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8674737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7193E88F" w14:textId="77777777" w:rsidR="00A96746" w:rsidRDefault="00D22182">
      <w:pPr>
        <w:pStyle w:val="Heading2"/>
      </w:pPr>
      <w:r>
        <w:rPr>
          <w:color w:val="1F4E79"/>
          <w:sz w:val="22"/>
        </w:rPr>
        <w:lastRenderedPageBreak/>
        <w:t>4.6 Închiderea unui punct de lucru / sediu secundar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02610374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24D9EB3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6CE1079" w14:textId="77777777" w:rsidR="00A96746" w:rsidRDefault="00D22182">
            <w:r>
              <w:rPr>
                <w:b/>
                <w:color w:val="FFFFFF"/>
                <w:sz w:val="16"/>
              </w:rPr>
              <w:t xml:space="preserve">Element de </w:t>
            </w:r>
            <w:r>
              <w:rPr>
                <w:b/>
                <w:color w:val="FFFFFF"/>
                <w:sz w:val="16"/>
              </w:rPr>
              <w:t>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A5AA476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726406AD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399234F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CE1C21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41A1787" w14:textId="77777777" w:rsidR="00A96746" w:rsidRDefault="00D22182">
            <w:r>
              <w:rPr>
                <w:sz w:val="16"/>
              </w:rPr>
              <w:t>S-a stabilit data încetării activității la punctul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80551FD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F27166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57A94A1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905FA1C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558E7FA" w14:textId="77777777" w:rsidR="00A96746" w:rsidRDefault="00D22182">
            <w:r>
              <w:rPr>
                <w:sz w:val="16"/>
              </w:rPr>
              <w:t xml:space="preserve">S-a întocmit </w:t>
            </w:r>
            <w:r>
              <w:rPr>
                <w:sz w:val="16"/>
              </w:rPr>
              <w:t>hotărârea/decizia de închidere a punctului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C8399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25517B0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A8F4F6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AA4A839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9D67457" w14:textId="77777777" w:rsidR="00A96746" w:rsidRDefault="00D22182">
            <w:r>
              <w:rPr>
                <w:sz w:val="16"/>
              </w:rPr>
              <w:t>S-au inventariat bunurile, documentele, cheile, ștampilele, echipamentele și eventualele case de marcat existente la punctul de lucru.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339FB15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62276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FE76350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6E6BF5F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D4870E2" w14:textId="77777777" w:rsidR="00A96746" w:rsidRDefault="00D22182">
            <w:r>
              <w:rPr>
                <w:sz w:val="16"/>
              </w:rPr>
              <w:t>S-au verificat contractele legate de spațiu: chirie, utilități, mentenanță, pază, internet, alte servicii.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1F71FC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6488F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F60570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AD9F05E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5E72D1A" w14:textId="77777777" w:rsidR="00A96746" w:rsidRDefault="00D22182">
            <w:r>
              <w:rPr>
                <w:sz w:val="16"/>
              </w:rPr>
              <w:t>S-a pregătit cererea ONRC pentru desființarea sediului secundar.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BA07F4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BCFD66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377A488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DF770E6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8B2FABA" w14:textId="77777777" w:rsidR="00A96746" w:rsidRDefault="00D22182">
            <w:r>
              <w:rPr>
                <w:sz w:val="16"/>
              </w:rPr>
              <w:t>S-au actualizat documentele interne, evidențele contabile și fiscale,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5497CD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F4865E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E9CF8F0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3D3550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C3328D5" w14:textId="77777777" w:rsidR="00A96746" w:rsidRDefault="00D22182">
            <w:r>
              <w:rPr>
                <w:sz w:val="16"/>
              </w:rPr>
              <w:t>S-au notificat partenerii sau autoritățile relevante, dacă activitatea o impune.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1B26D5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51A578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41D2432F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706FBAE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1F24303" w14:textId="77777777" w:rsidR="00A96746" w:rsidRDefault="00D22182">
            <w:r>
              <w:rPr>
                <w:sz w:val="16"/>
              </w:rPr>
              <w:t>S-a arhivat dovada finalizării mențiunii ONRC.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601AD39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95F231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3A683864" w14:textId="77777777" w:rsidR="00A96746" w:rsidRDefault="00D22182">
      <w:pPr>
        <w:pStyle w:val="Heading2"/>
      </w:pPr>
      <w:r>
        <w:rPr>
          <w:color w:val="1F4E79"/>
          <w:sz w:val="22"/>
        </w:rPr>
        <w:t>4.7 Schimbarea beneficiarului real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5420FC09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4B4837C2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C8FE8BE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7E07DA4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6A40D464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68C5A486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071BAD7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6198E36" w14:textId="77777777" w:rsidR="00A96746" w:rsidRDefault="00D22182">
            <w:r>
              <w:rPr>
                <w:sz w:val="16"/>
              </w:rPr>
              <w:t xml:space="preserve">S-a analizat dacă modificarea privește identitatea </w:t>
            </w:r>
            <w:r>
              <w:rPr>
                <w:sz w:val="16"/>
              </w:rPr>
              <w:t>beneficiarului real sau doar datele sale de identificare.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D71B21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DC9FB97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C1C8A77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1458C43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422A92D" w14:textId="77777777" w:rsidR="00A96746" w:rsidRDefault="00D22182">
            <w:r>
              <w:rPr>
                <w:sz w:val="16"/>
              </w:rPr>
              <w:t>S-a verificat dacă modificarea rezultă din schimbarea asociaților, a drepturilor de vot, a capitalului sau a controlului exercitat asupra 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0C0FE1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6E07606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7409B50D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DF8B93E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E75A57" w14:textId="77777777" w:rsidR="00A96746" w:rsidRDefault="00D22182">
            <w:r>
              <w:rPr>
                <w:sz w:val="16"/>
              </w:rPr>
              <w:t>S-au colectat datele actualizate privind beneficiarul real.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B8174C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069C07A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663F01F4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739E6C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5917045" w14:textId="77777777" w:rsidR="00A96746" w:rsidRDefault="00D22182">
            <w:r>
              <w:rPr>
                <w:sz w:val="16"/>
              </w:rPr>
              <w:t>S-a pregătit declarația privind beneficiarul real în forma acceptată de ONRC.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78CFB8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699683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7ACC847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A3AEBE6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1788C80" w14:textId="77777777" w:rsidR="00A96746" w:rsidRDefault="00D22182">
            <w:r>
              <w:rPr>
                <w:sz w:val="16"/>
              </w:rPr>
              <w:t>S-a verificat cine semnează declarația: reprezentant legal sau persoană împuternicită, după caz.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8B3024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6C7B8C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811F2C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301FA69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DF03E53" w14:textId="77777777" w:rsidR="00A96746" w:rsidRDefault="00D22182">
            <w:r>
              <w:rPr>
                <w:sz w:val="16"/>
              </w:rPr>
              <w:t>S-a verificat termenul de depunere aplicabil modificării.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493C82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4714287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AD49231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9BD646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C77F951" w14:textId="77777777" w:rsidR="00A96746" w:rsidRDefault="00D22182">
            <w:r>
              <w:rPr>
                <w:sz w:val="16"/>
              </w:rPr>
              <w:t xml:space="preserve">S-au corelat datele din declarația beneficiarului real cu actul </w:t>
            </w:r>
            <w:r>
              <w:rPr>
                <w:sz w:val="16"/>
              </w:rPr>
              <w:lastRenderedPageBreak/>
              <w:t>constitutiv, registrul asociaților și documentele suport.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A499FB" w14:textId="77777777" w:rsidR="00A96746" w:rsidRDefault="00D22182">
            <w:r>
              <w:rPr>
                <w:sz w:val="14"/>
              </w:rPr>
              <w:lastRenderedPageBreak/>
              <w:t>☐</w:t>
            </w:r>
            <w:r>
              <w:rPr>
                <w:sz w:val="14"/>
              </w:rPr>
              <w:t xml:space="preserve"> Nu se aplică   ☐ În lucru   ☐ </w:t>
            </w:r>
            <w:r>
              <w:rPr>
                <w:sz w:val="14"/>
              </w:rPr>
              <w:lastRenderedPageBreak/>
              <w:t>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2B3E7E8" w14:textId="77777777" w:rsidR="00A96746" w:rsidRDefault="00D22182">
            <w:r>
              <w:rPr>
                <w:sz w:val="16"/>
              </w:rPr>
              <w:lastRenderedPageBreak/>
              <w:t>........................................................</w:t>
            </w:r>
          </w:p>
        </w:tc>
      </w:tr>
      <w:tr w:rsidR="00A96746" w14:paraId="43394A62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7F90C4A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85925FC" w14:textId="77777777" w:rsidR="00A96746" w:rsidRDefault="00D22182">
            <w:r>
              <w:rPr>
                <w:sz w:val="16"/>
              </w:rPr>
              <w:t>S-a păstrat dovada depunerii și dovada soluționării în dosarul permanent al 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F1309B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86985A8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07E76EF7" w14:textId="77777777" w:rsidR="00A96746" w:rsidRDefault="00D22182">
      <w:pPr>
        <w:pStyle w:val="Heading1"/>
      </w:pPr>
      <w:r>
        <w:rPr>
          <w:color w:val="1F4E79"/>
          <w:sz w:val="26"/>
        </w:rPr>
        <w:t>5. Evidența dosarului ONRC pregătit pentru depunere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2661"/>
        <w:gridCol w:w="1978"/>
        <w:gridCol w:w="1953"/>
        <w:gridCol w:w="2068"/>
      </w:tblGrid>
      <w:tr w:rsidR="00A96746" w14:paraId="72AF15D6" w14:textId="77777777">
        <w:trPr>
          <w:tblHeader/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498B9A5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216C676" w14:textId="77777777" w:rsidR="00A96746" w:rsidRDefault="00D22182">
            <w:r>
              <w:rPr>
                <w:b/>
                <w:color w:val="FFFFFF"/>
                <w:sz w:val="16"/>
              </w:rPr>
              <w:t>Document / anexă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EC85656" w14:textId="77777777" w:rsidR="00A96746" w:rsidRDefault="00D22182">
            <w:r>
              <w:rPr>
                <w:b/>
                <w:color w:val="FFFFFF"/>
                <w:sz w:val="16"/>
              </w:rPr>
              <w:t>Original / copie /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6A5074C" w14:textId="77777777" w:rsidR="00A96746" w:rsidRDefault="00D22182">
            <w:r>
              <w:rPr>
                <w:b/>
                <w:color w:val="FFFFFF"/>
                <w:sz w:val="16"/>
              </w:rPr>
              <w:t>Există la dosar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415C83A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5927C3CF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1E5987F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0180D64" w14:textId="77777777" w:rsidR="00A96746" w:rsidRDefault="00D22182">
            <w:r>
              <w:rPr>
                <w:sz w:val="16"/>
              </w:rPr>
              <w:t>Cerere de înregistrare / mențiuni ONRC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C6733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93F068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1EA6B6B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4FEBD758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58FB12A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48C97B6" w14:textId="77777777" w:rsidR="00A96746" w:rsidRDefault="00D22182">
            <w:r>
              <w:rPr>
                <w:sz w:val="16"/>
              </w:rPr>
              <w:t>Hotărâre AGA / decizie asociat unic / decizie organ competent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A4F9D5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113C9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</w:t>
            </w:r>
            <w:r>
              <w:rPr>
                <w:sz w:val="14"/>
              </w:rPr>
              <w:t>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44F43E0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57145B2C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5B1252F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7EC4A3A" w14:textId="77777777" w:rsidR="00A96746" w:rsidRDefault="00D22182">
            <w:r>
              <w:rPr>
                <w:sz w:val="16"/>
              </w:rPr>
              <w:t>Act constitutiv actualizat,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E857D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27F3CA9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46D98A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67C848B9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2FA913C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A27401" w14:textId="77777777" w:rsidR="00A96746" w:rsidRDefault="00D22182">
            <w:r>
              <w:rPr>
                <w:sz w:val="16"/>
              </w:rPr>
              <w:t>Document sediu social / punct de lucru,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490F9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DE83421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0249DD9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7E82E840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99AD892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4731A14" w14:textId="77777777" w:rsidR="00A96746" w:rsidRDefault="00D22182">
            <w:r>
              <w:rPr>
                <w:sz w:val="16"/>
              </w:rPr>
              <w:t>Declarație-tip privind condițiile de funcționare/desfășurare a activității,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EBC3E38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6ABB2B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3F44EE0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004FDD0D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F14C945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B7A5D2B" w14:textId="77777777" w:rsidR="00A96746" w:rsidRDefault="00D22182">
            <w:r>
              <w:rPr>
                <w:sz w:val="16"/>
              </w:rPr>
              <w:t>Declarație beneficiar real,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0551344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AD0C69B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6601D47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612F65B2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2DFEE4D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C5CAC1" w14:textId="77777777" w:rsidR="00A96746" w:rsidRDefault="00D22182">
            <w:r>
              <w:rPr>
                <w:sz w:val="16"/>
              </w:rPr>
              <w:t>Acte de identitate / documente identificare persoane implicate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6001A99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D092C6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F88C69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56486A7D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25D376D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D2441A9" w14:textId="77777777" w:rsidR="00A96746" w:rsidRDefault="00D22182">
            <w:r>
              <w:rPr>
                <w:sz w:val="16"/>
              </w:rPr>
              <w:t>Împuternicire / delegație / procură / împuternicire avocațială,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2F7F45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D65A8DD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0BF87C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34FD93C4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2A1527" w14:textId="77777777" w:rsidR="00A96746" w:rsidRDefault="00D22182">
            <w:r>
              <w:rPr>
                <w:sz w:val="16"/>
              </w:rPr>
              <w:t>9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07A478A" w14:textId="77777777" w:rsidR="00A96746" w:rsidRDefault="00D22182">
            <w:r>
              <w:rPr>
                <w:sz w:val="16"/>
              </w:rPr>
              <w:t>Dovada plății tarifelor, dacă este cazul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E17793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590EA40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</w:t>
            </w:r>
            <w:r>
              <w:rPr>
                <w:sz w:val="14"/>
              </w:rPr>
              <w:t>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3775B7D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00C340B9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F1A995F" w14:textId="77777777" w:rsidR="00A96746" w:rsidRDefault="00D22182">
            <w:r>
              <w:rPr>
                <w:sz w:val="16"/>
              </w:rPr>
              <w:t>10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A7AC32E" w14:textId="77777777" w:rsidR="00A96746" w:rsidRDefault="00D22182">
            <w:r>
              <w:rPr>
                <w:sz w:val="16"/>
              </w:rPr>
              <w:t>Dovada depunerii dosarului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29E8452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646F1A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AB0EEBA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2B4A4C34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D96A2F1" w14:textId="77777777" w:rsidR="00A96746" w:rsidRDefault="00D22182">
            <w:r>
              <w:rPr>
                <w:sz w:val="16"/>
              </w:rPr>
              <w:t>11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6F5D80E" w14:textId="77777777" w:rsidR="00A96746" w:rsidRDefault="00D22182">
            <w:r>
              <w:rPr>
                <w:sz w:val="16"/>
              </w:rPr>
              <w:t>Rezoluție / certificat constatator / document final emis de ONRC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06E9AF4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E3B64D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7999DE0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  <w:tr w:rsidR="00A96746" w14:paraId="5BCF3F23" w14:textId="77777777">
        <w:trPr>
          <w:jc w:val="center"/>
        </w:trPr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C5A38B6" w14:textId="77777777" w:rsidR="00A96746" w:rsidRDefault="00D22182">
            <w:r>
              <w:rPr>
                <w:sz w:val="16"/>
              </w:rPr>
              <w:t>12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C3E8572" w14:textId="77777777" w:rsidR="00A96746" w:rsidRDefault="00D22182">
            <w:r>
              <w:rPr>
                <w:sz w:val="16"/>
              </w:rPr>
              <w:t>Alte documente specifice operațiunii: .......................................................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5922C65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   ☐ Copie   ☐ Electronic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3BE118E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   ☐ Nu   ☐ Nu se aplică</w:t>
            </w:r>
          </w:p>
        </w:tc>
        <w:tc>
          <w:tcPr>
            <w:tcW w:w="2075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DB45FE3" w14:textId="77777777" w:rsidR="00A96746" w:rsidRDefault="00D22182">
            <w:r>
              <w:rPr>
                <w:sz w:val="16"/>
              </w:rPr>
              <w:t>........................................</w:t>
            </w:r>
          </w:p>
        </w:tc>
      </w:tr>
    </w:tbl>
    <w:p w14:paraId="38B5F9FB" w14:textId="77777777" w:rsidR="00A96746" w:rsidRDefault="00D22182">
      <w:pPr>
        <w:pStyle w:val="Heading1"/>
      </w:pPr>
      <w:r>
        <w:rPr>
          <w:color w:val="1F4E79"/>
          <w:sz w:val="26"/>
        </w:rPr>
        <w:t>6. Monitorizarea depunerii și soluționării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4"/>
        <w:gridCol w:w="5818"/>
      </w:tblGrid>
      <w:tr w:rsidR="00A96746" w14:paraId="5709811D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3843EAF9" w14:textId="77777777" w:rsidR="00A96746" w:rsidRDefault="00D22182">
            <w:r>
              <w:rPr>
                <w:b/>
                <w:sz w:val="18"/>
              </w:rPr>
              <w:t>Data depunerii dosarului</w:t>
            </w:r>
          </w:p>
        </w:tc>
        <w:tc>
          <w:tcPr>
            <w:tcW w:w="5188" w:type="dxa"/>
          </w:tcPr>
          <w:p w14:paraId="209A35AA" w14:textId="77777777" w:rsidR="00A96746" w:rsidRDefault="00D22182">
            <w:r>
              <w:rPr>
                <w:sz w:val="18"/>
              </w:rPr>
              <w:t>........../........../................</w:t>
            </w:r>
          </w:p>
        </w:tc>
      </w:tr>
      <w:tr w:rsidR="00A96746" w14:paraId="520E35DE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22AB24E1" w14:textId="77777777" w:rsidR="00A96746" w:rsidRDefault="00D22182">
            <w:r>
              <w:rPr>
                <w:b/>
                <w:sz w:val="18"/>
              </w:rPr>
              <w:t>Modalitatea de depunere</w:t>
            </w:r>
          </w:p>
        </w:tc>
        <w:tc>
          <w:tcPr>
            <w:tcW w:w="5188" w:type="dxa"/>
          </w:tcPr>
          <w:p w14:paraId="1AB2A26F" w14:textId="77777777" w:rsidR="00A96746" w:rsidRDefault="00D22182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Ghișeu   ☐ Poștă/curierat   ☐ Online   ☐ Prin </w:t>
            </w:r>
            <w:r>
              <w:rPr>
                <w:sz w:val="18"/>
              </w:rPr>
              <w:t>împuternicit</w:t>
            </w:r>
          </w:p>
        </w:tc>
      </w:tr>
      <w:tr w:rsidR="00A96746" w14:paraId="12E8B308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063572AC" w14:textId="77777777" w:rsidR="00A96746" w:rsidRDefault="00D22182">
            <w:r>
              <w:rPr>
                <w:b/>
                <w:sz w:val="18"/>
              </w:rPr>
              <w:t>Număr cerere / număr dosar</w:t>
            </w:r>
          </w:p>
        </w:tc>
        <w:tc>
          <w:tcPr>
            <w:tcW w:w="5188" w:type="dxa"/>
          </w:tcPr>
          <w:p w14:paraId="4B7CEEF9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591E0FC6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0428F4F4" w14:textId="77777777" w:rsidR="00A96746" w:rsidRDefault="00D22182">
            <w:r>
              <w:rPr>
                <w:b/>
                <w:sz w:val="18"/>
              </w:rPr>
              <w:t>Persoană care a depus dosarul</w:t>
            </w:r>
          </w:p>
        </w:tc>
        <w:tc>
          <w:tcPr>
            <w:tcW w:w="5188" w:type="dxa"/>
          </w:tcPr>
          <w:p w14:paraId="3249ED36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10881649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715012FE" w14:textId="77777777" w:rsidR="00A96746" w:rsidRDefault="00D22182">
            <w:r>
              <w:rPr>
                <w:b/>
                <w:sz w:val="18"/>
              </w:rPr>
              <w:t>Termen estimat / termen comunicat</w:t>
            </w:r>
          </w:p>
        </w:tc>
        <w:tc>
          <w:tcPr>
            <w:tcW w:w="5188" w:type="dxa"/>
          </w:tcPr>
          <w:p w14:paraId="27F581FA" w14:textId="77777777" w:rsidR="00A96746" w:rsidRDefault="00D22182"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96746" w14:paraId="15CB68A4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4FCBA66A" w14:textId="77777777" w:rsidR="00A96746" w:rsidRDefault="00D22182">
            <w:r>
              <w:rPr>
                <w:b/>
                <w:sz w:val="18"/>
              </w:rPr>
              <w:lastRenderedPageBreak/>
              <w:t>Solicitări de completare primite</w:t>
            </w:r>
          </w:p>
        </w:tc>
        <w:tc>
          <w:tcPr>
            <w:tcW w:w="5188" w:type="dxa"/>
          </w:tcPr>
          <w:p w14:paraId="52BC1DAD" w14:textId="77777777" w:rsidR="00A96746" w:rsidRDefault="00D22182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Nu   ☐ Da, detalii: </w:t>
            </w:r>
            <w:r>
              <w:rPr>
                <w:sz w:val="18"/>
              </w:rPr>
              <w:t>......................................................................................</w:t>
            </w:r>
          </w:p>
        </w:tc>
      </w:tr>
      <w:tr w:rsidR="00A96746" w14:paraId="51BB9D8F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377A198B" w14:textId="77777777" w:rsidR="00A96746" w:rsidRDefault="00D22182">
            <w:r>
              <w:rPr>
                <w:b/>
                <w:sz w:val="18"/>
              </w:rPr>
              <w:t>Data soluționării</w:t>
            </w:r>
          </w:p>
        </w:tc>
        <w:tc>
          <w:tcPr>
            <w:tcW w:w="5188" w:type="dxa"/>
          </w:tcPr>
          <w:p w14:paraId="6232CBA7" w14:textId="77777777" w:rsidR="00A96746" w:rsidRDefault="00D22182">
            <w:r>
              <w:rPr>
                <w:sz w:val="18"/>
              </w:rPr>
              <w:t>........../........../................</w:t>
            </w:r>
          </w:p>
        </w:tc>
      </w:tr>
      <w:tr w:rsidR="00A96746" w14:paraId="3DDAC3DE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25985343" w14:textId="77777777" w:rsidR="00A96746" w:rsidRDefault="00D22182">
            <w:r>
              <w:rPr>
                <w:b/>
                <w:sz w:val="18"/>
              </w:rPr>
              <w:t>Documente finale primite</w:t>
            </w:r>
          </w:p>
        </w:tc>
        <w:tc>
          <w:tcPr>
            <w:tcW w:w="5188" w:type="dxa"/>
          </w:tcPr>
          <w:p w14:paraId="5FBF02C9" w14:textId="77777777" w:rsidR="00A96746" w:rsidRDefault="00D22182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Certificat constatator   ☐ Rezoluție   ☐ Alte documente: ................................................</w:t>
            </w:r>
          </w:p>
        </w:tc>
      </w:tr>
      <w:tr w:rsidR="00A96746" w14:paraId="0F2DB7EE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0C98F63D" w14:textId="77777777" w:rsidR="00A96746" w:rsidRDefault="00D22182">
            <w:r>
              <w:rPr>
                <w:b/>
                <w:sz w:val="18"/>
              </w:rPr>
              <w:t>Documente interne actualizate după soluționare</w:t>
            </w:r>
          </w:p>
        </w:tc>
        <w:tc>
          <w:tcPr>
            <w:tcW w:w="5188" w:type="dxa"/>
          </w:tcPr>
          <w:p w14:paraId="632B4CC9" w14:textId="77777777" w:rsidR="00A96746" w:rsidRDefault="00D22182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Fișa societății   ☐ Act constitutiv   ☐ Contracte   ☐ Banca   ☐ SPV   ☐ Contabilitate   ☐ Alte evidențe</w:t>
            </w:r>
          </w:p>
        </w:tc>
      </w:tr>
    </w:tbl>
    <w:p w14:paraId="67F5D111" w14:textId="77777777" w:rsidR="00A96746" w:rsidRDefault="00D22182">
      <w:pPr>
        <w:pStyle w:val="Heading1"/>
      </w:pPr>
      <w:r>
        <w:rPr>
          <w:color w:val="1F4E79"/>
          <w:sz w:val="26"/>
        </w:rPr>
        <w:t>7. Observații privind actualizarea documentelor interne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76"/>
      </w:tblGrid>
      <w:tr w:rsidR="00A96746" w14:paraId="4733A2CB" w14:textId="77777777">
        <w:trPr>
          <w:jc w:val="center"/>
        </w:trPr>
        <w:tc>
          <w:tcPr>
            <w:tcW w:w="10376" w:type="dxa"/>
            <w:tcBorders>
              <w:top w:val="single" w:sz="8" w:space="0" w:color="9EADCC"/>
              <w:left w:val="single" w:sz="8" w:space="0" w:color="9EADCC"/>
              <w:bottom w:val="single" w:sz="8" w:space="0" w:color="9EADCC"/>
              <w:right w:val="single" w:sz="8" w:space="0" w:color="9EADCC"/>
            </w:tcBorders>
            <w:shd w:val="clear" w:color="auto" w:fill="F2F6FA"/>
          </w:tcPr>
          <w:p w14:paraId="5C626E70" w14:textId="77777777" w:rsidR="00A96746" w:rsidRDefault="00D22182">
            <w:pPr>
              <w:spacing w:after="0"/>
            </w:pPr>
            <w:r>
              <w:rPr>
                <w:i/>
                <w:sz w:val="18"/>
              </w:rPr>
              <w:t xml:space="preserve">După </w:t>
            </w:r>
            <w:r>
              <w:rPr>
                <w:i/>
                <w:sz w:val="18"/>
              </w:rPr>
              <w:t>finalizarea unei modificări ONRC, societatea trebuie să verifice dacă informația nouă trebuie actualizată și în documentele interne: fișa de identificare a societății, opisul dosarului permanent, contracte, facturi, date bancare, SPV, semnătură electronică, dosarul salariaților, proceduri interne, documente SSM/PSI, registre administrative și comunicări către parteneri.</w:t>
            </w:r>
          </w:p>
        </w:tc>
      </w:tr>
    </w:tbl>
    <w:p w14:paraId="22F91300" w14:textId="77777777" w:rsidR="00A96746" w:rsidRDefault="00A96746"/>
    <w:p w14:paraId="485AA4E4" w14:textId="77777777" w:rsidR="00A96746" w:rsidRDefault="00D22182">
      <w:pPr>
        <w:pStyle w:val="Heading2"/>
      </w:pPr>
      <w:r>
        <w:rPr>
          <w:color w:val="1F4E79"/>
          <w:sz w:val="22"/>
        </w:rPr>
        <w:t>7.1 Checklist post-înregistrare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706"/>
      </w:tblGrid>
      <w:tr w:rsidR="00A96746" w14:paraId="2B20E3F2" w14:textId="77777777">
        <w:trPr>
          <w:tblHeader/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8749A04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0C456778" w14:textId="77777777" w:rsidR="00A96746" w:rsidRDefault="00D22182">
            <w:r>
              <w:rPr>
                <w:b/>
                <w:color w:val="FFFFFF"/>
                <w:sz w:val="16"/>
              </w:rPr>
              <w:t>Element de verificat / document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D9F1C2A" w14:textId="77777777" w:rsidR="00A96746" w:rsidRDefault="00D22182"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C087297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41BFC8BB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7D593A2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8D63BA" w14:textId="77777777" w:rsidR="00A96746" w:rsidRDefault="00D22182">
            <w:r>
              <w:rPr>
                <w:sz w:val="16"/>
              </w:rPr>
              <w:t xml:space="preserve">S-a primit documentul final emis de </w:t>
            </w:r>
            <w:r>
              <w:rPr>
                <w:sz w:val="16"/>
              </w:rPr>
              <w:t>ONRC și a fost verificată corectitudinea datelor.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637A10D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F2A3853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2744783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5847C15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6991CC6" w14:textId="77777777" w:rsidR="00A96746" w:rsidRDefault="00D22182">
            <w:r>
              <w:rPr>
                <w:sz w:val="16"/>
              </w:rPr>
              <w:t>S-a salvat documentul final în format electronic și s-a arhivat copia fizică, dacă există.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AF1CE8A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98D72A7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01DF31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1E83412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4227B52" w14:textId="77777777" w:rsidR="00A96746" w:rsidRDefault="00D22182">
            <w:r>
              <w:rPr>
                <w:sz w:val="16"/>
              </w:rPr>
              <w:t>S-a actualizat fișa de identificare a 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9E1B80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35DCA12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0577E06B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803E8C4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056325" w14:textId="77777777" w:rsidR="00A96746" w:rsidRDefault="00D22182">
            <w:r>
              <w:rPr>
                <w:sz w:val="16"/>
              </w:rPr>
              <w:t>S-a actualizat opisul dosarului permanent al societății.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EB976A4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C09225A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D6FAFCA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2E916F3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3225D51" w14:textId="77777777" w:rsidR="00A96746" w:rsidRDefault="00D22182">
            <w:r>
              <w:rPr>
                <w:sz w:val="16"/>
              </w:rPr>
              <w:t xml:space="preserve">S-au informat contabilitatea, banca, furnizorii relevanți și </w:t>
            </w:r>
            <w:r>
              <w:rPr>
                <w:sz w:val="16"/>
              </w:rPr>
              <w:t>persoanele responsabile interne.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862BB9F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EC4C2BC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1F285946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0B7BE36" w14:textId="77777777" w:rsidR="00A96746" w:rsidRDefault="00D22182">
            <w:r>
              <w:rPr>
                <w:sz w:val="16"/>
              </w:rPr>
              <w:t>6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408F1B0" w14:textId="77777777" w:rsidR="00A96746" w:rsidRDefault="00D22182">
            <w:r>
              <w:rPr>
                <w:sz w:val="16"/>
              </w:rPr>
              <w:t>S-au actualizat contractele, antetul, facturile, website-ul sau alte comunicări comerciale, dacă este cazul.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62CBF23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DAD5F29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2734FE93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F5A0CD" w14:textId="77777777" w:rsidR="00A96746" w:rsidRDefault="00D22182">
            <w:r>
              <w:rPr>
                <w:sz w:val="16"/>
              </w:rPr>
              <w:t>7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26D887" w14:textId="77777777" w:rsidR="00A96746" w:rsidRDefault="00D22182">
            <w:r>
              <w:rPr>
                <w:sz w:val="16"/>
              </w:rPr>
              <w:t>S-au verificat efectele asupra SPV, semnăturii electronice și împuternicirilor existente.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04D76C7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6D291ED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  <w:tr w:rsidR="00A96746" w14:paraId="52B635A1" w14:textId="77777777">
        <w:trPr>
          <w:jc w:val="center"/>
        </w:trPr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7172033" w14:textId="77777777" w:rsidR="00A96746" w:rsidRDefault="00D22182">
            <w:r>
              <w:rPr>
                <w:sz w:val="16"/>
              </w:rPr>
              <w:t>8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D3B135B" w14:textId="77777777" w:rsidR="00A96746" w:rsidRDefault="00D22182">
            <w:r>
              <w:rPr>
                <w:sz w:val="16"/>
              </w:rPr>
              <w:t>S-a notat modificarea în registrul deciziilor administratorului/asociatului unic.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E6240D5" w14:textId="77777777" w:rsidR="00A96746" w:rsidRDefault="00D22182"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Nu se aplică   ☐ În lucru   ☐ Pregătit   ☐ Depus</w:t>
            </w:r>
          </w:p>
        </w:tc>
        <w:tc>
          <w:tcPr>
            <w:tcW w:w="2594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A5DFCC1" w14:textId="77777777" w:rsidR="00A96746" w:rsidRDefault="00D22182">
            <w:r>
              <w:rPr>
                <w:sz w:val="16"/>
              </w:rPr>
              <w:t>........................................................</w:t>
            </w:r>
          </w:p>
        </w:tc>
      </w:tr>
    </w:tbl>
    <w:p w14:paraId="33344033" w14:textId="77777777" w:rsidR="00A96746" w:rsidRDefault="00D22182">
      <w:pPr>
        <w:pStyle w:val="Heading1"/>
      </w:pPr>
      <w:r>
        <w:rPr>
          <w:color w:val="1F4E79"/>
          <w:sz w:val="26"/>
        </w:rPr>
        <w:t>8. Aprobări și semnături interne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A96746" w14:paraId="51286192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768FAEC7" w14:textId="77777777" w:rsidR="00A96746" w:rsidRDefault="00D22182">
            <w:r>
              <w:rPr>
                <w:b/>
                <w:sz w:val="18"/>
              </w:rPr>
              <w:t>Fișa a fost întocmită de</w:t>
            </w:r>
          </w:p>
        </w:tc>
        <w:tc>
          <w:tcPr>
            <w:tcW w:w="5188" w:type="dxa"/>
          </w:tcPr>
          <w:p w14:paraId="013108B9" w14:textId="77777777" w:rsidR="00A96746" w:rsidRDefault="00D22182">
            <w:r>
              <w:rPr>
                <w:sz w:val="18"/>
              </w:rPr>
              <w:t>Nume și prenume: ........................................ Funcția: ........................................</w:t>
            </w:r>
          </w:p>
        </w:tc>
      </w:tr>
      <w:tr w:rsidR="00A96746" w14:paraId="275A4A1C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1533F902" w14:textId="77777777" w:rsidR="00A96746" w:rsidRDefault="00D22182">
            <w:r>
              <w:rPr>
                <w:b/>
                <w:sz w:val="18"/>
              </w:rPr>
              <w:t>Data întocmirii</w:t>
            </w:r>
          </w:p>
        </w:tc>
        <w:tc>
          <w:tcPr>
            <w:tcW w:w="5188" w:type="dxa"/>
          </w:tcPr>
          <w:p w14:paraId="05E46DF0" w14:textId="77777777" w:rsidR="00A96746" w:rsidRDefault="00D22182">
            <w:r>
              <w:rPr>
                <w:sz w:val="18"/>
              </w:rPr>
              <w:t>........../........../................</w:t>
            </w:r>
          </w:p>
        </w:tc>
      </w:tr>
      <w:tr w:rsidR="00A96746" w14:paraId="788E4F5B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4DD9D74F" w14:textId="77777777" w:rsidR="00A96746" w:rsidRDefault="00D22182">
            <w:r>
              <w:rPr>
                <w:b/>
                <w:sz w:val="18"/>
              </w:rPr>
              <w:t>Fișa a fost verificată de</w:t>
            </w:r>
          </w:p>
        </w:tc>
        <w:tc>
          <w:tcPr>
            <w:tcW w:w="5188" w:type="dxa"/>
          </w:tcPr>
          <w:p w14:paraId="3925C1F3" w14:textId="77777777" w:rsidR="00A96746" w:rsidRDefault="00D22182">
            <w:r>
              <w:rPr>
                <w:sz w:val="18"/>
              </w:rPr>
              <w:t xml:space="preserve">Nume și prenume: ........................................ Funcția: </w:t>
            </w:r>
            <w:r>
              <w:rPr>
                <w:sz w:val="18"/>
              </w:rPr>
              <w:lastRenderedPageBreak/>
              <w:t>........................................</w:t>
            </w:r>
          </w:p>
        </w:tc>
      </w:tr>
      <w:tr w:rsidR="00A96746" w14:paraId="52EB3100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06874C39" w14:textId="77777777" w:rsidR="00A96746" w:rsidRDefault="00D22182">
            <w:r>
              <w:rPr>
                <w:b/>
                <w:sz w:val="18"/>
              </w:rPr>
              <w:lastRenderedPageBreak/>
              <w:t>Data verificării</w:t>
            </w:r>
          </w:p>
        </w:tc>
        <w:tc>
          <w:tcPr>
            <w:tcW w:w="5188" w:type="dxa"/>
          </w:tcPr>
          <w:p w14:paraId="0F83EB6B" w14:textId="77777777" w:rsidR="00A96746" w:rsidRDefault="00D22182">
            <w:r>
              <w:rPr>
                <w:sz w:val="18"/>
              </w:rPr>
              <w:t>........../........../................</w:t>
            </w:r>
          </w:p>
        </w:tc>
      </w:tr>
      <w:tr w:rsidR="00A96746" w14:paraId="11A3D6F1" w14:textId="77777777">
        <w:trPr>
          <w:jc w:val="center"/>
        </w:trPr>
        <w:tc>
          <w:tcPr>
            <w:tcW w:w="5188" w:type="dxa"/>
            <w:shd w:val="clear" w:color="auto" w:fill="EAF2F8"/>
          </w:tcPr>
          <w:p w14:paraId="23C3B1A1" w14:textId="77777777" w:rsidR="00A96746" w:rsidRDefault="00D22182">
            <w:r>
              <w:rPr>
                <w:b/>
                <w:sz w:val="18"/>
              </w:rPr>
              <w:t>Administrator / reprezentant legal</w:t>
            </w:r>
          </w:p>
        </w:tc>
        <w:tc>
          <w:tcPr>
            <w:tcW w:w="5188" w:type="dxa"/>
          </w:tcPr>
          <w:p w14:paraId="25824528" w14:textId="77777777" w:rsidR="00A96746" w:rsidRDefault="00D22182">
            <w:r>
              <w:rPr>
                <w:sz w:val="18"/>
              </w:rPr>
              <w:t>Nume și prenume: ........................................ Semnătură: ........................................</w:t>
            </w:r>
          </w:p>
        </w:tc>
      </w:tr>
    </w:tbl>
    <w:p w14:paraId="557992FF" w14:textId="77777777" w:rsidR="00A96746" w:rsidRDefault="00D22182">
      <w:pPr>
        <w:pStyle w:val="Heading1"/>
      </w:pPr>
      <w:r>
        <w:rPr>
          <w:color w:val="1F4E79"/>
          <w:sz w:val="26"/>
        </w:rPr>
        <w:t>9. Istoricul actualizărilor fișei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  <w:gridCol w:w="1729"/>
      </w:tblGrid>
      <w:tr w:rsidR="00A96746" w14:paraId="0CCADEE8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4092A5D" w14:textId="77777777" w:rsidR="00A96746" w:rsidRDefault="00D22182"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EAAF093" w14:textId="77777777" w:rsidR="00A96746" w:rsidRDefault="00D22182">
            <w:r>
              <w:rPr>
                <w:b/>
                <w:color w:val="FFFFFF"/>
                <w:sz w:val="16"/>
              </w:rPr>
              <w:t>Data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5EDC197B" w14:textId="77777777" w:rsidR="00A96746" w:rsidRDefault="00D22182">
            <w:r>
              <w:rPr>
                <w:b/>
                <w:color w:val="FFFFFF"/>
                <w:sz w:val="16"/>
              </w:rPr>
              <w:t>Modificarea analizată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CCA7AF8" w14:textId="77777777" w:rsidR="00A96746" w:rsidRDefault="00D22182">
            <w:r>
              <w:rPr>
                <w:b/>
                <w:color w:val="FFFFFF"/>
                <w:sz w:val="16"/>
              </w:rPr>
              <w:t>Persoana responsabilă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3EDC5C87" w14:textId="77777777" w:rsidR="00A96746" w:rsidRDefault="00D22182">
            <w:r>
              <w:rPr>
                <w:b/>
                <w:color w:val="FFFFFF"/>
                <w:sz w:val="16"/>
              </w:rPr>
              <w:t>Status final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shd w:val="clear" w:color="auto" w:fill="1F4E79"/>
            <w:vAlign w:val="center"/>
          </w:tcPr>
          <w:p w14:paraId="26D6781E" w14:textId="77777777" w:rsidR="00A96746" w:rsidRDefault="00D22182"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A96746" w14:paraId="68661C9D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DD6331C" w14:textId="77777777" w:rsidR="00A96746" w:rsidRDefault="00D22182">
            <w:r>
              <w:rPr>
                <w:sz w:val="16"/>
              </w:rPr>
              <w:t>1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D73A849" w14:textId="77777777" w:rsidR="00A96746" w:rsidRDefault="00D22182">
            <w:r>
              <w:rPr>
                <w:sz w:val="16"/>
              </w:rPr>
              <w:t>....../....../......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90C0708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D76AA54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C712BFD" w14:textId="77777777" w:rsidR="00A96746" w:rsidRDefault="00D22182"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Finalizat ☐ În lucru ☐ Anulat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CB149B9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</w:tr>
      <w:tr w:rsidR="00A96746" w14:paraId="40780EB3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064AE25" w14:textId="77777777" w:rsidR="00A96746" w:rsidRDefault="00D22182">
            <w:r>
              <w:rPr>
                <w:sz w:val="16"/>
              </w:rPr>
              <w:t>2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17985A1" w14:textId="77777777" w:rsidR="00A96746" w:rsidRDefault="00D22182">
            <w:r>
              <w:rPr>
                <w:sz w:val="16"/>
              </w:rPr>
              <w:t>....../....../......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E083034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B2E1601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20EF969" w14:textId="77777777" w:rsidR="00A96746" w:rsidRDefault="00D22182"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Finalizat ☐ În lucru ☐ Anulat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382EAD7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</w:tr>
      <w:tr w:rsidR="00A96746" w14:paraId="66A835B7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8D8C5A3" w14:textId="77777777" w:rsidR="00A96746" w:rsidRDefault="00D22182">
            <w:r>
              <w:rPr>
                <w:sz w:val="16"/>
              </w:rPr>
              <w:t>3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F22EB8A" w14:textId="77777777" w:rsidR="00A96746" w:rsidRDefault="00D22182">
            <w:r>
              <w:rPr>
                <w:sz w:val="16"/>
              </w:rPr>
              <w:t>....../....../......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9B2C122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A81170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FB1D897" w14:textId="77777777" w:rsidR="00A96746" w:rsidRDefault="00D22182"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Finalizat ☐ În lucru ☐ Anulat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14CF1012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</w:tr>
      <w:tr w:rsidR="00A96746" w14:paraId="2829240B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E2189A4" w14:textId="77777777" w:rsidR="00A96746" w:rsidRDefault="00D22182">
            <w:r>
              <w:rPr>
                <w:sz w:val="16"/>
              </w:rPr>
              <w:t>4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7AA4274" w14:textId="77777777" w:rsidR="00A96746" w:rsidRDefault="00D22182">
            <w:r>
              <w:rPr>
                <w:sz w:val="16"/>
              </w:rPr>
              <w:t>....../....../......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69C428DD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560A67D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7DFDB16" w14:textId="77777777" w:rsidR="00A96746" w:rsidRDefault="00D22182"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Finalizat ☐ În lucru ☐ Anulat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31E48E05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</w:tr>
      <w:tr w:rsidR="00A96746" w14:paraId="2488521B" w14:textId="77777777">
        <w:trPr>
          <w:jc w:val="center"/>
        </w:trPr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4D5885C0" w14:textId="77777777" w:rsidR="00A96746" w:rsidRDefault="00D22182">
            <w:r>
              <w:rPr>
                <w:sz w:val="16"/>
              </w:rPr>
              <w:t>5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580FE2BA" w14:textId="77777777" w:rsidR="00A96746" w:rsidRDefault="00D22182">
            <w:r>
              <w:rPr>
                <w:sz w:val="16"/>
              </w:rPr>
              <w:t>....../....../......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7479DA73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1BE68AA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00C1F10B" w14:textId="77777777" w:rsidR="00A96746" w:rsidRDefault="00D22182"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Finalizat ☐ În lucru ☐ Anulat</w:t>
            </w:r>
          </w:p>
        </w:tc>
        <w:tc>
          <w:tcPr>
            <w:tcW w:w="1729" w:type="dxa"/>
            <w:tcBorders>
              <w:top w:val="single" w:sz="4" w:space="0" w:color="C9D6E3"/>
              <w:left w:val="single" w:sz="4" w:space="0" w:color="C9D6E3"/>
              <w:bottom w:val="single" w:sz="4" w:space="0" w:color="C9D6E3"/>
              <w:right w:val="single" w:sz="4" w:space="0" w:color="C9D6E3"/>
            </w:tcBorders>
            <w:vAlign w:val="center"/>
          </w:tcPr>
          <w:p w14:paraId="2B48D7B7" w14:textId="77777777" w:rsidR="00A96746" w:rsidRDefault="00D22182">
            <w:r>
              <w:rPr>
                <w:sz w:val="16"/>
              </w:rPr>
              <w:t>................................</w:t>
            </w:r>
          </w:p>
        </w:tc>
      </w:tr>
    </w:tbl>
    <w:p w14:paraId="1CC29936" w14:textId="77777777" w:rsidR="00A96746" w:rsidRDefault="00D22182">
      <w:pPr>
        <w:spacing w:before="160"/>
      </w:pPr>
      <w:r>
        <w:rPr>
          <w:i/>
          <w:sz w:val="18"/>
        </w:rPr>
        <w:t>Recomandare de utilizare: această fișă se atașează la dosarul intern al modificării ONRC și se păstrează împreună cu documentele depuse, dovada depunerii și documentele finale emise de registrul comerțului.</w:t>
      </w:r>
    </w:p>
    <w:sectPr w:rsidR="00A96746" w:rsidSect="00034616">
      <w:pgSz w:w="11906" w:h="16838"/>
      <w:pgMar w:top="765" w:right="765" w:bottom="765" w:left="7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B30F" w14:textId="77777777" w:rsidR="00D22182" w:rsidRDefault="00D22182">
      <w:pPr>
        <w:spacing w:after="0" w:line="240" w:lineRule="auto"/>
      </w:pPr>
      <w:r>
        <w:separator/>
      </w:r>
    </w:p>
  </w:endnote>
  <w:endnote w:type="continuationSeparator" w:id="0">
    <w:p w14:paraId="20D6D367" w14:textId="77777777" w:rsidR="00D22182" w:rsidRDefault="00D2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E8F2" w14:textId="77777777" w:rsidR="00A96746" w:rsidRDefault="00D22182">
    <w:pPr>
      <w:pStyle w:val="Footer"/>
      <w:jc w:val="center"/>
    </w:pPr>
    <w:r>
      <w:rPr>
        <w:color w:val="595959"/>
        <w:sz w:val="16"/>
      </w:rPr>
      <w:t>Se păstrează la dosarul permanent al societății împreună cu dovada depunerii și documentele finale.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21F4" w14:textId="77777777" w:rsidR="00D22182" w:rsidRDefault="00D22182">
      <w:pPr>
        <w:spacing w:after="0" w:line="240" w:lineRule="auto"/>
      </w:pPr>
      <w:r>
        <w:separator/>
      </w:r>
    </w:p>
  </w:footnote>
  <w:footnote w:type="continuationSeparator" w:id="0">
    <w:p w14:paraId="0686F839" w14:textId="77777777" w:rsidR="00D22182" w:rsidRDefault="00D2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1C89" w14:textId="11966228" w:rsidR="00A96746" w:rsidRDefault="00A967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429070">
    <w:abstractNumId w:val="8"/>
  </w:num>
  <w:num w:numId="2" w16cid:durableId="711658064">
    <w:abstractNumId w:val="6"/>
  </w:num>
  <w:num w:numId="3" w16cid:durableId="1952739990">
    <w:abstractNumId w:val="5"/>
  </w:num>
  <w:num w:numId="4" w16cid:durableId="348141376">
    <w:abstractNumId w:val="4"/>
  </w:num>
  <w:num w:numId="5" w16cid:durableId="869301355">
    <w:abstractNumId w:val="7"/>
  </w:num>
  <w:num w:numId="6" w16cid:durableId="1475681645">
    <w:abstractNumId w:val="3"/>
  </w:num>
  <w:num w:numId="7" w16cid:durableId="1912807624">
    <w:abstractNumId w:val="2"/>
  </w:num>
  <w:num w:numId="8" w16cid:durableId="166481390">
    <w:abstractNumId w:val="1"/>
  </w:num>
  <w:num w:numId="9" w16cid:durableId="18259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E6"/>
    <w:rsid w:val="0006063C"/>
    <w:rsid w:val="0015074B"/>
    <w:rsid w:val="0029639D"/>
    <w:rsid w:val="00326F90"/>
    <w:rsid w:val="00A96746"/>
    <w:rsid w:val="00AA1D8D"/>
    <w:rsid w:val="00B47730"/>
    <w:rsid w:val="00CB0664"/>
    <w:rsid w:val="00D221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0CBB5"/>
  <w14:defaultImageDpi w14:val="300"/>
  <w15:docId w15:val="{AF0C635D-1344-4DD5-A68B-4B9E3C2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Georgiana</cp:lastModifiedBy>
  <cp:revision>2</cp:revision>
  <dcterms:created xsi:type="dcterms:W3CDTF">2013-12-23T23:15:00Z</dcterms:created>
  <dcterms:modified xsi:type="dcterms:W3CDTF">2026-05-12T12:10:00Z</dcterms:modified>
  <cp:category/>
</cp:coreProperties>
</file>