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A40A0" w14:textId="77777777" w:rsidR="009040A8" w:rsidRDefault="009040A8" w:rsidP="009040A8">
      <w:pPr>
        <w:pBdr>
          <w:top w:val="single" w:sz="4" w:space="1" w:color="AAAAAA"/>
          <w:bottom w:val="single" w:sz="4" w:space="1" w:color="AAAAAA"/>
        </w:pBdr>
        <w:shd w:val="clear" w:color="auto" w:fill="F2F2F2"/>
        <w:spacing w:before="80" w:after="80"/>
        <w:rPr>
          <w:rFonts w:ascii="Verdana" w:hAnsi="Verdana" w:cs="Verdana"/>
          <w:i/>
          <w:iCs/>
          <w:color w:val="555555"/>
          <w:sz w:val="16"/>
          <w:szCs w:val="16"/>
        </w:rPr>
      </w:pPr>
      <w:r>
        <w:rPr>
          <w:rFonts w:ascii="Verdana" w:hAnsi="Verdana" w:cs="Verdana"/>
          <w:b/>
          <w:bCs/>
          <w:i/>
          <w:iCs/>
          <w:color w:val="333333"/>
          <w:sz w:val="16"/>
          <w:szCs w:val="16"/>
        </w:rPr>
        <w:t xml:space="preserve">Document </w:t>
      </w:r>
      <w:proofErr w:type="spellStart"/>
      <w:r>
        <w:rPr>
          <w:rFonts w:ascii="Verdana" w:hAnsi="Verdana" w:cs="Verdana"/>
          <w:b/>
          <w:bCs/>
          <w:i/>
          <w:iCs/>
          <w:color w:val="333333"/>
          <w:sz w:val="16"/>
          <w:szCs w:val="16"/>
        </w:rPr>
        <w:t>orientativ</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verificat</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și</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curatoriat</w:t>
      </w:r>
      <w:proofErr w:type="spellEnd"/>
      <w:r>
        <w:rPr>
          <w:rFonts w:ascii="Verdana" w:hAnsi="Verdana" w:cs="Verdana"/>
          <w:b/>
          <w:bCs/>
          <w:i/>
          <w:iCs/>
          <w:color w:val="333333"/>
          <w:sz w:val="16"/>
          <w:szCs w:val="16"/>
        </w:rPr>
        <w:t xml:space="preserve"> de </w:t>
      </w:r>
      <w:proofErr w:type="spellStart"/>
      <w:r>
        <w:rPr>
          <w:rFonts w:ascii="Verdana" w:hAnsi="Verdana" w:cs="Verdana"/>
          <w:b/>
          <w:bCs/>
          <w:i/>
          <w:iCs/>
          <w:color w:val="333333"/>
          <w:sz w:val="16"/>
          <w:szCs w:val="16"/>
        </w:rPr>
        <w:t>Rezon</w:t>
      </w:r>
      <w:proofErr w:type="spellEnd"/>
      <w:r>
        <w:rPr>
          <w:rFonts w:ascii="Verdana" w:hAnsi="Verdana" w:cs="Verdana"/>
          <w:b/>
          <w:bCs/>
          <w:i/>
          <w:iCs/>
          <w:color w:val="333333"/>
          <w:sz w:val="16"/>
          <w:szCs w:val="16"/>
        </w:rPr>
        <w:t xml:space="preserve"> Media </w:t>
      </w:r>
      <w:proofErr w:type="spellStart"/>
      <w:r>
        <w:rPr>
          <w:rFonts w:ascii="Verdana" w:hAnsi="Verdana" w:cs="Verdana"/>
          <w:b/>
          <w:bCs/>
          <w:i/>
          <w:iCs/>
          <w:color w:val="333333"/>
          <w:sz w:val="16"/>
          <w:szCs w:val="16"/>
        </w:rPr>
        <w:t>Grup</w:t>
      </w:r>
      <w:proofErr w:type="spellEnd"/>
      <w:r>
        <w:rPr>
          <w:rFonts w:ascii="Verdana" w:hAnsi="Verdana" w:cs="Verdana"/>
          <w:b/>
          <w:bCs/>
          <w:i/>
          <w:iCs/>
          <w:color w:val="333333"/>
          <w:sz w:val="16"/>
          <w:szCs w:val="16"/>
        </w:rPr>
        <w:t>.</w:t>
      </w:r>
      <w:r>
        <w:rPr>
          <w:rFonts w:ascii="Verdana" w:hAnsi="Verdana" w:cs="Verdana"/>
          <w:i/>
          <w:iCs/>
          <w:color w:val="555555"/>
          <w:sz w:val="16"/>
          <w:szCs w:val="16"/>
        </w:rPr>
        <w:t xml:space="preserve"> </w:t>
      </w:r>
      <w:proofErr w:type="spellStart"/>
      <w:r>
        <w:rPr>
          <w:rFonts w:ascii="Verdana" w:hAnsi="Verdana" w:cs="Verdana"/>
          <w:i/>
          <w:iCs/>
          <w:color w:val="555555"/>
          <w:sz w:val="16"/>
          <w:szCs w:val="16"/>
        </w:rPr>
        <w:t>Acest</w:t>
      </w:r>
      <w:proofErr w:type="spellEnd"/>
      <w:r>
        <w:rPr>
          <w:rFonts w:ascii="Verdana" w:hAnsi="Verdana" w:cs="Verdana"/>
          <w:i/>
          <w:iCs/>
          <w:color w:val="555555"/>
          <w:sz w:val="16"/>
          <w:szCs w:val="16"/>
        </w:rPr>
        <w:t xml:space="preserve"> model de document are </w:t>
      </w:r>
      <w:proofErr w:type="spellStart"/>
      <w:r>
        <w:rPr>
          <w:rFonts w:ascii="Verdana" w:hAnsi="Verdana" w:cs="Verdana"/>
          <w:i/>
          <w:iCs/>
          <w:color w:val="555555"/>
          <w:sz w:val="16"/>
          <w:szCs w:val="16"/>
        </w:rPr>
        <w:t>caracter</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informativ</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trebuie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adaptat</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completat</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personalizat</w:t>
      </w:r>
      <w:proofErr w:type="spellEnd"/>
      <w:r>
        <w:rPr>
          <w:rFonts w:ascii="Verdana" w:hAnsi="Verdana" w:cs="Verdana"/>
          <w:i/>
          <w:iCs/>
          <w:color w:val="555555"/>
          <w:sz w:val="16"/>
          <w:szCs w:val="16"/>
        </w:rPr>
        <w:t xml:space="preserve"> de </w:t>
      </w:r>
      <w:proofErr w:type="spellStart"/>
      <w:r>
        <w:rPr>
          <w:rFonts w:ascii="Verdana" w:hAnsi="Verdana" w:cs="Verdana"/>
          <w:i/>
          <w:iCs/>
          <w:color w:val="555555"/>
          <w:sz w:val="16"/>
          <w:szCs w:val="16"/>
        </w:rPr>
        <w:t>către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companie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sau</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departamentul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responsabil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în</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conformitate</w:t>
      </w:r>
      <w:proofErr w:type="spellEnd"/>
      <w:r>
        <w:rPr>
          <w:rFonts w:ascii="Verdana" w:hAnsi="Verdana" w:cs="Verdana"/>
          <w:i/>
          <w:iCs/>
          <w:color w:val="555555"/>
          <w:sz w:val="16"/>
          <w:szCs w:val="16"/>
        </w:rPr>
        <w:t xml:space="preserve"> cu </w:t>
      </w:r>
      <w:proofErr w:type="spellStart"/>
      <w:r>
        <w:rPr>
          <w:rFonts w:ascii="Verdana" w:hAnsi="Verdana" w:cs="Verdana"/>
          <w:i/>
          <w:iCs/>
          <w:color w:val="555555"/>
          <w:sz w:val="16"/>
          <w:szCs w:val="16"/>
        </w:rPr>
        <w:t>specificul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activității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cerințele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legale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în</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vigoare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Rezon</w:t>
      </w:r>
      <w:proofErr w:type="spellEnd"/>
      <w:r>
        <w:rPr>
          <w:rFonts w:ascii="Verdana" w:hAnsi="Verdana" w:cs="Verdana"/>
          <w:i/>
          <w:iCs/>
          <w:color w:val="555555"/>
          <w:sz w:val="16"/>
          <w:szCs w:val="16"/>
        </w:rPr>
        <w:t xml:space="preserve"> Media </w:t>
      </w:r>
      <w:proofErr w:type="spellStart"/>
      <w:r>
        <w:rPr>
          <w:rFonts w:ascii="Verdana" w:hAnsi="Verdana" w:cs="Verdana"/>
          <w:i/>
          <w:iCs/>
          <w:color w:val="555555"/>
          <w:sz w:val="16"/>
          <w:szCs w:val="16"/>
        </w:rPr>
        <w:t>Grup</w:t>
      </w:r>
      <w:proofErr w:type="spellEnd"/>
      <w:r>
        <w:rPr>
          <w:rFonts w:ascii="Verdana" w:hAnsi="Verdana" w:cs="Verdana"/>
          <w:i/>
          <w:iCs/>
          <w:color w:val="555555"/>
          <w:sz w:val="16"/>
          <w:szCs w:val="16"/>
        </w:rPr>
        <w:t xml:space="preserve"> nu </w:t>
      </w:r>
      <w:proofErr w:type="spellStart"/>
      <w:r>
        <w:rPr>
          <w:rFonts w:ascii="Verdana" w:hAnsi="Verdana" w:cs="Verdana"/>
          <w:i/>
          <w:iCs/>
          <w:color w:val="555555"/>
          <w:sz w:val="16"/>
          <w:szCs w:val="16"/>
        </w:rPr>
        <w:t>își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asumă</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răspunderea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pentru</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utilizarea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documentului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fără</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adaptarea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corespunzătoare</w:t>
      </w:r>
      <w:proofErr w:type="spellEnd"/>
      <w:r>
        <w:rPr>
          <w:rFonts w:ascii="Verdana" w:hAnsi="Verdana" w:cs="Verdana"/>
          <w:i/>
          <w:iCs/>
          <w:color w:val="555555"/>
          <w:sz w:val="16"/>
          <w:szCs w:val="16"/>
        </w:rPr>
        <w:t>.</w:t>
      </w:r>
    </w:p>
    <w:p w14:paraId="426C028A" w14:textId="77777777" w:rsidR="009040A8" w:rsidRDefault="009040A8" w:rsidP="009040A8">
      <w:pPr>
        <w:spacing w:after="80" w:line="252" w:lineRule="auto"/>
        <w:rPr>
          <w:b/>
          <w:color w:val="1F4E79"/>
          <w:sz w:val="32"/>
        </w:rPr>
      </w:pPr>
    </w:p>
    <w:p w14:paraId="39DBB170" w14:textId="22701F43" w:rsidR="00416729" w:rsidRDefault="009040A8">
      <w:pPr>
        <w:spacing w:after="80" w:line="252" w:lineRule="auto"/>
        <w:jc w:val="center"/>
      </w:pPr>
      <w:r>
        <w:rPr>
          <w:b/>
          <w:color w:val="1F4E79"/>
          <w:sz w:val="32"/>
        </w:rPr>
        <w:t>MODEL ÎMPUTERNICIRE / DELEGAȚIE</w:t>
      </w:r>
      <w:r>
        <w:rPr>
          <w:b/>
          <w:color w:val="1F4E79"/>
          <w:sz w:val="32"/>
        </w:rPr>
        <w:br/>
        <w:t>PENTRU REPREZENTAREA SOCIETĂȚII</w:t>
      </w:r>
    </w:p>
    <w:p w14:paraId="3C32E8C9" w14:textId="77777777" w:rsidR="00416729" w:rsidRDefault="009040A8">
      <w:pPr>
        <w:spacing w:after="80" w:line="252" w:lineRule="auto"/>
        <w:jc w:val="center"/>
      </w:pPr>
      <w:r>
        <w:rPr>
          <w:i/>
        </w:rPr>
        <w:t>Document utilizabil pentru bancă, autorități, furnizori, ridicare/depunere acte și semnare corespondență</w:t>
      </w:r>
    </w:p>
    <w:tbl>
      <w:tblPr>
        <w:tblW w:w="0" w:type="auto"/>
        <w:jc w:val="center"/>
        <w:tblLook w:val="04A0" w:firstRow="1" w:lastRow="0" w:firstColumn="1" w:lastColumn="0" w:noHBand="0" w:noVBand="1"/>
      </w:tblPr>
      <w:tblGrid>
        <w:gridCol w:w="10200"/>
      </w:tblGrid>
      <w:tr w:rsidR="00416729" w14:paraId="48A10EB6" w14:textId="77777777">
        <w:trPr>
          <w:jc w:val="center"/>
        </w:trPr>
        <w:tc>
          <w:tcPr>
            <w:tcW w:w="10200" w:type="dxa"/>
            <w:tcBorders>
              <w:top w:val="single" w:sz="8" w:space="0" w:color="8EAADB"/>
              <w:left w:val="single" w:sz="8" w:space="0" w:color="8EAADB"/>
              <w:bottom w:val="single" w:sz="8" w:space="0" w:color="8EAADB"/>
              <w:right w:val="single" w:sz="8" w:space="0" w:color="8EAADB"/>
            </w:tcBorders>
            <w:shd w:val="clear" w:color="auto" w:fill="F2F6FA"/>
            <w:vAlign w:val="center"/>
          </w:tcPr>
          <w:p w14:paraId="08192B5C" w14:textId="77777777" w:rsidR="00416729" w:rsidRDefault="009040A8">
            <w:pPr>
              <w:spacing w:after="0" w:line="240" w:lineRule="auto"/>
            </w:pPr>
            <w:r>
              <w:rPr>
                <w:i/>
                <w:sz w:val="18"/>
              </w:rPr>
              <w:t xml:space="preserve">Notă: prezentul model este o împuternicire/delegație sub semnătură privată. În </w:t>
            </w:r>
            <w:r>
              <w:rPr>
                <w:i/>
                <w:sz w:val="18"/>
              </w:rPr>
              <w:t>situațiile în care legea, banca, autoritatea sau partenerul solicită formă autentică notarială, formular propriu sau mandat special, se va utiliza forma cerută de acea instituție.</w:t>
            </w:r>
          </w:p>
        </w:tc>
      </w:tr>
    </w:tbl>
    <w:p w14:paraId="65BE2EFC" w14:textId="77777777" w:rsidR="00416729" w:rsidRDefault="00416729">
      <w:pPr>
        <w:spacing w:after="80" w:line="252" w:lineRule="auto"/>
      </w:pPr>
    </w:p>
    <w:p w14:paraId="4C1D75B4" w14:textId="77777777" w:rsidR="00416729" w:rsidRDefault="009040A8">
      <w:pPr>
        <w:pStyle w:val="Heading1"/>
        <w:spacing w:after="80" w:line="252" w:lineRule="auto"/>
      </w:pPr>
      <w:r>
        <w:t>1. Datele societății care acordă împuternicirea</w:t>
      </w:r>
    </w:p>
    <w:tbl>
      <w:tblPr>
        <w:tblW w:w="0" w:type="auto"/>
        <w:jc w:val="center"/>
        <w:tblLook w:val="04A0" w:firstRow="1" w:lastRow="0" w:firstColumn="1" w:lastColumn="0" w:noHBand="0" w:noVBand="1"/>
      </w:tblPr>
      <w:tblGrid>
        <w:gridCol w:w="2948"/>
        <w:gridCol w:w="6236"/>
      </w:tblGrid>
      <w:tr w:rsidR="00416729" w14:paraId="0105B168" w14:textId="77777777">
        <w:trPr>
          <w:jc w:val="center"/>
        </w:trPr>
        <w:tc>
          <w:tcPr>
            <w:tcW w:w="2948" w:type="dxa"/>
            <w:tcBorders>
              <w:top w:val="single" w:sz="4" w:space="0" w:color="B7B7B7"/>
              <w:left w:val="single" w:sz="4" w:space="0" w:color="B7B7B7"/>
              <w:bottom w:val="single" w:sz="4" w:space="0" w:color="B7B7B7"/>
              <w:right w:val="single" w:sz="4" w:space="0" w:color="B7B7B7"/>
            </w:tcBorders>
            <w:vAlign w:val="center"/>
          </w:tcPr>
          <w:p w14:paraId="21395368" w14:textId="77777777" w:rsidR="00416729" w:rsidRDefault="009040A8">
            <w:pPr>
              <w:spacing w:after="0" w:line="240" w:lineRule="auto"/>
            </w:pPr>
            <w:r>
              <w:rPr>
                <w:b/>
                <w:sz w:val="18"/>
              </w:rPr>
              <w:t>Denumirea societății</w:t>
            </w:r>
          </w:p>
        </w:tc>
        <w:tc>
          <w:tcPr>
            <w:tcW w:w="6236" w:type="dxa"/>
            <w:tcBorders>
              <w:top w:val="single" w:sz="4" w:space="0" w:color="B7B7B7"/>
              <w:left w:val="single" w:sz="4" w:space="0" w:color="B7B7B7"/>
              <w:bottom w:val="single" w:sz="4" w:space="0" w:color="B7B7B7"/>
              <w:right w:val="single" w:sz="4" w:space="0" w:color="B7B7B7"/>
            </w:tcBorders>
            <w:vAlign w:val="center"/>
          </w:tcPr>
          <w:p w14:paraId="2F418E88" w14:textId="77777777" w:rsidR="00416729" w:rsidRDefault="009040A8">
            <w:pPr>
              <w:spacing w:after="0" w:line="240" w:lineRule="auto"/>
            </w:pPr>
            <w:r>
              <w:rPr>
                <w:sz w:val="18"/>
              </w:rPr>
              <w:t>........................................................................................................</w:t>
            </w:r>
          </w:p>
        </w:tc>
      </w:tr>
      <w:tr w:rsidR="00416729" w14:paraId="57FF6F1E" w14:textId="77777777">
        <w:trPr>
          <w:jc w:val="center"/>
        </w:trPr>
        <w:tc>
          <w:tcPr>
            <w:tcW w:w="2948" w:type="dxa"/>
            <w:tcBorders>
              <w:top w:val="single" w:sz="4" w:space="0" w:color="B7B7B7"/>
              <w:left w:val="single" w:sz="4" w:space="0" w:color="B7B7B7"/>
              <w:bottom w:val="single" w:sz="4" w:space="0" w:color="B7B7B7"/>
              <w:right w:val="single" w:sz="4" w:space="0" w:color="B7B7B7"/>
            </w:tcBorders>
            <w:vAlign w:val="center"/>
          </w:tcPr>
          <w:p w14:paraId="52738685" w14:textId="77777777" w:rsidR="00416729" w:rsidRDefault="009040A8">
            <w:pPr>
              <w:spacing w:after="0" w:line="240" w:lineRule="auto"/>
            </w:pPr>
            <w:r>
              <w:rPr>
                <w:b/>
                <w:sz w:val="18"/>
              </w:rPr>
              <w:t>Forma juridică</w:t>
            </w:r>
          </w:p>
        </w:tc>
        <w:tc>
          <w:tcPr>
            <w:tcW w:w="6236" w:type="dxa"/>
            <w:tcBorders>
              <w:top w:val="single" w:sz="4" w:space="0" w:color="B7B7B7"/>
              <w:left w:val="single" w:sz="4" w:space="0" w:color="B7B7B7"/>
              <w:bottom w:val="single" w:sz="4" w:space="0" w:color="B7B7B7"/>
              <w:right w:val="single" w:sz="4" w:space="0" w:color="B7B7B7"/>
            </w:tcBorders>
            <w:vAlign w:val="center"/>
          </w:tcPr>
          <w:p w14:paraId="34FC8ECF" w14:textId="77777777" w:rsidR="00416729" w:rsidRDefault="009040A8">
            <w:pPr>
              <w:spacing w:after="0" w:line="240" w:lineRule="auto"/>
            </w:pPr>
            <w:r>
              <w:rPr>
                <w:sz w:val="18"/>
              </w:rPr>
              <w:t>☐</w:t>
            </w:r>
            <w:r>
              <w:rPr>
                <w:sz w:val="18"/>
              </w:rPr>
              <w:t xml:space="preserve"> SRL    ☐ SA    ☐ PFA    ☐ II    ☐ IF    ☐ altă formă: ................................</w:t>
            </w:r>
          </w:p>
        </w:tc>
      </w:tr>
      <w:tr w:rsidR="00416729" w14:paraId="0C4B94EE" w14:textId="77777777">
        <w:trPr>
          <w:jc w:val="center"/>
        </w:trPr>
        <w:tc>
          <w:tcPr>
            <w:tcW w:w="2948" w:type="dxa"/>
            <w:tcBorders>
              <w:top w:val="single" w:sz="4" w:space="0" w:color="B7B7B7"/>
              <w:left w:val="single" w:sz="4" w:space="0" w:color="B7B7B7"/>
              <w:bottom w:val="single" w:sz="4" w:space="0" w:color="B7B7B7"/>
              <w:right w:val="single" w:sz="4" w:space="0" w:color="B7B7B7"/>
            </w:tcBorders>
            <w:vAlign w:val="center"/>
          </w:tcPr>
          <w:p w14:paraId="7D56BC85" w14:textId="77777777" w:rsidR="00416729" w:rsidRDefault="009040A8">
            <w:pPr>
              <w:spacing w:after="0" w:line="240" w:lineRule="auto"/>
            </w:pPr>
            <w:r>
              <w:rPr>
                <w:b/>
                <w:sz w:val="18"/>
              </w:rPr>
              <w:t>CUI/CIF</w:t>
            </w:r>
          </w:p>
        </w:tc>
        <w:tc>
          <w:tcPr>
            <w:tcW w:w="6236" w:type="dxa"/>
            <w:tcBorders>
              <w:top w:val="single" w:sz="4" w:space="0" w:color="B7B7B7"/>
              <w:left w:val="single" w:sz="4" w:space="0" w:color="B7B7B7"/>
              <w:bottom w:val="single" w:sz="4" w:space="0" w:color="B7B7B7"/>
              <w:right w:val="single" w:sz="4" w:space="0" w:color="B7B7B7"/>
            </w:tcBorders>
            <w:vAlign w:val="center"/>
          </w:tcPr>
          <w:p w14:paraId="038B265E" w14:textId="77777777" w:rsidR="00416729" w:rsidRDefault="009040A8">
            <w:pPr>
              <w:spacing w:after="0" w:line="240" w:lineRule="auto"/>
            </w:pPr>
            <w:r>
              <w:rPr>
                <w:sz w:val="18"/>
              </w:rPr>
              <w:t>........................................................................................................</w:t>
            </w:r>
          </w:p>
        </w:tc>
      </w:tr>
      <w:tr w:rsidR="00416729" w14:paraId="2440EA6D" w14:textId="77777777">
        <w:trPr>
          <w:jc w:val="center"/>
        </w:trPr>
        <w:tc>
          <w:tcPr>
            <w:tcW w:w="2948" w:type="dxa"/>
            <w:tcBorders>
              <w:top w:val="single" w:sz="4" w:space="0" w:color="B7B7B7"/>
              <w:left w:val="single" w:sz="4" w:space="0" w:color="B7B7B7"/>
              <w:bottom w:val="single" w:sz="4" w:space="0" w:color="B7B7B7"/>
              <w:right w:val="single" w:sz="4" w:space="0" w:color="B7B7B7"/>
            </w:tcBorders>
            <w:vAlign w:val="center"/>
          </w:tcPr>
          <w:p w14:paraId="4A9D2B74" w14:textId="77777777" w:rsidR="00416729" w:rsidRDefault="009040A8">
            <w:pPr>
              <w:spacing w:after="0" w:line="240" w:lineRule="auto"/>
            </w:pPr>
            <w:r>
              <w:rPr>
                <w:b/>
                <w:sz w:val="18"/>
              </w:rPr>
              <w:t>Nr. ONRC</w:t>
            </w:r>
          </w:p>
        </w:tc>
        <w:tc>
          <w:tcPr>
            <w:tcW w:w="6236" w:type="dxa"/>
            <w:tcBorders>
              <w:top w:val="single" w:sz="4" w:space="0" w:color="B7B7B7"/>
              <w:left w:val="single" w:sz="4" w:space="0" w:color="B7B7B7"/>
              <w:bottom w:val="single" w:sz="4" w:space="0" w:color="B7B7B7"/>
              <w:right w:val="single" w:sz="4" w:space="0" w:color="B7B7B7"/>
            </w:tcBorders>
            <w:vAlign w:val="center"/>
          </w:tcPr>
          <w:p w14:paraId="0A98D570" w14:textId="77777777" w:rsidR="00416729" w:rsidRDefault="009040A8">
            <w:pPr>
              <w:spacing w:after="0" w:line="240" w:lineRule="auto"/>
            </w:pPr>
            <w:r>
              <w:rPr>
                <w:sz w:val="18"/>
              </w:rPr>
              <w:t>J........./........./................</w:t>
            </w:r>
          </w:p>
        </w:tc>
      </w:tr>
      <w:tr w:rsidR="00416729" w14:paraId="419BD14F" w14:textId="77777777">
        <w:trPr>
          <w:jc w:val="center"/>
        </w:trPr>
        <w:tc>
          <w:tcPr>
            <w:tcW w:w="2948" w:type="dxa"/>
            <w:tcBorders>
              <w:top w:val="single" w:sz="4" w:space="0" w:color="B7B7B7"/>
              <w:left w:val="single" w:sz="4" w:space="0" w:color="B7B7B7"/>
              <w:bottom w:val="single" w:sz="4" w:space="0" w:color="B7B7B7"/>
              <w:right w:val="single" w:sz="4" w:space="0" w:color="B7B7B7"/>
            </w:tcBorders>
            <w:vAlign w:val="center"/>
          </w:tcPr>
          <w:p w14:paraId="696E2F09" w14:textId="77777777" w:rsidR="00416729" w:rsidRDefault="009040A8">
            <w:pPr>
              <w:spacing w:after="0" w:line="240" w:lineRule="auto"/>
            </w:pPr>
            <w:r>
              <w:rPr>
                <w:b/>
                <w:sz w:val="18"/>
              </w:rPr>
              <w:t>Sediul social</w:t>
            </w:r>
          </w:p>
        </w:tc>
        <w:tc>
          <w:tcPr>
            <w:tcW w:w="6236" w:type="dxa"/>
            <w:tcBorders>
              <w:top w:val="single" w:sz="4" w:space="0" w:color="B7B7B7"/>
              <w:left w:val="single" w:sz="4" w:space="0" w:color="B7B7B7"/>
              <w:bottom w:val="single" w:sz="4" w:space="0" w:color="B7B7B7"/>
              <w:right w:val="single" w:sz="4" w:space="0" w:color="B7B7B7"/>
            </w:tcBorders>
            <w:vAlign w:val="center"/>
          </w:tcPr>
          <w:p w14:paraId="430F6B7F" w14:textId="77777777" w:rsidR="00416729" w:rsidRDefault="009040A8">
            <w:pPr>
              <w:spacing w:after="0" w:line="240" w:lineRule="auto"/>
            </w:pPr>
            <w:r>
              <w:rPr>
                <w:sz w:val="18"/>
              </w:rPr>
              <w:t>........................................................................................................</w:t>
            </w:r>
          </w:p>
        </w:tc>
      </w:tr>
      <w:tr w:rsidR="00416729" w14:paraId="62059CAF" w14:textId="77777777">
        <w:trPr>
          <w:jc w:val="center"/>
        </w:trPr>
        <w:tc>
          <w:tcPr>
            <w:tcW w:w="2948" w:type="dxa"/>
            <w:tcBorders>
              <w:top w:val="single" w:sz="4" w:space="0" w:color="B7B7B7"/>
              <w:left w:val="single" w:sz="4" w:space="0" w:color="B7B7B7"/>
              <w:bottom w:val="single" w:sz="4" w:space="0" w:color="B7B7B7"/>
              <w:right w:val="single" w:sz="4" w:space="0" w:color="B7B7B7"/>
            </w:tcBorders>
            <w:vAlign w:val="center"/>
          </w:tcPr>
          <w:p w14:paraId="11B9AC4D" w14:textId="77777777" w:rsidR="00416729" w:rsidRDefault="009040A8">
            <w:pPr>
              <w:spacing w:after="0" w:line="240" w:lineRule="auto"/>
            </w:pPr>
            <w:r>
              <w:rPr>
                <w:b/>
                <w:sz w:val="18"/>
              </w:rPr>
              <w:t>E-mail oficial</w:t>
            </w:r>
          </w:p>
        </w:tc>
        <w:tc>
          <w:tcPr>
            <w:tcW w:w="6236" w:type="dxa"/>
            <w:tcBorders>
              <w:top w:val="single" w:sz="4" w:space="0" w:color="B7B7B7"/>
              <w:left w:val="single" w:sz="4" w:space="0" w:color="B7B7B7"/>
              <w:bottom w:val="single" w:sz="4" w:space="0" w:color="B7B7B7"/>
              <w:right w:val="single" w:sz="4" w:space="0" w:color="B7B7B7"/>
            </w:tcBorders>
            <w:vAlign w:val="center"/>
          </w:tcPr>
          <w:p w14:paraId="1B13CF54" w14:textId="77777777" w:rsidR="00416729" w:rsidRDefault="009040A8">
            <w:pPr>
              <w:spacing w:after="0" w:line="240" w:lineRule="auto"/>
            </w:pPr>
            <w:r>
              <w:rPr>
                <w:sz w:val="18"/>
              </w:rPr>
              <w:t>........................................................................................................</w:t>
            </w:r>
          </w:p>
        </w:tc>
      </w:tr>
      <w:tr w:rsidR="00416729" w14:paraId="6A61A254" w14:textId="77777777">
        <w:trPr>
          <w:jc w:val="center"/>
        </w:trPr>
        <w:tc>
          <w:tcPr>
            <w:tcW w:w="2948" w:type="dxa"/>
            <w:tcBorders>
              <w:top w:val="single" w:sz="4" w:space="0" w:color="B7B7B7"/>
              <w:left w:val="single" w:sz="4" w:space="0" w:color="B7B7B7"/>
              <w:bottom w:val="single" w:sz="4" w:space="0" w:color="B7B7B7"/>
              <w:right w:val="single" w:sz="4" w:space="0" w:color="B7B7B7"/>
            </w:tcBorders>
            <w:vAlign w:val="center"/>
          </w:tcPr>
          <w:p w14:paraId="0C58D73E" w14:textId="77777777" w:rsidR="00416729" w:rsidRDefault="009040A8">
            <w:pPr>
              <w:spacing w:after="0" w:line="240" w:lineRule="auto"/>
            </w:pPr>
            <w:r>
              <w:rPr>
                <w:b/>
                <w:sz w:val="18"/>
              </w:rPr>
              <w:t>Telefon</w:t>
            </w:r>
          </w:p>
        </w:tc>
        <w:tc>
          <w:tcPr>
            <w:tcW w:w="6236" w:type="dxa"/>
            <w:tcBorders>
              <w:top w:val="single" w:sz="4" w:space="0" w:color="B7B7B7"/>
              <w:left w:val="single" w:sz="4" w:space="0" w:color="B7B7B7"/>
              <w:bottom w:val="single" w:sz="4" w:space="0" w:color="B7B7B7"/>
              <w:right w:val="single" w:sz="4" w:space="0" w:color="B7B7B7"/>
            </w:tcBorders>
            <w:vAlign w:val="center"/>
          </w:tcPr>
          <w:p w14:paraId="47462E0E" w14:textId="77777777" w:rsidR="00416729" w:rsidRDefault="009040A8">
            <w:pPr>
              <w:spacing w:after="0" w:line="240" w:lineRule="auto"/>
            </w:pPr>
            <w:r>
              <w:rPr>
                <w:sz w:val="18"/>
              </w:rPr>
              <w:t>........................................................................................................</w:t>
            </w:r>
          </w:p>
        </w:tc>
      </w:tr>
    </w:tbl>
    <w:p w14:paraId="3E9D6927" w14:textId="77777777" w:rsidR="00416729" w:rsidRDefault="009040A8">
      <w:pPr>
        <w:pStyle w:val="Heading1"/>
        <w:spacing w:after="80" w:line="252" w:lineRule="auto"/>
      </w:pPr>
      <w:r>
        <w:t>2. Reprezentantul legal care emite împuternicirea</w:t>
      </w:r>
    </w:p>
    <w:tbl>
      <w:tblPr>
        <w:tblW w:w="0" w:type="auto"/>
        <w:jc w:val="center"/>
        <w:tblLook w:val="04A0" w:firstRow="1" w:lastRow="0" w:firstColumn="1" w:lastColumn="0" w:noHBand="0" w:noVBand="1"/>
      </w:tblPr>
      <w:tblGrid>
        <w:gridCol w:w="2948"/>
        <w:gridCol w:w="6236"/>
      </w:tblGrid>
      <w:tr w:rsidR="00416729" w14:paraId="49DC8AB7" w14:textId="77777777">
        <w:trPr>
          <w:jc w:val="center"/>
        </w:trPr>
        <w:tc>
          <w:tcPr>
            <w:tcW w:w="2948" w:type="dxa"/>
            <w:tcBorders>
              <w:top w:val="single" w:sz="4" w:space="0" w:color="B7B7B7"/>
              <w:left w:val="single" w:sz="4" w:space="0" w:color="B7B7B7"/>
              <w:bottom w:val="single" w:sz="4" w:space="0" w:color="B7B7B7"/>
              <w:right w:val="single" w:sz="4" w:space="0" w:color="B7B7B7"/>
            </w:tcBorders>
            <w:vAlign w:val="center"/>
          </w:tcPr>
          <w:p w14:paraId="37D7C194" w14:textId="77777777" w:rsidR="00416729" w:rsidRDefault="009040A8">
            <w:pPr>
              <w:spacing w:after="0" w:line="240" w:lineRule="auto"/>
            </w:pPr>
            <w:r>
              <w:rPr>
                <w:b/>
                <w:sz w:val="18"/>
              </w:rPr>
              <w:t>Nume și prenume</w:t>
            </w:r>
          </w:p>
        </w:tc>
        <w:tc>
          <w:tcPr>
            <w:tcW w:w="6236" w:type="dxa"/>
            <w:tcBorders>
              <w:top w:val="single" w:sz="4" w:space="0" w:color="B7B7B7"/>
              <w:left w:val="single" w:sz="4" w:space="0" w:color="B7B7B7"/>
              <w:bottom w:val="single" w:sz="4" w:space="0" w:color="B7B7B7"/>
              <w:right w:val="single" w:sz="4" w:space="0" w:color="B7B7B7"/>
            </w:tcBorders>
            <w:vAlign w:val="center"/>
          </w:tcPr>
          <w:p w14:paraId="6B2A1E62" w14:textId="77777777" w:rsidR="00416729" w:rsidRDefault="009040A8">
            <w:pPr>
              <w:spacing w:after="0" w:line="240" w:lineRule="auto"/>
            </w:pPr>
            <w:r>
              <w:rPr>
                <w:sz w:val="18"/>
              </w:rPr>
              <w:t>........................................................................................................</w:t>
            </w:r>
          </w:p>
        </w:tc>
      </w:tr>
      <w:tr w:rsidR="00416729" w14:paraId="43772481" w14:textId="77777777">
        <w:trPr>
          <w:jc w:val="center"/>
        </w:trPr>
        <w:tc>
          <w:tcPr>
            <w:tcW w:w="2948" w:type="dxa"/>
            <w:tcBorders>
              <w:top w:val="single" w:sz="4" w:space="0" w:color="B7B7B7"/>
              <w:left w:val="single" w:sz="4" w:space="0" w:color="B7B7B7"/>
              <w:bottom w:val="single" w:sz="4" w:space="0" w:color="B7B7B7"/>
              <w:right w:val="single" w:sz="4" w:space="0" w:color="B7B7B7"/>
            </w:tcBorders>
            <w:vAlign w:val="center"/>
          </w:tcPr>
          <w:p w14:paraId="2CC264B9" w14:textId="77777777" w:rsidR="00416729" w:rsidRDefault="009040A8">
            <w:pPr>
              <w:spacing w:after="0" w:line="240" w:lineRule="auto"/>
            </w:pPr>
            <w:r>
              <w:rPr>
                <w:b/>
                <w:sz w:val="18"/>
              </w:rPr>
              <w:t>Calitate</w:t>
            </w:r>
          </w:p>
        </w:tc>
        <w:tc>
          <w:tcPr>
            <w:tcW w:w="6236" w:type="dxa"/>
            <w:tcBorders>
              <w:top w:val="single" w:sz="4" w:space="0" w:color="B7B7B7"/>
              <w:left w:val="single" w:sz="4" w:space="0" w:color="B7B7B7"/>
              <w:bottom w:val="single" w:sz="4" w:space="0" w:color="B7B7B7"/>
              <w:right w:val="single" w:sz="4" w:space="0" w:color="B7B7B7"/>
            </w:tcBorders>
            <w:vAlign w:val="center"/>
          </w:tcPr>
          <w:p w14:paraId="389EE9AB" w14:textId="77777777" w:rsidR="00416729" w:rsidRDefault="009040A8">
            <w:pPr>
              <w:spacing w:after="0" w:line="240" w:lineRule="auto"/>
            </w:pPr>
            <w:r>
              <w:rPr>
                <w:sz w:val="18"/>
              </w:rPr>
              <w:t>☐</w:t>
            </w:r>
            <w:r>
              <w:rPr>
                <w:sz w:val="18"/>
              </w:rPr>
              <w:t xml:space="preserve"> administrator    ☐ asociat unic    ☐ director    ☐ altă calitate: ........................</w:t>
            </w:r>
          </w:p>
        </w:tc>
      </w:tr>
      <w:tr w:rsidR="00416729" w14:paraId="38823569" w14:textId="77777777">
        <w:trPr>
          <w:jc w:val="center"/>
        </w:trPr>
        <w:tc>
          <w:tcPr>
            <w:tcW w:w="2948" w:type="dxa"/>
            <w:tcBorders>
              <w:top w:val="single" w:sz="4" w:space="0" w:color="B7B7B7"/>
              <w:left w:val="single" w:sz="4" w:space="0" w:color="B7B7B7"/>
              <w:bottom w:val="single" w:sz="4" w:space="0" w:color="B7B7B7"/>
              <w:right w:val="single" w:sz="4" w:space="0" w:color="B7B7B7"/>
            </w:tcBorders>
            <w:vAlign w:val="center"/>
          </w:tcPr>
          <w:p w14:paraId="4CC04B78" w14:textId="77777777" w:rsidR="00416729" w:rsidRDefault="009040A8">
            <w:pPr>
              <w:spacing w:after="0" w:line="240" w:lineRule="auto"/>
            </w:pPr>
            <w:r>
              <w:rPr>
                <w:b/>
                <w:sz w:val="18"/>
              </w:rPr>
              <w:t>Act în baza căruia reprezintă societatea</w:t>
            </w:r>
          </w:p>
        </w:tc>
        <w:tc>
          <w:tcPr>
            <w:tcW w:w="6236" w:type="dxa"/>
            <w:tcBorders>
              <w:top w:val="single" w:sz="4" w:space="0" w:color="B7B7B7"/>
              <w:left w:val="single" w:sz="4" w:space="0" w:color="B7B7B7"/>
              <w:bottom w:val="single" w:sz="4" w:space="0" w:color="B7B7B7"/>
              <w:right w:val="single" w:sz="4" w:space="0" w:color="B7B7B7"/>
            </w:tcBorders>
            <w:vAlign w:val="center"/>
          </w:tcPr>
          <w:p w14:paraId="081C15EF" w14:textId="77777777" w:rsidR="00416729" w:rsidRDefault="009040A8">
            <w:pPr>
              <w:spacing w:after="0" w:line="240" w:lineRule="auto"/>
            </w:pPr>
            <w:r>
              <w:rPr>
                <w:sz w:val="18"/>
              </w:rPr>
              <w:t>☐</w:t>
            </w:r>
            <w:r>
              <w:rPr>
                <w:sz w:val="18"/>
              </w:rPr>
              <w:t xml:space="preserve"> act constitutiv    ☐ hotărâre AGA    ☐ decizie asociat unic    ☐ procură</w:t>
            </w:r>
          </w:p>
        </w:tc>
      </w:tr>
      <w:tr w:rsidR="00416729" w14:paraId="3D6A79B3" w14:textId="77777777">
        <w:trPr>
          <w:jc w:val="center"/>
        </w:trPr>
        <w:tc>
          <w:tcPr>
            <w:tcW w:w="2948" w:type="dxa"/>
            <w:tcBorders>
              <w:top w:val="single" w:sz="4" w:space="0" w:color="B7B7B7"/>
              <w:left w:val="single" w:sz="4" w:space="0" w:color="B7B7B7"/>
              <w:bottom w:val="single" w:sz="4" w:space="0" w:color="B7B7B7"/>
              <w:right w:val="single" w:sz="4" w:space="0" w:color="B7B7B7"/>
            </w:tcBorders>
            <w:vAlign w:val="center"/>
          </w:tcPr>
          <w:p w14:paraId="7647D0D6" w14:textId="77777777" w:rsidR="00416729" w:rsidRDefault="009040A8">
            <w:pPr>
              <w:spacing w:after="0" w:line="240" w:lineRule="auto"/>
            </w:pPr>
            <w:r>
              <w:rPr>
                <w:b/>
                <w:sz w:val="18"/>
              </w:rPr>
              <w:t>Telefon / e-mail</w:t>
            </w:r>
          </w:p>
        </w:tc>
        <w:tc>
          <w:tcPr>
            <w:tcW w:w="6236" w:type="dxa"/>
            <w:tcBorders>
              <w:top w:val="single" w:sz="4" w:space="0" w:color="B7B7B7"/>
              <w:left w:val="single" w:sz="4" w:space="0" w:color="B7B7B7"/>
              <w:bottom w:val="single" w:sz="4" w:space="0" w:color="B7B7B7"/>
              <w:right w:val="single" w:sz="4" w:space="0" w:color="B7B7B7"/>
            </w:tcBorders>
            <w:vAlign w:val="center"/>
          </w:tcPr>
          <w:p w14:paraId="3C239DD3" w14:textId="77777777" w:rsidR="00416729" w:rsidRDefault="009040A8">
            <w:pPr>
              <w:spacing w:after="0" w:line="240" w:lineRule="auto"/>
            </w:pPr>
            <w:r>
              <w:rPr>
                <w:sz w:val="18"/>
              </w:rPr>
              <w:t>........................................................................................................</w:t>
            </w:r>
          </w:p>
        </w:tc>
      </w:tr>
      <w:tr w:rsidR="00416729" w14:paraId="0A459DFA" w14:textId="77777777">
        <w:trPr>
          <w:jc w:val="center"/>
        </w:trPr>
        <w:tc>
          <w:tcPr>
            <w:tcW w:w="2948" w:type="dxa"/>
            <w:tcBorders>
              <w:top w:val="single" w:sz="4" w:space="0" w:color="B7B7B7"/>
              <w:left w:val="single" w:sz="4" w:space="0" w:color="B7B7B7"/>
              <w:bottom w:val="single" w:sz="4" w:space="0" w:color="B7B7B7"/>
              <w:right w:val="single" w:sz="4" w:space="0" w:color="B7B7B7"/>
            </w:tcBorders>
            <w:vAlign w:val="center"/>
          </w:tcPr>
          <w:p w14:paraId="38CB9DE5" w14:textId="77777777" w:rsidR="00416729" w:rsidRDefault="009040A8">
            <w:pPr>
              <w:spacing w:after="0" w:line="240" w:lineRule="auto"/>
            </w:pPr>
            <w:r>
              <w:rPr>
                <w:b/>
                <w:sz w:val="18"/>
              </w:rPr>
              <w:t>Document de identitate</w:t>
            </w:r>
          </w:p>
        </w:tc>
        <w:tc>
          <w:tcPr>
            <w:tcW w:w="6236" w:type="dxa"/>
            <w:tcBorders>
              <w:top w:val="single" w:sz="4" w:space="0" w:color="B7B7B7"/>
              <w:left w:val="single" w:sz="4" w:space="0" w:color="B7B7B7"/>
              <w:bottom w:val="single" w:sz="4" w:space="0" w:color="B7B7B7"/>
              <w:right w:val="single" w:sz="4" w:space="0" w:color="B7B7B7"/>
            </w:tcBorders>
            <w:vAlign w:val="center"/>
          </w:tcPr>
          <w:p w14:paraId="76753A2C" w14:textId="77777777" w:rsidR="00416729" w:rsidRDefault="009040A8">
            <w:pPr>
              <w:spacing w:after="0" w:line="240" w:lineRule="auto"/>
            </w:pPr>
            <w:r>
              <w:rPr>
                <w:sz w:val="18"/>
              </w:rPr>
              <w:t>Seria ........ nr. ................, eliberat de ........................ la data de ....../....../........</w:t>
            </w:r>
          </w:p>
        </w:tc>
      </w:tr>
    </w:tbl>
    <w:p w14:paraId="2BCA3A31" w14:textId="77777777" w:rsidR="00416729" w:rsidRDefault="009040A8">
      <w:pPr>
        <w:pStyle w:val="Heading1"/>
        <w:spacing w:after="80" w:line="252" w:lineRule="auto"/>
      </w:pPr>
      <w:r>
        <w:t>3. Persoana împuternicită / delegată</w:t>
      </w:r>
    </w:p>
    <w:tbl>
      <w:tblPr>
        <w:tblW w:w="0" w:type="auto"/>
        <w:jc w:val="center"/>
        <w:tblLook w:val="04A0" w:firstRow="1" w:lastRow="0" w:firstColumn="1" w:lastColumn="0" w:noHBand="0" w:noVBand="1"/>
      </w:tblPr>
      <w:tblGrid>
        <w:gridCol w:w="2948"/>
        <w:gridCol w:w="6236"/>
      </w:tblGrid>
      <w:tr w:rsidR="00416729" w14:paraId="30446EBE" w14:textId="77777777">
        <w:trPr>
          <w:jc w:val="center"/>
        </w:trPr>
        <w:tc>
          <w:tcPr>
            <w:tcW w:w="2948" w:type="dxa"/>
            <w:tcBorders>
              <w:top w:val="single" w:sz="4" w:space="0" w:color="B7B7B7"/>
              <w:left w:val="single" w:sz="4" w:space="0" w:color="B7B7B7"/>
              <w:bottom w:val="single" w:sz="4" w:space="0" w:color="B7B7B7"/>
              <w:right w:val="single" w:sz="4" w:space="0" w:color="B7B7B7"/>
            </w:tcBorders>
            <w:vAlign w:val="center"/>
          </w:tcPr>
          <w:p w14:paraId="08273063" w14:textId="77777777" w:rsidR="00416729" w:rsidRDefault="009040A8">
            <w:pPr>
              <w:spacing w:after="0" w:line="240" w:lineRule="auto"/>
            </w:pPr>
            <w:r>
              <w:rPr>
                <w:b/>
                <w:sz w:val="18"/>
              </w:rPr>
              <w:t>Nume și prenume</w:t>
            </w:r>
          </w:p>
        </w:tc>
        <w:tc>
          <w:tcPr>
            <w:tcW w:w="6236" w:type="dxa"/>
            <w:tcBorders>
              <w:top w:val="single" w:sz="4" w:space="0" w:color="B7B7B7"/>
              <w:left w:val="single" w:sz="4" w:space="0" w:color="B7B7B7"/>
              <w:bottom w:val="single" w:sz="4" w:space="0" w:color="B7B7B7"/>
              <w:right w:val="single" w:sz="4" w:space="0" w:color="B7B7B7"/>
            </w:tcBorders>
            <w:vAlign w:val="center"/>
          </w:tcPr>
          <w:p w14:paraId="6277FD7C" w14:textId="77777777" w:rsidR="00416729" w:rsidRDefault="009040A8">
            <w:pPr>
              <w:spacing w:after="0" w:line="240" w:lineRule="auto"/>
            </w:pPr>
            <w:r>
              <w:rPr>
                <w:sz w:val="18"/>
              </w:rPr>
              <w:t>........................................................................................................</w:t>
            </w:r>
          </w:p>
        </w:tc>
      </w:tr>
      <w:tr w:rsidR="00416729" w14:paraId="2E30D8E1" w14:textId="77777777">
        <w:trPr>
          <w:jc w:val="center"/>
        </w:trPr>
        <w:tc>
          <w:tcPr>
            <w:tcW w:w="2948" w:type="dxa"/>
            <w:tcBorders>
              <w:top w:val="single" w:sz="4" w:space="0" w:color="B7B7B7"/>
              <w:left w:val="single" w:sz="4" w:space="0" w:color="B7B7B7"/>
              <w:bottom w:val="single" w:sz="4" w:space="0" w:color="B7B7B7"/>
              <w:right w:val="single" w:sz="4" w:space="0" w:color="B7B7B7"/>
            </w:tcBorders>
            <w:vAlign w:val="center"/>
          </w:tcPr>
          <w:p w14:paraId="4C5929B1" w14:textId="77777777" w:rsidR="00416729" w:rsidRDefault="009040A8">
            <w:pPr>
              <w:spacing w:after="0" w:line="240" w:lineRule="auto"/>
            </w:pPr>
            <w:r>
              <w:rPr>
                <w:b/>
                <w:sz w:val="18"/>
              </w:rPr>
              <w:t>Funcție / calitate</w:t>
            </w:r>
          </w:p>
        </w:tc>
        <w:tc>
          <w:tcPr>
            <w:tcW w:w="6236" w:type="dxa"/>
            <w:tcBorders>
              <w:top w:val="single" w:sz="4" w:space="0" w:color="B7B7B7"/>
              <w:left w:val="single" w:sz="4" w:space="0" w:color="B7B7B7"/>
              <w:bottom w:val="single" w:sz="4" w:space="0" w:color="B7B7B7"/>
              <w:right w:val="single" w:sz="4" w:space="0" w:color="B7B7B7"/>
            </w:tcBorders>
            <w:vAlign w:val="center"/>
          </w:tcPr>
          <w:p w14:paraId="13A14DC2" w14:textId="77777777" w:rsidR="00416729" w:rsidRDefault="009040A8">
            <w:pPr>
              <w:spacing w:after="0" w:line="240" w:lineRule="auto"/>
            </w:pPr>
            <w:r>
              <w:rPr>
                <w:sz w:val="18"/>
              </w:rPr>
              <w:t>☐</w:t>
            </w:r>
            <w:r>
              <w:rPr>
                <w:sz w:val="18"/>
              </w:rPr>
              <w:t xml:space="preserve"> salariat    ☐ colaborator    ☐ contabil    ☐ consultant    ☐ altă calitate: ................</w:t>
            </w:r>
          </w:p>
        </w:tc>
      </w:tr>
      <w:tr w:rsidR="00416729" w14:paraId="1A8FFC87" w14:textId="77777777">
        <w:trPr>
          <w:jc w:val="center"/>
        </w:trPr>
        <w:tc>
          <w:tcPr>
            <w:tcW w:w="2948" w:type="dxa"/>
            <w:tcBorders>
              <w:top w:val="single" w:sz="4" w:space="0" w:color="B7B7B7"/>
              <w:left w:val="single" w:sz="4" w:space="0" w:color="B7B7B7"/>
              <w:bottom w:val="single" w:sz="4" w:space="0" w:color="B7B7B7"/>
              <w:right w:val="single" w:sz="4" w:space="0" w:color="B7B7B7"/>
            </w:tcBorders>
            <w:vAlign w:val="center"/>
          </w:tcPr>
          <w:p w14:paraId="22FCFB91" w14:textId="77777777" w:rsidR="00416729" w:rsidRDefault="009040A8">
            <w:pPr>
              <w:spacing w:after="0" w:line="240" w:lineRule="auto"/>
            </w:pPr>
            <w:r>
              <w:rPr>
                <w:b/>
                <w:sz w:val="18"/>
              </w:rPr>
              <w:t>Document de identitate</w:t>
            </w:r>
          </w:p>
        </w:tc>
        <w:tc>
          <w:tcPr>
            <w:tcW w:w="6236" w:type="dxa"/>
            <w:tcBorders>
              <w:top w:val="single" w:sz="4" w:space="0" w:color="B7B7B7"/>
              <w:left w:val="single" w:sz="4" w:space="0" w:color="B7B7B7"/>
              <w:bottom w:val="single" w:sz="4" w:space="0" w:color="B7B7B7"/>
              <w:right w:val="single" w:sz="4" w:space="0" w:color="B7B7B7"/>
            </w:tcBorders>
            <w:vAlign w:val="center"/>
          </w:tcPr>
          <w:p w14:paraId="5E4BBC9F" w14:textId="77777777" w:rsidR="00416729" w:rsidRDefault="009040A8">
            <w:pPr>
              <w:spacing w:after="0" w:line="240" w:lineRule="auto"/>
            </w:pPr>
            <w:r>
              <w:rPr>
                <w:sz w:val="18"/>
              </w:rPr>
              <w:t>Seria ........ nr. ................, eliberat de ........................ la data de ....../....../........</w:t>
            </w:r>
          </w:p>
        </w:tc>
      </w:tr>
      <w:tr w:rsidR="00416729" w14:paraId="488BA384" w14:textId="77777777">
        <w:trPr>
          <w:jc w:val="center"/>
        </w:trPr>
        <w:tc>
          <w:tcPr>
            <w:tcW w:w="2948" w:type="dxa"/>
            <w:tcBorders>
              <w:top w:val="single" w:sz="4" w:space="0" w:color="B7B7B7"/>
              <w:left w:val="single" w:sz="4" w:space="0" w:color="B7B7B7"/>
              <w:bottom w:val="single" w:sz="4" w:space="0" w:color="B7B7B7"/>
              <w:right w:val="single" w:sz="4" w:space="0" w:color="B7B7B7"/>
            </w:tcBorders>
            <w:vAlign w:val="center"/>
          </w:tcPr>
          <w:p w14:paraId="20D77593" w14:textId="77777777" w:rsidR="00416729" w:rsidRDefault="009040A8">
            <w:pPr>
              <w:spacing w:after="0" w:line="240" w:lineRule="auto"/>
            </w:pPr>
            <w:r>
              <w:rPr>
                <w:b/>
                <w:sz w:val="18"/>
              </w:rPr>
              <w:t>CNP</w:t>
            </w:r>
          </w:p>
        </w:tc>
        <w:tc>
          <w:tcPr>
            <w:tcW w:w="6236" w:type="dxa"/>
            <w:tcBorders>
              <w:top w:val="single" w:sz="4" w:space="0" w:color="B7B7B7"/>
              <w:left w:val="single" w:sz="4" w:space="0" w:color="B7B7B7"/>
              <w:bottom w:val="single" w:sz="4" w:space="0" w:color="B7B7B7"/>
              <w:right w:val="single" w:sz="4" w:space="0" w:color="B7B7B7"/>
            </w:tcBorders>
            <w:vAlign w:val="center"/>
          </w:tcPr>
          <w:p w14:paraId="04C65A87" w14:textId="77777777" w:rsidR="00416729" w:rsidRDefault="009040A8">
            <w:pPr>
              <w:spacing w:after="0" w:line="240" w:lineRule="auto"/>
            </w:pPr>
            <w:r>
              <w:rPr>
                <w:sz w:val="18"/>
              </w:rPr>
              <w:t>........................................................................................................</w:t>
            </w:r>
          </w:p>
        </w:tc>
      </w:tr>
      <w:tr w:rsidR="00416729" w14:paraId="63DACE4E" w14:textId="77777777">
        <w:trPr>
          <w:jc w:val="center"/>
        </w:trPr>
        <w:tc>
          <w:tcPr>
            <w:tcW w:w="2948" w:type="dxa"/>
            <w:tcBorders>
              <w:top w:val="single" w:sz="4" w:space="0" w:color="B7B7B7"/>
              <w:left w:val="single" w:sz="4" w:space="0" w:color="B7B7B7"/>
              <w:bottom w:val="single" w:sz="4" w:space="0" w:color="B7B7B7"/>
              <w:right w:val="single" w:sz="4" w:space="0" w:color="B7B7B7"/>
            </w:tcBorders>
            <w:vAlign w:val="center"/>
          </w:tcPr>
          <w:p w14:paraId="300CDAD1" w14:textId="77777777" w:rsidR="00416729" w:rsidRDefault="009040A8">
            <w:pPr>
              <w:spacing w:after="0" w:line="240" w:lineRule="auto"/>
            </w:pPr>
            <w:r>
              <w:rPr>
                <w:b/>
                <w:sz w:val="18"/>
              </w:rPr>
              <w:t>Telefon</w:t>
            </w:r>
          </w:p>
        </w:tc>
        <w:tc>
          <w:tcPr>
            <w:tcW w:w="6236" w:type="dxa"/>
            <w:tcBorders>
              <w:top w:val="single" w:sz="4" w:space="0" w:color="B7B7B7"/>
              <w:left w:val="single" w:sz="4" w:space="0" w:color="B7B7B7"/>
              <w:bottom w:val="single" w:sz="4" w:space="0" w:color="B7B7B7"/>
              <w:right w:val="single" w:sz="4" w:space="0" w:color="B7B7B7"/>
            </w:tcBorders>
            <w:vAlign w:val="center"/>
          </w:tcPr>
          <w:p w14:paraId="783351EC" w14:textId="77777777" w:rsidR="00416729" w:rsidRDefault="009040A8">
            <w:pPr>
              <w:spacing w:after="0" w:line="240" w:lineRule="auto"/>
            </w:pPr>
            <w:r>
              <w:rPr>
                <w:sz w:val="18"/>
              </w:rPr>
              <w:t>........................................................................................................</w:t>
            </w:r>
          </w:p>
        </w:tc>
      </w:tr>
      <w:tr w:rsidR="00416729" w14:paraId="5038CB69" w14:textId="77777777">
        <w:trPr>
          <w:jc w:val="center"/>
        </w:trPr>
        <w:tc>
          <w:tcPr>
            <w:tcW w:w="2948" w:type="dxa"/>
            <w:tcBorders>
              <w:top w:val="single" w:sz="4" w:space="0" w:color="B7B7B7"/>
              <w:left w:val="single" w:sz="4" w:space="0" w:color="B7B7B7"/>
              <w:bottom w:val="single" w:sz="4" w:space="0" w:color="B7B7B7"/>
              <w:right w:val="single" w:sz="4" w:space="0" w:color="B7B7B7"/>
            </w:tcBorders>
            <w:vAlign w:val="center"/>
          </w:tcPr>
          <w:p w14:paraId="5C29850A" w14:textId="77777777" w:rsidR="00416729" w:rsidRDefault="009040A8">
            <w:pPr>
              <w:spacing w:after="0" w:line="240" w:lineRule="auto"/>
            </w:pPr>
            <w:r>
              <w:rPr>
                <w:b/>
                <w:sz w:val="18"/>
              </w:rPr>
              <w:t>E-mail</w:t>
            </w:r>
          </w:p>
        </w:tc>
        <w:tc>
          <w:tcPr>
            <w:tcW w:w="6236" w:type="dxa"/>
            <w:tcBorders>
              <w:top w:val="single" w:sz="4" w:space="0" w:color="B7B7B7"/>
              <w:left w:val="single" w:sz="4" w:space="0" w:color="B7B7B7"/>
              <w:bottom w:val="single" w:sz="4" w:space="0" w:color="B7B7B7"/>
              <w:right w:val="single" w:sz="4" w:space="0" w:color="B7B7B7"/>
            </w:tcBorders>
            <w:vAlign w:val="center"/>
          </w:tcPr>
          <w:p w14:paraId="3FE1B064" w14:textId="77777777" w:rsidR="00416729" w:rsidRDefault="009040A8">
            <w:pPr>
              <w:spacing w:after="0" w:line="240" w:lineRule="auto"/>
            </w:pPr>
            <w:r>
              <w:rPr>
                <w:sz w:val="18"/>
              </w:rPr>
              <w:t>........................................................................................................</w:t>
            </w:r>
          </w:p>
        </w:tc>
      </w:tr>
      <w:tr w:rsidR="00416729" w14:paraId="0269A0A3" w14:textId="77777777">
        <w:trPr>
          <w:jc w:val="center"/>
        </w:trPr>
        <w:tc>
          <w:tcPr>
            <w:tcW w:w="2948" w:type="dxa"/>
            <w:tcBorders>
              <w:top w:val="single" w:sz="4" w:space="0" w:color="B7B7B7"/>
              <w:left w:val="single" w:sz="4" w:space="0" w:color="B7B7B7"/>
              <w:bottom w:val="single" w:sz="4" w:space="0" w:color="B7B7B7"/>
              <w:right w:val="single" w:sz="4" w:space="0" w:color="B7B7B7"/>
            </w:tcBorders>
            <w:vAlign w:val="center"/>
          </w:tcPr>
          <w:p w14:paraId="2DE0683E" w14:textId="77777777" w:rsidR="00416729" w:rsidRDefault="009040A8">
            <w:pPr>
              <w:spacing w:after="0" w:line="240" w:lineRule="auto"/>
            </w:pPr>
            <w:r>
              <w:rPr>
                <w:b/>
                <w:sz w:val="18"/>
              </w:rPr>
              <w:t>Adresa, dacă este necesară</w:t>
            </w:r>
          </w:p>
        </w:tc>
        <w:tc>
          <w:tcPr>
            <w:tcW w:w="6236" w:type="dxa"/>
            <w:tcBorders>
              <w:top w:val="single" w:sz="4" w:space="0" w:color="B7B7B7"/>
              <w:left w:val="single" w:sz="4" w:space="0" w:color="B7B7B7"/>
              <w:bottom w:val="single" w:sz="4" w:space="0" w:color="B7B7B7"/>
              <w:right w:val="single" w:sz="4" w:space="0" w:color="B7B7B7"/>
            </w:tcBorders>
            <w:vAlign w:val="center"/>
          </w:tcPr>
          <w:p w14:paraId="150BD7FC" w14:textId="77777777" w:rsidR="00416729" w:rsidRDefault="009040A8">
            <w:pPr>
              <w:spacing w:after="0" w:line="240" w:lineRule="auto"/>
            </w:pPr>
            <w:r>
              <w:rPr>
                <w:sz w:val="18"/>
              </w:rPr>
              <w:t>........................................................................................................</w:t>
            </w:r>
          </w:p>
        </w:tc>
      </w:tr>
    </w:tbl>
    <w:p w14:paraId="294448A2" w14:textId="77777777" w:rsidR="00416729" w:rsidRDefault="009040A8">
      <w:pPr>
        <w:pStyle w:val="Heading1"/>
        <w:spacing w:after="80" w:line="252" w:lineRule="auto"/>
      </w:pPr>
      <w:r>
        <w:t>4. Obiectul împuternicirii / delegației</w:t>
      </w:r>
    </w:p>
    <w:p w14:paraId="3BA34A44" w14:textId="77777777" w:rsidR="00416729" w:rsidRDefault="009040A8">
      <w:pPr>
        <w:spacing w:after="80" w:line="252" w:lineRule="auto"/>
      </w:pPr>
      <w:r>
        <w:t xml:space="preserve">Societatea împuternicește persoana menționată la pct. 3 să reprezinte societatea, în limitele prezentei </w:t>
      </w:r>
      <w:r>
        <w:t>împuterniciri, pentru următoarele activități:</w:t>
      </w:r>
    </w:p>
    <w:tbl>
      <w:tblPr>
        <w:tblW w:w="0" w:type="auto"/>
        <w:tblLook w:val="04A0" w:firstRow="1" w:lastRow="0" w:firstColumn="1" w:lastColumn="0" w:noHBand="0" w:noVBand="1"/>
      </w:tblPr>
      <w:tblGrid>
        <w:gridCol w:w="5100"/>
        <w:gridCol w:w="5100"/>
      </w:tblGrid>
      <w:tr w:rsidR="00416729" w14:paraId="4ABE7FC0" w14:textId="77777777">
        <w:tc>
          <w:tcPr>
            <w:tcW w:w="5100" w:type="dxa"/>
            <w:tcBorders>
              <w:top w:val="nil"/>
              <w:left w:val="nil"/>
              <w:bottom w:val="nil"/>
              <w:right w:val="nil"/>
            </w:tcBorders>
            <w:vAlign w:val="center"/>
          </w:tcPr>
          <w:p w14:paraId="0264F444" w14:textId="77777777" w:rsidR="00416729" w:rsidRDefault="009040A8">
            <w:pPr>
              <w:spacing w:after="0" w:line="240" w:lineRule="auto"/>
            </w:pPr>
            <w:r>
              <w:rPr>
                <w:sz w:val="18"/>
              </w:rPr>
              <w:t>☐</w:t>
            </w:r>
            <w:r>
              <w:rPr>
                <w:sz w:val="18"/>
              </w:rPr>
              <w:t xml:space="preserve"> Relația cu banca</w:t>
            </w:r>
          </w:p>
        </w:tc>
        <w:tc>
          <w:tcPr>
            <w:tcW w:w="5100" w:type="dxa"/>
            <w:tcBorders>
              <w:top w:val="nil"/>
              <w:left w:val="nil"/>
              <w:bottom w:val="nil"/>
              <w:right w:val="nil"/>
            </w:tcBorders>
            <w:vAlign w:val="center"/>
          </w:tcPr>
          <w:p w14:paraId="75FB74D8" w14:textId="77777777" w:rsidR="00416729" w:rsidRDefault="009040A8">
            <w:pPr>
              <w:spacing w:after="0" w:line="240" w:lineRule="auto"/>
            </w:pPr>
            <w:r>
              <w:rPr>
                <w:sz w:val="18"/>
              </w:rPr>
              <w:t>☐</w:t>
            </w:r>
            <w:r>
              <w:rPr>
                <w:sz w:val="18"/>
              </w:rPr>
              <w:t xml:space="preserve"> Transmiterea și primirea corespondenței societății</w:t>
            </w:r>
          </w:p>
        </w:tc>
      </w:tr>
      <w:tr w:rsidR="00416729" w14:paraId="11D75761" w14:textId="77777777">
        <w:tc>
          <w:tcPr>
            <w:tcW w:w="5100" w:type="dxa"/>
            <w:tcBorders>
              <w:top w:val="nil"/>
              <w:left w:val="nil"/>
              <w:bottom w:val="nil"/>
              <w:right w:val="nil"/>
            </w:tcBorders>
            <w:vAlign w:val="center"/>
          </w:tcPr>
          <w:p w14:paraId="0937CE48" w14:textId="77777777" w:rsidR="00416729" w:rsidRDefault="009040A8">
            <w:pPr>
              <w:spacing w:after="0" w:line="240" w:lineRule="auto"/>
            </w:pPr>
            <w:r>
              <w:rPr>
                <w:sz w:val="18"/>
              </w:rPr>
              <w:t>☐</w:t>
            </w:r>
            <w:r>
              <w:rPr>
                <w:sz w:val="18"/>
              </w:rPr>
              <w:t xml:space="preserve"> Relația cu autorități și instituții publice</w:t>
            </w:r>
          </w:p>
        </w:tc>
        <w:tc>
          <w:tcPr>
            <w:tcW w:w="5100" w:type="dxa"/>
            <w:tcBorders>
              <w:top w:val="nil"/>
              <w:left w:val="nil"/>
              <w:bottom w:val="nil"/>
              <w:right w:val="nil"/>
            </w:tcBorders>
            <w:vAlign w:val="center"/>
          </w:tcPr>
          <w:p w14:paraId="3CF1585A" w14:textId="77777777" w:rsidR="00416729" w:rsidRDefault="009040A8">
            <w:pPr>
              <w:spacing w:after="0" w:line="240" w:lineRule="auto"/>
            </w:pPr>
            <w:r>
              <w:rPr>
                <w:sz w:val="18"/>
              </w:rPr>
              <w:t>☐</w:t>
            </w:r>
            <w:r>
              <w:rPr>
                <w:sz w:val="18"/>
              </w:rPr>
              <w:t xml:space="preserve"> Semnarea corespondenței administrative</w:t>
            </w:r>
          </w:p>
        </w:tc>
      </w:tr>
      <w:tr w:rsidR="00416729" w14:paraId="10D4C435" w14:textId="77777777">
        <w:tc>
          <w:tcPr>
            <w:tcW w:w="5100" w:type="dxa"/>
            <w:tcBorders>
              <w:top w:val="nil"/>
              <w:left w:val="nil"/>
              <w:bottom w:val="nil"/>
              <w:right w:val="nil"/>
            </w:tcBorders>
            <w:vAlign w:val="center"/>
          </w:tcPr>
          <w:p w14:paraId="0D3FE02F" w14:textId="77777777" w:rsidR="00416729" w:rsidRDefault="009040A8">
            <w:pPr>
              <w:spacing w:after="0" w:line="240" w:lineRule="auto"/>
            </w:pPr>
            <w:r>
              <w:rPr>
                <w:sz w:val="18"/>
              </w:rPr>
              <w:t>☐</w:t>
            </w:r>
            <w:r>
              <w:rPr>
                <w:sz w:val="18"/>
              </w:rPr>
              <w:t xml:space="preserve"> Relația cu furnizori / clienți / </w:t>
            </w:r>
            <w:r>
              <w:rPr>
                <w:sz w:val="18"/>
              </w:rPr>
              <w:t>parteneri</w:t>
            </w:r>
          </w:p>
        </w:tc>
        <w:tc>
          <w:tcPr>
            <w:tcW w:w="5100" w:type="dxa"/>
            <w:tcBorders>
              <w:top w:val="nil"/>
              <w:left w:val="nil"/>
              <w:bottom w:val="nil"/>
              <w:right w:val="nil"/>
            </w:tcBorders>
            <w:vAlign w:val="center"/>
          </w:tcPr>
          <w:p w14:paraId="66882A89" w14:textId="77777777" w:rsidR="00416729" w:rsidRDefault="009040A8">
            <w:pPr>
              <w:spacing w:after="0" w:line="240" w:lineRule="auto"/>
            </w:pPr>
            <w:r>
              <w:rPr>
                <w:sz w:val="18"/>
              </w:rPr>
              <w:t>☐</w:t>
            </w:r>
            <w:r>
              <w:rPr>
                <w:sz w:val="18"/>
              </w:rPr>
              <w:t xml:space="preserve"> Predarea-primirea de documente, bunuri sau materiale</w:t>
            </w:r>
          </w:p>
        </w:tc>
      </w:tr>
      <w:tr w:rsidR="00416729" w14:paraId="0E6695DB" w14:textId="77777777">
        <w:tc>
          <w:tcPr>
            <w:tcW w:w="5100" w:type="dxa"/>
            <w:tcBorders>
              <w:top w:val="nil"/>
              <w:left w:val="nil"/>
              <w:bottom w:val="nil"/>
              <w:right w:val="nil"/>
            </w:tcBorders>
            <w:vAlign w:val="center"/>
          </w:tcPr>
          <w:p w14:paraId="4D77D116" w14:textId="77777777" w:rsidR="00416729" w:rsidRDefault="009040A8">
            <w:pPr>
              <w:spacing w:after="0" w:line="240" w:lineRule="auto"/>
            </w:pPr>
            <w:r>
              <w:rPr>
                <w:sz w:val="18"/>
              </w:rPr>
              <w:t>☐</w:t>
            </w:r>
            <w:r>
              <w:rPr>
                <w:sz w:val="18"/>
              </w:rPr>
              <w:t xml:space="preserve"> Depunerea de cereri, adrese și documente</w:t>
            </w:r>
          </w:p>
        </w:tc>
        <w:tc>
          <w:tcPr>
            <w:tcW w:w="5100" w:type="dxa"/>
            <w:tcBorders>
              <w:top w:val="nil"/>
              <w:left w:val="nil"/>
              <w:bottom w:val="nil"/>
              <w:right w:val="nil"/>
            </w:tcBorders>
            <w:vAlign w:val="center"/>
          </w:tcPr>
          <w:p w14:paraId="089D1CCD" w14:textId="77777777" w:rsidR="00416729" w:rsidRDefault="009040A8">
            <w:pPr>
              <w:spacing w:after="0" w:line="240" w:lineRule="auto"/>
            </w:pPr>
            <w:r>
              <w:rPr>
                <w:sz w:val="18"/>
              </w:rPr>
              <w:t>☐</w:t>
            </w:r>
            <w:r>
              <w:rPr>
                <w:sz w:val="18"/>
              </w:rPr>
              <w:t xml:space="preserve"> Obținerea de informații privind stadiul unor solicitări</w:t>
            </w:r>
          </w:p>
        </w:tc>
      </w:tr>
      <w:tr w:rsidR="00416729" w14:paraId="09D445AC" w14:textId="77777777">
        <w:tc>
          <w:tcPr>
            <w:tcW w:w="5100" w:type="dxa"/>
            <w:tcBorders>
              <w:top w:val="nil"/>
              <w:left w:val="nil"/>
              <w:bottom w:val="nil"/>
              <w:right w:val="nil"/>
            </w:tcBorders>
            <w:vAlign w:val="center"/>
          </w:tcPr>
          <w:p w14:paraId="108F9A93" w14:textId="77777777" w:rsidR="00416729" w:rsidRDefault="009040A8">
            <w:pPr>
              <w:spacing w:after="0" w:line="240" w:lineRule="auto"/>
            </w:pPr>
            <w:r>
              <w:rPr>
                <w:sz w:val="18"/>
              </w:rPr>
              <w:lastRenderedPageBreak/>
              <w:t>☐</w:t>
            </w:r>
            <w:r>
              <w:rPr>
                <w:sz w:val="18"/>
              </w:rPr>
              <w:t xml:space="preserve"> Ridicarea de documente, certificate, adeverințe sau răspunsuri</w:t>
            </w:r>
          </w:p>
        </w:tc>
        <w:tc>
          <w:tcPr>
            <w:tcW w:w="5100" w:type="dxa"/>
            <w:tcBorders>
              <w:top w:val="nil"/>
              <w:left w:val="nil"/>
              <w:bottom w:val="nil"/>
              <w:right w:val="nil"/>
            </w:tcBorders>
            <w:vAlign w:val="center"/>
          </w:tcPr>
          <w:p w14:paraId="7029ACBA" w14:textId="77777777" w:rsidR="00416729" w:rsidRDefault="009040A8">
            <w:pPr>
              <w:spacing w:after="0" w:line="240" w:lineRule="auto"/>
            </w:pPr>
            <w:r>
              <w:rPr>
                <w:sz w:val="18"/>
              </w:rPr>
              <w:t>☐</w:t>
            </w:r>
            <w:r>
              <w:rPr>
                <w:sz w:val="18"/>
              </w:rPr>
              <w:t xml:space="preserve"> Alte operațiuni expres menționate în anexă</w:t>
            </w:r>
          </w:p>
        </w:tc>
      </w:tr>
    </w:tbl>
    <w:p w14:paraId="2F8192C1" w14:textId="77777777" w:rsidR="00416729" w:rsidRDefault="009040A8">
      <w:pPr>
        <w:pStyle w:val="Heading1"/>
        <w:spacing w:after="80" w:line="252" w:lineRule="auto"/>
      </w:pPr>
      <w:r>
        <w:t>5. Instituții, parteneri sau operațiuni vizate</w:t>
      </w:r>
    </w:p>
    <w:tbl>
      <w:tblPr>
        <w:tblW w:w="0" w:type="auto"/>
        <w:jc w:val="center"/>
        <w:tblLook w:val="04A0" w:firstRow="1" w:lastRow="0" w:firstColumn="1" w:lastColumn="0" w:noHBand="0" w:noVBand="1"/>
      </w:tblPr>
      <w:tblGrid>
        <w:gridCol w:w="567"/>
        <w:gridCol w:w="2381"/>
        <w:gridCol w:w="2381"/>
        <w:gridCol w:w="2268"/>
        <w:gridCol w:w="1701"/>
      </w:tblGrid>
      <w:tr w:rsidR="00416729" w14:paraId="4A9D8A55" w14:textId="77777777">
        <w:trPr>
          <w:jc w:val="center"/>
        </w:trPr>
        <w:tc>
          <w:tcPr>
            <w:tcW w:w="567"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18E7C398" w14:textId="77777777" w:rsidR="00416729" w:rsidRDefault="009040A8">
            <w:pPr>
              <w:spacing w:after="0" w:line="240" w:lineRule="auto"/>
            </w:pPr>
            <w:r>
              <w:rPr>
                <w:b/>
                <w:color w:val="FFFFFF"/>
                <w:sz w:val="16"/>
              </w:rPr>
              <w:t>Nr. crt.</w:t>
            </w:r>
          </w:p>
        </w:tc>
        <w:tc>
          <w:tcPr>
            <w:tcW w:w="2381"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0E474AA8" w14:textId="77777777" w:rsidR="00416729" w:rsidRDefault="009040A8">
            <w:pPr>
              <w:spacing w:after="0" w:line="240" w:lineRule="auto"/>
            </w:pPr>
            <w:r>
              <w:rPr>
                <w:b/>
                <w:color w:val="FFFFFF"/>
                <w:sz w:val="16"/>
              </w:rPr>
              <w:t>Instituția / partenerul</w:t>
            </w:r>
          </w:p>
        </w:tc>
        <w:tc>
          <w:tcPr>
            <w:tcW w:w="2381"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6007B77E" w14:textId="77777777" w:rsidR="00416729" w:rsidRDefault="009040A8">
            <w:pPr>
              <w:spacing w:after="0" w:line="240" w:lineRule="auto"/>
            </w:pPr>
            <w:r>
              <w:rPr>
                <w:b/>
                <w:color w:val="FFFFFF"/>
                <w:sz w:val="16"/>
              </w:rPr>
              <w:t>Operațiunea autorizată</w:t>
            </w:r>
          </w:p>
        </w:tc>
        <w:tc>
          <w:tcPr>
            <w:tcW w:w="2268"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231739E9" w14:textId="77777777" w:rsidR="00416729" w:rsidRDefault="009040A8">
            <w:pPr>
              <w:spacing w:after="0" w:line="240" w:lineRule="auto"/>
            </w:pPr>
            <w:r>
              <w:rPr>
                <w:b/>
                <w:color w:val="FFFFFF"/>
                <w:sz w:val="16"/>
              </w:rPr>
              <w:t>Documente care pot fi depuse/ridicate</w:t>
            </w:r>
          </w:p>
        </w:tc>
        <w:tc>
          <w:tcPr>
            <w:tcW w:w="1701"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4D157104" w14:textId="77777777" w:rsidR="00416729" w:rsidRDefault="009040A8">
            <w:pPr>
              <w:spacing w:after="0" w:line="240" w:lineRule="auto"/>
            </w:pPr>
            <w:r>
              <w:rPr>
                <w:b/>
                <w:color w:val="FFFFFF"/>
                <w:sz w:val="16"/>
              </w:rPr>
              <w:t>Observații / limitări</w:t>
            </w:r>
          </w:p>
        </w:tc>
      </w:tr>
      <w:tr w:rsidR="00416729" w14:paraId="45451444" w14:textId="77777777">
        <w:trPr>
          <w:jc w:val="center"/>
        </w:trPr>
        <w:tc>
          <w:tcPr>
            <w:tcW w:w="567" w:type="dxa"/>
            <w:tcBorders>
              <w:top w:val="single" w:sz="4" w:space="0" w:color="B7B7B7"/>
              <w:left w:val="single" w:sz="4" w:space="0" w:color="B7B7B7"/>
              <w:bottom w:val="single" w:sz="4" w:space="0" w:color="B7B7B7"/>
              <w:right w:val="single" w:sz="4" w:space="0" w:color="B7B7B7"/>
            </w:tcBorders>
            <w:vAlign w:val="center"/>
          </w:tcPr>
          <w:p w14:paraId="18D0BD97" w14:textId="77777777" w:rsidR="00416729" w:rsidRDefault="009040A8">
            <w:pPr>
              <w:spacing w:after="0" w:line="240" w:lineRule="auto"/>
            </w:pPr>
            <w:r>
              <w:rPr>
                <w:sz w:val="16"/>
              </w:rPr>
              <w:t>1</w:t>
            </w:r>
          </w:p>
        </w:tc>
        <w:tc>
          <w:tcPr>
            <w:tcW w:w="2381" w:type="dxa"/>
            <w:tcBorders>
              <w:top w:val="single" w:sz="4" w:space="0" w:color="B7B7B7"/>
              <w:left w:val="single" w:sz="4" w:space="0" w:color="B7B7B7"/>
              <w:bottom w:val="single" w:sz="4" w:space="0" w:color="B7B7B7"/>
              <w:right w:val="single" w:sz="4" w:space="0" w:color="B7B7B7"/>
            </w:tcBorders>
            <w:vAlign w:val="center"/>
          </w:tcPr>
          <w:p w14:paraId="1B06141D" w14:textId="77777777" w:rsidR="00416729" w:rsidRDefault="009040A8">
            <w:pPr>
              <w:spacing w:after="0" w:line="240" w:lineRule="auto"/>
            </w:pPr>
            <w:r>
              <w:rPr>
                <w:sz w:val="16"/>
              </w:rPr>
              <w:t>................................</w:t>
            </w:r>
          </w:p>
        </w:tc>
        <w:tc>
          <w:tcPr>
            <w:tcW w:w="2381" w:type="dxa"/>
            <w:tcBorders>
              <w:top w:val="single" w:sz="4" w:space="0" w:color="B7B7B7"/>
              <w:left w:val="single" w:sz="4" w:space="0" w:color="B7B7B7"/>
              <w:bottom w:val="single" w:sz="4" w:space="0" w:color="B7B7B7"/>
              <w:right w:val="single" w:sz="4" w:space="0" w:color="B7B7B7"/>
            </w:tcBorders>
            <w:vAlign w:val="center"/>
          </w:tcPr>
          <w:p w14:paraId="533E503C" w14:textId="77777777" w:rsidR="00416729" w:rsidRDefault="009040A8">
            <w:pPr>
              <w:spacing w:after="0" w:line="240" w:lineRule="auto"/>
            </w:pPr>
            <w:r>
              <w:rPr>
                <w:sz w:val="16"/>
              </w:rPr>
              <w:t>................................</w:t>
            </w:r>
          </w:p>
        </w:tc>
        <w:tc>
          <w:tcPr>
            <w:tcW w:w="2268" w:type="dxa"/>
            <w:tcBorders>
              <w:top w:val="single" w:sz="4" w:space="0" w:color="B7B7B7"/>
              <w:left w:val="single" w:sz="4" w:space="0" w:color="B7B7B7"/>
              <w:bottom w:val="single" w:sz="4" w:space="0" w:color="B7B7B7"/>
              <w:right w:val="single" w:sz="4" w:space="0" w:color="B7B7B7"/>
            </w:tcBorders>
            <w:vAlign w:val="center"/>
          </w:tcPr>
          <w:p w14:paraId="1898F460" w14:textId="77777777" w:rsidR="00416729" w:rsidRDefault="009040A8">
            <w:pPr>
              <w:spacing w:after="0" w:line="240" w:lineRule="auto"/>
            </w:pPr>
            <w:r>
              <w:rPr>
                <w:sz w:val="16"/>
              </w:rPr>
              <w:t>................................</w:t>
            </w:r>
          </w:p>
        </w:tc>
        <w:tc>
          <w:tcPr>
            <w:tcW w:w="1701" w:type="dxa"/>
            <w:tcBorders>
              <w:top w:val="single" w:sz="4" w:space="0" w:color="B7B7B7"/>
              <w:left w:val="single" w:sz="4" w:space="0" w:color="B7B7B7"/>
              <w:bottom w:val="single" w:sz="4" w:space="0" w:color="B7B7B7"/>
              <w:right w:val="single" w:sz="4" w:space="0" w:color="B7B7B7"/>
            </w:tcBorders>
            <w:vAlign w:val="center"/>
          </w:tcPr>
          <w:p w14:paraId="3EE3D3E7" w14:textId="77777777" w:rsidR="00416729" w:rsidRDefault="009040A8">
            <w:pPr>
              <w:spacing w:after="0" w:line="240" w:lineRule="auto"/>
            </w:pPr>
            <w:r>
              <w:rPr>
                <w:sz w:val="16"/>
              </w:rPr>
              <w:t>................................</w:t>
            </w:r>
          </w:p>
        </w:tc>
      </w:tr>
      <w:tr w:rsidR="00416729" w14:paraId="5C019391" w14:textId="77777777">
        <w:trPr>
          <w:jc w:val="center"/>
        </w:trPr>
        <w:tc>
          <w:tcPr>
            <w:tcW w:w="567" w:type="dxa"/>
            <w:tcBorders>
              <w:top w:val="single" w:sz="4" w:space="0" w:color="B7B7B7"/>
              <w:left w:val="single" w:sz="4" w:space="0" w:color="B7B7B7"/>
              <w:bottom w:val="single" w:sz="4" w:space="0" w:color="B7B7B7"/>
              <w:right w:val="single" w:sz="4" w:space="0" w:color="B7B7B7"/>
            </w:tcBorders>
            <w:vAlign w:val="center"/>
          </w:tcPr>
          <w:p w14:paraId="06275C42" w14:textId="77777777" w:rsidR="00416729" w:rsidRDefault="009040A8">
            <w:pPr>
              <w:spacing w:after="0" w:line="240" w:lineRule="auto"/>
            </w:pPr>
            <w:r>
              <w:rPr>
                <w:sz w:val="16"/>
              </w:rPr>
              <w:t>2</w:t>
            </w:r>
          </w:p>
        </w:tc>
        <w:tc>
          <w:tcPr>
            <w:tcW w:w="2381" w:type="dxa"/>
            <w:tcBorders>
              <w:top w:val="single" w:sz="4" w:space="0" w:color="B7B7B7"/>
              <w:left w:val="single" w:sz="4" w:space="0" w:color="B7B7B7"/>
              <w:bottom w:val="single" w:sz="4" w:space="0" w:color="B7B7B7"/>
              <w:right w:val="single" w:sz="4" w:space="0" w:color="B7B7B7"/>
            </w:tcBorders>
            <w:vAlign w:val="center"/>
          </w:tcPr>
          <w:p w14:paraId="2F0B0481" w14:textId="77777777" w:rsidR="00416729" w:rsidRDefault="009040A8">
            <w:pPr>
              <w:spacing w:after="0" w:line="240" w:lineRule="auto"/>
            </w:pPr>
            <w:r>
              <w:rPr>
                <w:sz w:val="16"/>
              </w:rPr>
              <w:t>................................</w:t>
            </w:r>
          </w:p>
        </w:tc>
        <w:tc>
          <w:tcPr>
            <w:tcW w:w="2381" w:type="dxa"/>
            <w:tcBorders>
              <w:top w:val="single" w:sz="4" w:space="0" w:color="B7B7B7"/>
              <w:left w:val="single" w:sz="4" w:space="0" w:color="B7B7B7"/>
              <w:bottom w:val="single" w:sz="4" w:space="0" w:color="B7B7B7"/>
              <w:right w:val="single" w:sz="4" w:space="0" w:color="B7B7B7"/>
            </w:tcBorders>
            <w:vAlign w:val="center"/>
          </w:tcPr>
          <w:p w14:paraId="54B88900" w14:textId="77777777" w:rsidR="00416729" w:rsidRDefault="009040A8">
            <w:pPr>
              <w:spacing w:after="0" w:line="240" w:lineRule="auto"/>
            </w:pPr>
            <w:r>
              <w:rPr>
                <w:sz w:val="16"/>
              </w:rPr>
              <w:t>................................</w:t>
            </w:r>
          </w:p>
        </w:tc>
        <w:tc>
          <w:tcPr>
            <w:tcW w:w="2268" w:type="dxa"/>
            <w:tcBorders>
              <w:top w:val="single" w:sz="4" w:space="0" w:color="B7B7B7"/>
              <w:left w:val="single" w:sz="4" w:space="0" w:color="B7B7B7"/>
              <w:bottom w:val="single" w:sz="4" w:space="0" w:color="B7B7B7"/>
              <w:right w:val="single" w:sz="4" w:space="0" w:color="B7B7B7"/>
            </w:tcBorders>
            <w:vAlign w:val="center"/>
          </w:tcPr>
          <w:p w14:paraId="466CB16C" w14:textId="77777777" w:rsidR="00416729" w:rsidRDefault="009040A8">
            <w:pPr>
              <w:spacing w:after="0" w:line="240" w:lineRule="auto"/>
            </w:pPr>
            <w:r>
              <w:rPr>
                <w:sz w:val="16"/>
              </w:rPr>
              <w:t>................................</w:t>
            </w:r>
          </w:p>
        </w:tc>
        <w:tc>
          <w:tcPr>
            <w:tcW w:w="1701" w:type="dxa"/>
            <w:tcBorders>
              <w:top w:val="single" w:sz="4" w:space="0" w:color="B7B7B7"/>
              <w:left w:val="single" w:sz="4" w:space="0" w:color="B7B7B7"/>
              <w:bottom w:val="single" w:sz="4" w:space="0" w:color="B7B7B7"/>
              <w:right w:val="single" w:sz="4" w:space="0" w:color="B7B7B7"/>
            </w:tcBorders>
            <w:vAlign w:val="center"/>
          </w:tcPr>
          <w:p w14:paraId="52DF4FB4" w14:textId="77777777" w:rsidR="00416729" w:rsidRDefault="009040A8">
            <w:pPr>
              <w:spacing w:after="0" w:line="240" w:lineRule="auto"/>
            </w:pPr>
            <w:r>
              <w:rPr>
                <w:sz w:val="16"/>
              </w:rPr>
              <w:t>................................</w:t>
            </w:r>
          </w:p>
        </w:tc>
      </w:tr>
      <w:tr w:rsidR="00416729" w14:paraId="3A1DAF80" w14:textId="77777777">
        <w:trPr>
          <w:jc w:val="center"/>
        </w:trPr>
        <w:tc>
          <w:tcPr>
            <w:tcW w:w="567" w:type="dxa"/>
            <w:tcBorders>
              <w:top w:val="single" w:sz="4" w:space="0" w:color="B7B7B7"/>
              <w:left w:val="single" w:sz="4" w:space="0" w:color="B7B7B7"/>
              <w:bottom w:val="single" w:sz="4" w:space="0" w:color="B7B7B7"/>
              <w:right w:val="single" w:sz="4" w:space="0" w:color="B7B7B7"/>
            </w:tcBorders>
            <w:vAlign w:val="center"/>
          </w:tcPr>
          <w:p w14:paraId="43870016" w14:textId="77777777" w:rsidR="00416729" w:rsidRDefault="009040A8">
            <w:pPr>
              <w:spacing w:after="0" w:line="240" w:lineRule="auto"/>
            </w:pPr>
            <w:r>
              <w:rPr>
                <w:sz w:val="16"/>
              </w:rPr>
              <w:t>3</w:t>
            </w:r>
          </w:p>
        </w:tc>
        <w:tc>
          <w:tcPr>
            <w:tcW w:w="2381" w:type="dxa"/>
            <w:tcBorders>
              <w:top w:val="single" w:sz="4" w:space="0" w:color="B7B7B7"/>
              <w:left w:val="single" w:sz="4" w:space="0" w:color="B7B7B7"/>
              <w:bottom w:val="single" w:sz="4" w:space="0" w:color="B7B7B7"/>
              <w:right w:val="single" w:sz="4" w:space="0" w:color="B7B7B7"/>
            </w:tcBorders>
            <w:vAlign w:val="center"/>
          </w:tcPr>
          <w:p w14:paraId="2D1B20BD" w14:textId="77777777" w:rsidR="00416729" w:rsidRDefault="009040A8">
            <w:pPr>
              <w:spacing w:after="0" w:line="240" w:lineRule="auto"/>
            </w:pPr>
            <w:r>
              <w:rPr>
                <w:sz w:val="16"/>
              </w:rPr>
              <w:t>................................</w:t>
            </w:r>
          </w:p>
        </w:tc>
        <w:tc>
          <w:tcPr>
            <w:tcW w:w="2381" w:type="dxa"/>
            <w:tcBorders>
              <w:top w:val="single" w:sz="4" w:space="0" w:color="B7B7B7"/>
              <w:left w:val="single" w:sz="4" w:space="0" w:color="B7B7B7"/>
              <w:bottom w:val="single" w:sz="4" w:space="0" w:color="B7B7B7"/>
              <w:right w:val="single" w:sz="4" w:space="0" w:color="B7B7B7"/>
            </w:tcBorders>
            <w:vAlign w:val="center"/>
          </w:tcPr>
          <w:p w14:paraId="04C3B6D9" w14:textId="77777777" w:rsidR="00416729" w:rsidRDefault="009040A8">
            <w:pPr>
              <w:spacing w:after="0" w:line="240" w:lineRule="auto"/>
            </w:pPr>
            <w:r>
              <w:rPr>
                <w:sz w:val="16"/>
              </w:rPr>
              <w:t>................................</w:t>
            </w:r>
          </w:p>
        </w:tc>
        <w:tc>
          <w:tcPr>
            <w:tcW w:w="2268" w:type="dxa"/>
            <w:tcBorders>
              <w:top w:val="single" w:sz="4" w:space="0" w:color="B7B7B7"/>
              <w:left w:val="single" w:sz="4" w:space="0" w:color="B7B7B7"/>
              <w:bottom w:val="single" w:sz="4" w:space="0" w:color="B7B7B7"/>
              <w:right w:val="single" w:sz="4" w:space="0" w:color="B7B7B7"/>
            </w:tcBorders>
            <w:vAlign w:val="center"/>
          </w:tcPr>
          <w:p w14:paraId="634A618C" w14:textId="77777777" w:rsidR="00416729" w:rsidRDefault="009040A8">
            <w:pPr>
              <w:spacing w:after="0" w:line="240" w:lineRule="auto"/>
            </w:pPr>
            <w:r>
              <w:rPr>
                <w:sz w:val="16"/>
              </w:rPr>
              <w:t>................................</w:t>
            </w:r>
          </w:p>
        </w:tc>
        <w:tc>
          <w:tcPr>
            <w:tcW w:w="1701" w:type="dxa"/>
            <w:tcBorders>
              <w:top w:val="single" w:sz="4" w:space="0" w:color="B7B7B7"/>
              <w:left w:val="single" w:sz="4" w:space="0" w:color="B7B7B7"/>
              <w:bottom w:val="single" w:sz="4" w:space="0" w:color="B7B7B7"/>
              <w:right w:val="single" w:sz="4" w:space="0" w:color="B7B7B7"/>
            </w:tcBorders>
            <w:vAlign w:val="center"/>
          </w:tcPr>
          <w:p w14:paraId="378D12F9" w14:textId="77777777" w:rsidR="00416729" w:rsidRDefault="009040A8">
            <w:pPr>
              <w:spacing w:after="0" w:line="240" w:lineRule="auto"/>
            </w:pPr>
            <w:r>
              <w:rPr>
                <w:sz w:val="16"/>
              </w:rPr>
              <w:t>................................</w:t>
            </w:r>
          </w:p>
        </w:tc>
      </w:tr>
      <w:tr w:rsidR="00416729" w14:paraId="718359C8" w14:textId="77777777">
        <w:trPr>
          <w:jc w:val="center"/>
        </w:trPr>
        <w:tc>
          <w:tcPr>
            <w:tcW w:w="567" w:type="dxa"/>
            <w:tcBorders>
              <w:top w:val="single" w:sz="4" w:space="0" w:color="B7B7B7"/>
              <w:left w:val="single" w:sz="4" w:space="0" w:color="B7B7B7"/>
              <w:bottom w:val="single" w:sz="4" w:space="0" w:color="B7B7B7"/>
              <w:right w:val="single" w:sz="4" w:space="0" w:color="B7B7B7"/>
            </w:tcBorders>
            <w:vAlign w:val="center"/>
          </w:tcPr>
          <w:p w14:paraId="1FE2A18F" w14:textId="77777777" w:rsidR="00416729" w:rsidRDefault="009040A8">
            <w:pPr>
              <w:spacing w:after="0" w:line="240" w:lineRule="auto"/>
            </w:pPr>
            <w:r>
              <w:rPr>
                <w:sz w:val="16"/>
              </w:rPr>
              <w:t>4</w:t>
            </w:r>
          </w:p>
        </w:tc>
        <w:tc>
          <w:tcPr>
            <w:tcW w:w="2381" w:type="dxa"/>
            <w:tcBorders>
              <w:top w:val="single" w:sz="4" w:space="0" w:color="B7B7B7"/>
              <w:left w:val="single" w:sz="4" w:space="0" w:color="B7B7B7"/>
              <w:bottom w:val="single" w:sz="4" w:space="0" w:color="B7B7B7"/>
              <w:right w:val="single" w:sz="4" w:space="0" w:color="B7B7B7"/>
            </w:tcBorders>
            <w:vAlign w:val="center"/>
          </w:tcPr>
          <w:p w14:paraId="545CBF8B" w14:textId="77777777" w:rsidR="00416729" w:rsidRDefault="009040A8">
            <w:pPr>
              <w:spacing w:after="0" w:line="240" w:lineRule="auto"/>
            </w:pPr>
            <w:r>
              <w:rPr>
                <w:sz w:val="16"/>
              </w:rPr>
              <w:t>................................</w:t>
            </w:r>
          </w:p>
        </w:tc>
        <w:tc>
          <w:tcPr>
            <w:tcW w:w="2381" w:type="dxa"/>
            <w:tcBorders>
              <w:top w:val="single" w:sz="4" w:space="0" w:color="B7B7B7"/>
              <w:left w:val="single" w:sz="4" w:space="0" w:color="B7B7B7"/>
              <w:bottom w:val="single" w:sz="4" w:space="0" w:color="B7B7B7"/>
              <w:right w:val="single" w:sz="4" w:space="0" w:color="B7B7B7"/>
            </w:tcBorders>
            <w:vAlign w:val="center"/>
          </w:tcPr>
          <w:p w14:paraId="052D141D" w14:textId="77777777" w:rsidR="00416729" w:rsidRDefault="009040A8">
            <w:pPr>
              <w:spacing w:after="0" w:line="240" w:lineRule="auto"/>
            </w:pPr>
            <w:r>
              <w:rPr>
                <w:sz w:val="16"/>
              </w:rPr>
              <w:t>................................</w:t>
            </w:r>
          </w:p>
        </w:tc>
        <w:tc>
          <w:tcPr>
            <w:tcW w:w="2268" w:type="dxa"/>
            <w:tcBorders>
              <w:top w:val="single" w:sz="4" w:space="0" w:color="B7B7B7"/>
              <w:left w:val="single" w:sz="4" w:space="0" w:color="B7B7B7"/>
              <w:bottom w:val="single" w:sz="4" w:space="0" w:color="B7B7B7"/>
              <w:right w:val="single" w:sz="4" w:space="0" w:color="B7B7B7"/>
            </w:tcBorders>
            <w:vAlign w:val="center"/>
          </w:tcPr>
          <w:p w14:paraId="2D693D21" w14:textId="77777777" w:rsidR="00416729" w:rsidRDefault="009040A8">
            <w:pPr>
              <w:spacing w:after="0" w:line="240" w:lineRule="auto"/>
            </w:pPr>
            <w:r>
              <w:rPr>
                <w:sz w:val="16"/>
              </w:rPr>
              <w:t>................................</w:t>
            </w:r>
          </w:p>
        </w:tc>
        <w:tc>
          <w:tcPr>
            <w:tcW w:w="1701" w:type="dxa"/>
            <w:tcBorders>
              <w:top w:val="single" w:sz="4" w:space="0" w:color="B7B7B7"/>
              <w:left w:val="single" w:sz="4" w:space="0" w:color="B7B7B7"/>
              <w:bottom w:val="single" w:sz="4" w:space="0" w:color="B7B7B7"/>
              <w:right w:val="single" w:sz="4" w:space="0" w:color="B7B7B7"/>
            </w:tcBorders>
            <w:vAlign w:val="center"/>
          </w:tcPr>
          <w:p w14:paraId="395AF55A" w14:textId="77777777" w:rsidR="00416729" w:rsidRDefault="009040A8">
            <w:pPr>
              <w:spacing w:after="0" w:line="240" w:lineRule="auto"/>
            </w:pPr>
            <w:r>
              <w:rPr>
                <w:sz w:val="16"/>
              </w:rPr>
              <w:t>................................</w:t>
            </w:r>
          </w:p>
        </w:tc>
      </w:tr>
      <w:tr w:rsidR="00416729" w14:paraId="0B616943" w14:textId="77777777">
        <w:trPr>
          <w:jc w:val="center"/>
        </w:trPr>
        <w:tc>
          <w:tcPr>
            <w:tcW w:w="567" w:type="dxa"/>
            <w:tcBorders>
              <w:top w:val="single" w:sz="4" w:space="0" w:color="B7B7B7"/>
              <w:left w:val="single" w:sz="4" w:space="0" w:color="B7B7B7"/>
              <w:bottom w:val="single" w:sz="4" w:space="0" w:color="B7B7B7"/>
              <w:right w:val="single" w:sz="4" w:space="0" w:color="B7B7B7"/>
            </w:tcBorders>
            <w:vAlign w:val="center"/>
          </w:tcPr>
          <w:p w14:paraId="5718308F" w14:textId="77777777" w:rsidR="00416729" w:rsidRDefault="009040A8">
            <w:pPr>
              <w:spacing w:after="0" w:line="240" w:lineRule="auto"/>
            </w:pPr>
            <w:r>
              <w:rPr>
                <w:sz w:val="16"/>
              </w:rPr>
              <w:t>5</w:t>
            </w:r>
          </w:p>
        </w:tc>
        <w:tc>
          <w:tcPr>
            <w:tcW w:w="2381" w:type="dxa"/>
            <w:tcBorders>
              <w:top w:val="single" w:sz="4" w:space="0" w:color="B7B7B7"/>
              <w:left w:val="single" w:sz="4" w:space="0" w:color="B7B7B7"/>
              <w:bottom w:val="single" w:sz="4" w:space="0" w:color="B7B7B7"/>
              <w:right w:val="single" w:sz="4" w:space="0" w:color="B7B7B7"/>
            </w:tcBorders>
            <w:vAlign w:val="center"/>
          </w:tcPr>
          <w:p w14:paraId="560BD529" w14:textId="77777777" w:rsidR="00416729" w:rsidRDefault="009040A8">
            <w:pPr>
              <w:spacing w:after="0" w:line="240" w:lineRule="auto"/>
            </w:pPr>
            <w:r>
              <w:rPr>
                <w:sz w:val="16"/>
              </w:rPr>
              <w:t>................................</w:t>
            </w:r>
          </w:p>
        </w:tc>
        <w:tc>
          <w:tcPr>
            <w:tcW w:w="2381" w:type="dxa"/>
            <w:tcBorders>
              <w:top w:val="single" w:sz="4" w:space="0" w:color="B7B7B7"/>
              <w:left w:val="single" w:sz="4" w:space="0" w:color="B7B7B7"/>
              <w:bottom w:val="single" w:sz="4" w:space="0" w:color="B7B7B7"/>
              <w:right w:val="single" w:sz="4" w:space="0" w:color="B7B7B7"/>
            </w:tcBorders>
            <w:vAlign w:val="center"/>
          </w:tcPr>
          <w:p w14:paraId="1EFD5F5C" w14:textId="77777777" w:rsidR="00416729" w:rsidRDefault="009040A8">
            <w:pPr>
              <w:spacing w:after="0" w:line="240" w:lineRule="auto"/>
            </w:pPr>
            <w:r>
              <w:rPr>
                <w:sz w:val="16"/>
              </w:rPr>
              <w:t>................................</w:t>
            </w:r>
          </w:p>
        </w:tc>
        <w:tc>
          <w:tcPr>
            <w:tcW w:w="2268" w:type="dxa"/>
            <w:tcBorders>
              <w:top w:val="single" w:sz="4" w:space="0" w:color="B7B7B7"/>
              <w:left w:val="single" w:sz="4" w:space="0" w:color="B7B7B7"/>
              <w:bottom w:val="single" w:sz="4" w:space="0" w:color="B7B7B7"/>
              <w:right w:val="single" w:sz="4" w:space="0" w:color="B7B7B7"/>
            </w:tcBorders>
            <w:vAlign w:val="center"/>
          </w:tcPr>
          <w:p w14:paraId="7940219D" w14:textId="77777777" w:rsidR="00416729" w:rsidRDefault="009040A8">
            <w:pPr>
              <w:spacing w:after="0" w:line="240" w:lineRule="auto"/>
            </w:pPr>
            <w:r>
              <w:rPr>
                <w:sz w:val="16"/>
              </w:rPr>
              <w:t>................................</w:t>
            </w:r>
          </w:p>
        </w:tc>
        <w:tc>
          <w:tcPr>
            <w:tcW w:w="1701" w:type="dxa"/>
            <w:tcBorders>
              <w:top w:val="single" w:sz="4" w:space="0" w:color="B7B7B7"/>
              <w:left w:val="single" w:sz="4" w:space="0" w:color="B7B7B7"/>
              <w:bottom w:val="single" w:sz="4" w:space="0" w:color="B7B7B7"/>
              <w:right w:val="single" w:sz="4" w:space="0" w:color="B7B7B7"/>
            </w:tcBorders>
            <w:vAlign w:val="center"/>
          </w:tcPr>
          <w:p w14:paraId="2C567208" w14:textId="77777777" w:rsidR="00416729" w:rsidRDefault="009040A8">
            <w:pPr>
              <w:spacing w:after="0" w:line="240" w:lineRule="auto"/>
            </w:pPr>
            <w:r>
              <w:rPr>
                <w:sz w:val="16"/>
              </w:rPr>
              <w:t>................................</w:t>
            </w:r>
          </w:p>
        </w:tc>
      </w:tr>
    </w:tbl>
    <w:p w14:paraId="330FE657" w14:textId="77777777" w:rsidR="00416729" w:rsidRDefault="009040A8">
      <w:pPr>
        <w:pStyle w:val="Heading1"/>
        <w:spacing w:after="80" w:line="252" w:lineRule="auto"/>
      </w:pPr>
      <w:r>
        <w:t>6. Drepturi acordate persoanei împuternicite</w:t>
      </w:r>
    </w:p>
    <w:p w14:paraId="04045786" w14:textId="77777777" w:rsidR="00416729" w:rsidRDefault="009040A8">
      <w:pPr>
        <w:pStyle w:val="ListBullet"/>
        <w:spacing w:after="80" w:line="252" w:lineRule="auto"/>
      </w:pPr>
      <w:r>
        <w:t xml:space="preserve">să depună cereri, </w:t>
      </w:r>
      <w:r>
        <w:t>adrese, notificări, formulare și documente administrative în numele societății;</w:t>
      </w:r>
    </w:p>
    <w:p w14:paraId="359E60D5" w14:textId="77777777" w:rsidR="00416729" w:rsidRDefault="009040A8">
      <w:pPr>
        <w:pStyle w:val="ListBullet"/>
        <w:spacing w:after="80" w:line="252" w:lineRule="auto"/>
      </w:pPr>
      <w:r>
        <w:t>să ridice certificate, adeverințe, extrase, răspunsuri, copii, documente originale sau duplicate emise pentru societate;</w:t>
      </w:r>
    </w:p>
    <w:p w14:paraId="17F5AB37" w14:textId="77777777" w:rsidR="00416729" w:rsidRDefault="009040A8">
      <w:pPr>
        <w:pStyle w:val="ListBullet"/>
        <w:spacing w:after="80" w:line="252" w:lineRule="auto"/>
      </w:pPr>
      <w:r>
        <w:t>să semneze pentru predarea sau primirea documentelor, atunci când semnătura are caracter administrativ și nu angajează obligații comerciale noi;</w:t>
      </w:r>
    </w:p>
    <w:p w14:paraId="46B61CAB" w14:textId="77777777" w:rsidR="00416729" w:rsidRDefault="009040A8">
      <w:pPr>
        <w:pStyle w:val="ListBullet"/>
        <w:spacing w:after="80" w:line="252" w:lineRule="auto"/>
      </w:pPr>
      <w:r>
        <w:t>să solicite informații privind stadiul unor dosare, solicitări, contracte sau operațiuni ale societății;</w:t>
      </w:r>
    </w:p>
    <w:p w14:paraId="5376B518" w14:textId="77777777" w:rsidR="00416729" w:rsidRDefault="009040A8">
      <w:pPr>
        <w:pStyle w:val="ListBullet"/>
        <w:spacing w:after="80" w:line="252" w:lineRule="auto"/>
      </w:pPr>
      <w:r>
        <w:t xml:space="preserve">să predea și să primească documente de la </w:t>
      </w:r>
      <w:r>
        <w:t>contabilitate, consultanți, furnizori, clienți sau instituții, potrivit instrucțiunilor societății;</w:t>
      </w:r>
    </w:p>
    <w:p w14:paraId="0C0E45EB" w14:textId="77777777" w:rsidR="00416729" w:rsidRDefault="009040A8">
      <w:pPr>
        <w:pStyle w:val="ListBullet"/>
        <w:spacing w:after="80" w:line="252" w:lineRule="auto"/>
      </w:pPr>
      <w:r>
        <w:t>să reprezinte societatea în discuții administrative, fără a modifica drepturile și obligațiile societății în lipsa unui mandat expres.</w:t>
      </w:r>
    </w:p>
    <w:p w14:paraId="1A9D06F0" w14:textId="77777777" w:rsidR="00416729" w:rsidRDefault="009040A8">
      <w:pPr>
        <w:pStyle w:val="Heading1"/>
        <w:spacing w:after="80" w:line="252" w:lineRule="auto"/>
      </w:pPr>
      <w:r>
        <w:t>7. Limitări ale mandatului</w:t>
      </w:r>
    </w:p>
    <w:p w14:paraId="151FF25E" w14:textId="77777777" w:rsidR="00416729" w:rsidRDefault="009040A8">
      <w:pPr>
        <w:pStyle w:val="ListBullet"/>
        <w:spacing w:after="80" w:line="252" w:lineRule="auto"/>
      </w:pPr>
      <w:r>
        <w:t>Persoana împuternicită nu poate semna contracte, acte adiționale, angajamente de plată, recunoașteri de datorie, tranzacții, renunțări la drepturi sau alte acte care angajează patrimonial societatea, cu excepția cazului în care acest drept este menționat expres în prezenta împuternicire.</w:t>
      </w:r>
    </w:p>
    <w:p w14:paraId="05A1B713" w14:textId="77777777" w:rsidR="00416729" w:rsidRDefault="009040A8">
      <w:pPr>
        <w:pStyle w:val="ListBullet"/>
        <w:spacing w:after="80" w:line="252" w:lineRule="auto"/>
      </w:pPr>
      <w:r>
        <w:t>Persoana împuternicită nu poate efectua operațiuni bancare de plată, retrageri de numerar, transferuri sau modificări ale specimenelor de semnătură, cu excepția cazului în care banca acceptă acest mandat și operațiunea este menționată expres.</w:t>
      </w:r>
    </w:p>
    <w:p w14:paraId="27F90CDA" w14:textId="77777777" w:rsidR="00416729" w:rsidRDefault="009040A8">
      <w:pPr>
        <w:pStyle w:val="ListBullet"/>
        <w:spacing w:after="80" w:line="252" w:lineRule="auto"/>
      </w:pPr>
      <w:r>
        <w:t>Persoana împuternicită nu poate transmite mai departe mandatul acordat, decât dacă societatea aprobă în scris acest lucru.</w:t>
      </w:r>
    </w:p>
    <w:p w14:paraId="186EBC79" w14:textId="77777777" w:rsidR="00416729" w:rsidRDefault="009040A8">
      <w:pPr>
        <w:pStyle w:val="ListBullet"/>
        <w:spacing w:after="80" w:line="252" w:lineRule="auto"/>
      </w:pPr>
      <w:r>
        <w:t>Împuternicirea poate fi revocată oricând de societate, prin decizie internă, notificare scrisă sau comunicare către instituția/partenerul vizat.</w:t>
      </w:r>
    </w:p>
    <w:p w14:paraId="6B41270D" w14:textId="77777777" w:rsidR="00416729" w:rsidRDefault="009040A8">
      <w:pPr>
        <w:pStyle w:val="Heading1"/>
        <w:spacing w:after="80" w:line="252" w:lineRule="auto"/>
      </w:pPr>
      <w:r>
        <w:t>8. Valabilitatea împuternicirii</w:t>
      </w:r>
    </w:p>
    <w:tbl>
      <w:tblPr>
        <w:tblW w:w="0" w:type="auto"/>
        <w:jc w:val="center"/>
        <w:tblLook w:val="04A0" w:firstRow="1" w:lastRow="0" w:firstColumn="1" w:lastColumn="0" w:noHBand="0" w:noVBand="1"/>
      </w:tblPr>
      <w:tblGrid>
        <w:gridCol w:w="2948"/>
        <w:gridCol w:w="6236"/>
      </w:tblGrid>
      <w:tr w:rsidR="00416729" w14:paraId="0A6CF9DA" w14:textId="77777777">
        <w:trPr>
          <w:jc w:val="center"/>
        </w:trPr>
        <w:tc>
          <w:tcPr>
            <w:tcW w:w="2948" w:type="dxa"/>
            <w:tcBorders>
              <w:top w:val="single" w:sz="4" w:space="0" w:color="B7B7B7"/>
              <w:left w:val="single" w:sz="4" w:space="0" w:color="B7B7B7"/>
              <w:bottom w:val="single" w:sz="4" w:space="0" w:color="B7B7B7"/>
              <w:right w:val="single" w:sz="4" w:space="0" w:color="B7B7B7"/>
            </w:tcBorders>
            <w:vAlign w:val="center"/>
          </w:tcPr>
          <w:p w14:paraId="3D84074C" w14:textId="77777777" w:rsidR="00416729" w:rsidRDefault="009040A8">
            <w:pPr>
              <w:spacing w:after="0" w:line="240" w:lineRule="auto"/>
            </w:pPr>
            <w:r>
              <w:rPr>
                <w:b/>
                <w:sz w:val="18"/>
              </w:rPr>
              <w:t>Data emiterii</w:t>
            </w:r>
          </w:p>
        </w:tc>
        <w:tc>
          <w:tcPr>
            <w:tcW w:w="6236" w:type="dxa"/>
            <w:tcBorders>
              <w:top w:val="single" w:sz="4" w:space="0" w:color="B7B7B7"/>
              <w:left w:val="single" w:sz="4" w:space="0" w:color="B7B7B7"/>
              <w:bottom w:val="single" w:sz="4" w:space="0" w:color="B7B7B7"/>
              <w:right w:val="single" w:sz="4" w:space="0" w:color="B7B7B7"/>
            </w:tcBorders>
            <w:vAlign w:val="center"/>
          </w:tcPr>
          <w:p w14:paraId="0D18C5E7" w14:textId="77777777" w:rsidR="00416729" w:rsidRDefault="009040A8">
            <w:pPr>
              <w:spacing w:after="0" w:line="240" w:lineRule="auto"/>
            </w:pPr>
            <w:r>
              <w:rPr>
                <w:sz w:val="18"/>
              </w:rPr>
              <w:t>....../....../............</w:t>
            </w:r>
          </w:p>
        </w:tc>
      </w:tr>
      <w:tr w:rsidR="00416729" w14:paraId="78B99F09" w14:textId="77777777">
        <w:trPr>
          <w:jc w:val="center"/>
        </w:trPr>
        <w:tc>
          <w:tcPr>
            <w:tcW w:w="2948" w:type="dxa"/>
            <w:tcBorders>
              <w:top w:val="single" w:sz="4" w:space="0" w:color="B7B7B7"/>
              <w:left w:val="single" w:sz="4" w:space="0" w:color="B7B7B7"/>
              <w:bottom w:val="single" w:sz="4" w:space="0" w:color="B7B7B7"/>
              <w:right w:val="single" w:sz="4" w:space="0" w:color="B7B7B7"/>
            </w:tcBorders>
            <w:vAlign w:val="center"/>
          </w:tcPr>
          <w:p w14:paraId="11B9C5E3" w14:textId="77777777" w:rsidR="00416729" w:rsidRDefault="009040A8">
            <w:pPr>
              <w:spacing w:after="0" w:line="240" w:lineRule="auto"/>
            </w:pPr>
            <w:r>
              <w:rPr>
                <w:b/>
                <w:sz w:val="18"/>
              </w:rPr>
              <w:t>Data de început a valabilității</w:t>
            </w:r>
          </w:p>
        </w:tc>
        <w:tc>
          <w:tcPr>
            <w:tcW w:w="6236" w:type="dxa"/>
            <w:tcBorders>
              <w:top w:val="single" w:sz="4" w:space="0" w:color="B7B7B7"/>
              <w:left w:val="single" w:sz="4" w:space="0" w:color="B7B7B7"/>
              <w:bottom w:val="single" w:sz="4" w:space="0" w:color="B7B7B7"/>
              <w:right w:val="single" w:sz="4" w:space="0" w:color="B7B7B7"/>
            </w:tcBorders>
            <w:vAlign w:val="center"/>
          </w:tcPr>
          <w:p w14:paraId="1EE956F4" w14:textId="77777777" w:rsidR="00416729" w:rsidRDefault="009040A8">
            <w:pPr>
              <w:spacing w:after="0" w:line="240" w:lineRule="auto"/>
            </w:pPr>
            <w:r>
              <w:rPr>
                <w:sz w:val="18"/>
              </w:rPr>
              <w:t>....../....../............</w:t>
            </w:r>
          </w:p>
        </w:tc>
      </w:tr>
      <w:tr w:rsidR="00416729" w14:paraId="3F3F2474" w14:textId="77777777">
        <w:trPr>
          <w:jc w:val="center"/>
        </w:trPr>
        <w:tc>
          <w:tcPr>
            <w:tcW w:w="2948" w:type="dxa"/>
            <w:tcBorders>
              <w:top w:val="single" w:sz="4" w:space="0" w:color="B7B7B7"/>
              <w:left w:val="single" w:sz="4" w:space="0" w:color="B7B7B7"/>
              <w:bottom w:val="single" w:sz="4" w:space="0" w:color="B7B7B7"/>
              <w:right w:val="single" w:sz="4" w:space="0" w:color="B7B7B7"/>
            </w:tcBorders>
            <w:vAlign w:val="center"/>
          </w:tcPr>
          <w:p w14:paraId="041718A8" w14:textId="77777777" w:rsidR="00416729" w:rsidRDefault="009040A8">
            <w:pPr>
              <w:spacing w:after="0" w:line="240" w:lineRule="auto"/>
            </w:pPr>
            <w:r>
              <w:rPr>
                <w:b/>
                <w:sz w:val="18"/>
              </w:rPr>
              <w:t>Data de încetare a valabilității</w:t>
            </w:r>
          </w:p>
        </w:tc>
        <w:tc>
          <w:tcPr>
            <w:tcW w:w="6236" w:type="dxa"/>
            <w:tcBorders>
              <w:top w:val="single" w:sz="4" w:space="0" w:color="B7B7B7"/>
              <w:left w:val="single" w:sz="4" w:space="0" w:color="B7B7B7"/>
              <w:bottom w:val="single" w:sz="4" w:space="0" w:color="B7B7B7"/>
              <w:right w:val="single" w:sz="4" w:space="0" w:color="B7B7B7"/>
            </w:tcBorders>
            <w:vAlign w:val="center"/>
          </w:tcPr>
          <w:p w14:paraId="0519863A" w14:textId="77777777" w:rsidR="00416729" w:rsidRDefault="009040A8">
            <w:pPr>
              <w:spacing w:after="0" w:line="240" w:lineRule="auto"/>
            </w:pPr>
            <w:r>
              <w:rPr>
                <w:sz w:val="18"/>
              </w:rPr>
              <w:t>....../....../............</w:t>
            </w:r>
          </w:p>
        </w:tc>
      </w:tr>
      <w:tr w:rsidR="00416729" w14:paraId="4688D8CC" w14:textId="77777777">
        <w:trPr>
          <w:jc w:val="center"/>
        </w:trPr>
        <w:tc>
          <w:tcPr>
            <w:tcW w:w="2948" w:type="dxa"/>
            <w:tcBorders>
              <w:top w:val="single" w:sz="4" w:space="0" w:color="B7B7B7"/>
              <w:left w:val="single" w:sz="4" w:space="0" w:color="B7B7B7"/>
              <w:bottom w:val="single" w:sz="4" w:space="0" w:color="B7B7B7"/>
              <w:right w:val="single" w:sz="4" w:space="0" w:color="B7B7B7"/>
            </w:tcBorders>
            <w:vAlign w:val="center"/>
          </w:tcPr>
          <w:p w14:paraId="7466579F" w14:textId="77777777" w:rsidR="00416729" w:rsidRDefault="009040A8">
            <w:pPr>
              <w:spacing w:after="0" w:line="240" w:lineRule="auto"/>
            </w:pPr>
            <w:r>
              <w:rPr>
                <w:b/>
                <w:sz w:val="18"/>
              </w:rPr>
              <w:t>Durată</w:t>
            </w:r>
          </w:p>
        </w:tc>
        <w:tc>
          <w:tcPr>
            <w:tcW w:w="6236" w:type="dxa"/>
            <w:tcBorders>
              <w:top w:val="single" w:sz="4" w:space="0" w:color="B7B7B7"/>
              <w:left w:val="single" w:sz="4" w:space="0" w:color="B7B7B7"/>
              <w:bottom w:val="single" w:sz="4" w:space="0" w:color="B7B7B7"/>
              <w:right w:val="single" w:sz="4" w:space="0" w:color="B7B7B7"/>
            </w:tcBorders>
            <w:vAlign w:val="center"/>
          </w:tcPr>
          <w:p w14:paraId="153C54AB" w14:textId="77777777" w:rsidR="00416729" w:rsidRDefault="009040A8">
            <w:pPr>
              <w:spacing w:after="0" w:line="240" w:lineRule="auto"/>
            </w:pPr>
            <w:r>
              <w:rPr>
                <w:sz w:val="18"/>
              </w:rPr>
              <w:t>☐</w:t>
            </w:r>
            <w:r>
              <w:rPr>
                <w:sz w:val="18"/>
              </w:rPr>
              <w:t xml:space="preserve"> pentru o singură operațiune    ☐ până la finalizarea operațiunii    ☐ perioadă determinată</w:t>
            </w:r>
          </w:p>
        </w:tc>
      </w:tr>
      <w:tr w:rsidR="00416729" w14:paraId="3328FCD5" w14:textId="77777777">
        <w:trPr>
          <w:jc w:val="center"/>
        </w:trPr>
        <w:tc>
          <w:tcPr>
            <w:tcW w:w="2948" w:type="dxa"/>
            <w:tcBorders>
              <w:top w:val="single" w:sz="4" w:space="0" w:color="B7B7B7"/>
              <w:left w:val="single" w:sz="4" w:space="0" w:color="B7B7B7"/>
              <w:bottom w:val="single" w:sz="4" w:space="0" w:color="B7B7B7"/>
              <w:right w:val="single" w:sz="4" w:space="0" w:color="B7B7B7"/>
            </w:tcBorders>
            <w:vAlign w:val="center"/>
          </w:tcPr>
          <w:p w14:paraId="0AF1D830" w14:textId="77777777" w:rsidR="00416729" w:rsidRDefault="009040A8">
            <w:pPr>
              <w:spacing w:after="0" w:line="240" w:lineRule="auto"/>
            </w:pPr>
            <w:r>
              <w:rPr>
                <w:b/>
                <w:sz w:val="18"/>
              </w:rPr>
              <w:t>Încetare anticipată</w:t>
            </w:r>
          </w:p>
        </w:tc>
        <w:tc>
          <w:tcPr>
            <w:tcW w:w="6236" w:type="dxa"/>
            <w:tcBorders>
              <w:top w:val="single" w:sz="4" w:space="0" w:color="B7B7B7"/>
              <w:left w:val="single" w:sz="4" w:space="0" w:color="B7B7B7"/>
              <w:bottom w:val="single" w:sz="4" w:space="0" w:color="B7B7B7"/>
              <w:right w:val="single" w:sz="4" w:space="0" w:color="B7B7B7"/>
            </w:tcBorders>
            <w:vAlign w:val="center"/>
          </w:tcPr>
          <w:p w14:paraId="7AFF6740" w14:textId="77777777" w:rsidR="00416729" w:rsidRDefault="009040A8">
            <w:pPr>
              <w:spacing w:after="0" w:line="240" w:lineRule="auto"/>
            </w:pPr>
            <w:r>
              <w:rPr>
                <w:sz w:val="18"/>
              </w:rPr>
              <w:t>☐</w:t>
            </w:r>
            <w:r>
              <w:rPr>
                <w:sz w:val="18"/>
              </w:rPr>
              <w:t xml:space="preserve"> prin revocare    ☐ prin încetarea calității persoanei împuternicite    ☐ alt motiv: .................</w:t>
            </w:r>
          </w:p>
        </w:tc>
      </w:tr>
    </w:tbl>
    <w:p w14:paraId="46785783" w14:textId="77777777" w:rsidR="00416729" w:rsidRDefault="009040A8">
      <w:pPr>
        <w:pStyle w:val="Heading1"/>
        <w:spacing w:after="80" w:line="252" w:lineRule="auto"/>
      </w:pPr>
      <w:r>
        <w:t>9. Documente anexate</w:t>
      </w:r>
    </w:p>
    <w:tbl>
      <w:tblPr>
        <w:tblW w:w="0" w:type="auto"/>
        <w:tblLook w:val="04A0" w:firstRow="1" w:lastRow="0" w:firstColumn="1" w:lastColumn="0" w:noHBand="0" w:noVBand="1"/>
      </w:tblPr>
      <w:tblGrid>
        <w:gridCol w:w="5100"/>
        <w:gridCol w:w="5100"/>
      </w:tblGrid>
      <w:tr w:rsidR="00416729" w14:paraId="5C2CE2BA" w14:textId="77777777">
        <w:tc>
          <w:tcPr>
            <w:tcW w:w="5100" w:type="dxa"/>
            <w:tcBorders>
              <w:top w:val="nil"/>
              <w:left w:val="nil"/>
              <w:bottom w:val="nil"/>
              <w:right w:val="nil"/>
            </w:tcBorders>
            <w:vAlign w:val="center"/>
          </w:tcPr>
          <w:p w14:paraId="11C21828" w14:textId="77777777" w:rsidR="00416729" w:rsidRDefault="009040A8">
            <w:pPr>
              <w:spacing w:after="0" w:line="240" w:lineRule="auto"/>
            </w:pPr>
            <w:r>
              <w:rPr>
                <w:sz w:val="18"/>
              </w:rPr>
              <w:t>☐</w:t>
            </w:r>
            <w:r>
              <w:rPr>
                <w:sz w:val="18"/>
              </w:rPr>
              <w:t xml:space="preserve"> Copie certificat de înregistrare societate</w:t>
            </w:r>
          </w:p>
        </w:tc>
        <w:tc>
          <w:tcPr>
            <w:tcW w:w="5100" w:type="dxa"/>
            <w:tcBorders>
              <w:top w:val="nil"/>
              <w:left w:val="nil"/>
              <w:bottom w:val="nil"/>
              <w:right w:val="nil"/>
            </w:tcBorders>
            <w:vAlign w:val="center"/>
          </w:tcPr>
          <w:p w14:paraId="5E2568A8" w14:textId="77777777" w:rsidR="00416729" w:rsidRDefault="009040A8">
            <w:pPr>
              <w:spacing w:after="0" w:line="240" w:lineRule="auto"/>
            </w:pPr>
            <w:r>
              <w:rPr>
                <w:sz w:val="18"/>
              </w:rPr>
              <w:t>☐</w:t>
            </w:r>
            <w:r>
              <w:rPr>
                <w:sz w:val="18"/>
              </w:rPr>
              <w:t xml:space="preserve"> Copie act identitate persoană împuternicită</w:t>
            </w:r>
          </w:p>
        </w:tc>
      </w:tr>
      <w:tr w:rsidR="00416729" w14:paraId="047783B1" w14:textId="77777777">
        <w:tc>
          <w:tcPr>
            <w:tcW w:w="5100" w:type="dxa"/>
            <w:tcBorders>
              <w:top w:val="nil"/>
              <w:left w:val="nil"/>
              <w:bottom w:val="nil"/>
              <w:right w:val="nil"/>
            </w:tcBorders>
            <w:vAlign w:val="center"/>
          </w:tcPr>
          <w:p w14:paraId="4102D06A" w14:textId="77777777" w:rsidR="00416729" w:rsidRDefault="009040A8">
            <w:pPr>
              <w:spacing w:after="0" w:line="240" w:lineRule="auto"/>
            </w:pPr>
            <w:r>
              <w:rPr>
                <w:sz w:val="18"/>
              </w:rPr>
              <w:t>☐</w:t>
            </w:r>
            <w:r>
              <w:rPr>
                <w:sz w:val="18"/>
              </w:rPr>
              <w:t xml:space="preserve"> Copie certificat constatator / extras ONRC</w:t>
            </w:r>
          </w:p>
        </w:tc>
        <w:tc>
          <w:tcPr>
            <w:tcW w:w="5100" w:type="dxa"/>
            <w:tcBorders>
              <w:top w:val="nil"/>
              <w:left w:val="nil"/>
              <w:bottom w:val="nil"/>
              <w:right w:val="nil"/>
            </w:tcBorders>
            <w:vAlign w:val="center"/>
          </w:tcPr>
          <w:p w14:paraId="240239FE" w14:textId="77777777" w:rsidR="00416729" w:rsidRDefault="009040A8">
            <w:pPr>
              <w:spacing w:after="0" w:line="240" w:lineRule="auto"/>
            </w:pPr>
            <w:r>
              <w:rPr>
                <w:sz w:val="18"/>
              </w:rPr>
              <w:t>☐</w:t>
            </w:r>
            <w:r>
              <w:rPr>
                <w:sz w:val="18"/>
              </w:rPr>
              <w:t xml:space="preserve"> Decizie internă de desemnare / delegare</w:t>
            </w:r>
          </w:p>
        </w:tc>
      </w:tr>
      <w:tr w:rsidR="00416729" w14:paraId="2A9E5508" w14:textId="77777777">
        <w:tc>
          <w:tcPr>
            <w:tcW w:w="5100" w:type="dxa"/>
            <w:tcBorders>
              <w:top w:val="nil"/>
              <w:left w:val="nil"/>
              <w:bottom w:val="nil"/>
              <w:right w:val="nil"/>
            </w:tcBorders>
            <w:vAlign w:val="center"/>
          </w:tcPr>
          <w:p w14:paraId="7803DC8A" w14:textId="77777777" w:rsidR="00416729" w:rsidRDefault="009040A8">
            <w:pPr>
              <w:spacing w:after="0" w:line="240" w:lineRule="auto"/>
            </w:pPr>
            <w:r>
              <w:rPr>
                <w:sz w:val="18"/>
              </w:rPr>
              <w:t>☐</w:t>
            </w:r>
            <w:r>
              <w:rPr>
                <w:sz w:val="18"/>
              </w:rPr>
              <w:t xml:space="preserve"> Copie act constitutiv / document reprezentare legală</w:t>
            </w:r>
          </w:p>
        </w:tc>
        <w:tc>
          <w:tcPr>
            <w:tcW w:w="5100" w:type="dxa"/>
            <w:tcBorders>
              <w:top w:val="nil"/>
              <w:left w:val="nil"/>
              <w:bottom w:val="nil"/>
              <w:right w:val="nil"/>
            </w:tcBorders>
            <w:vAlign w:val="center"/>
          </w:tcPr>
          <w:p w14:paraId="47307FA9" w14:textId="77777777" w:rsidR="00416729" w:rsidRDefault="009040A8">
            <w:pPr>
              <w:spacing w:after="0" w:line="240" w:lineRule="auto"/>
            </w:pPr>
            <w:r>
              <w:rPr>
                <w:sz w:val="18"/>
              </w:rPr>
              <w:t>☐</w:t>
            </w:r>
            <w:r>
              <w:rPr>
                <w:sz w:val="18"/>
              </w:rPr>
              <w:t xml:space="preserve"> Formular specific al instituției, dacă este cazul</w:t>
            </w:r>
          </w:p>
        </w:tc>
      </w:tr>
      <w:tr w:rsidR="00416729" w14:paraId="1E7BB9C0" w14:textId="77777777">
        <w:tc>
          <w:tcPr>
            <w:tcW w:w="5100" w:type="dxa"/>
            <w:tcBorders>
              <w:top w:val="nil"/>
              <w:left w:val="nil"/>
              <w:bottom w:val="nil"/>
              <w:right w:val="nil"/>
            </w:tcBorders>
            <w:vAlign w:val="center"/>
          </w:tcPr>
          <w:p w14:paraId="1730D732" w14:textId="77777777" w:rsidR="00416729" w:rsidRDefault="009040A8">
            <w:pPr>
              <w:spacing w:after="0" w:line="240" w:lineRule="auto"/>
            </w:pPr>
            <w:r>
              <w:rPr>
                <w:sz w:val="18"/>
              </w:rPr>
              <w:t>☐</w:t>
            </w:r>
            <w:r>
              <w:rPr>
                <w:sz w:val="18"/>
              </w:rPr>
              <w:t xml:space="preserve"> Copie act identitate reprezentant legal</w:t>
            </w:r>
          </w:p>
        </w:tc>
        <w:tc>
          <w:tcPr>
            <w:tcW w:w="5100" w:type="dxa"/>
            <w:tcBorders>
              <w:top w:val="nil"/>
              <w:left w:val="nil"/>
              <w:bottom w:val="nil"/>
              <w:right w:val="nil"/>
            </w:tcBorders>
            <w:vAlign w:val="center"/>
          </w:tcPr>
          <w:p w14:paraId="47BC50FC" w14:textId="77777777" w:rsidR="00416729" w:rsidRDefault="009040A8">
            <w:pPr>
              <w:spacing w:after="0" w:line="240" w:lineRule="auto"/>
            </w:pPr>
            <w:r>
              <w:rPr>
                <w:sz w:val="18"/>
              </w:rPr>
              <w:t>☐</w:t>
            </w:r>
            <w:r>
              <w:rPr>
                <w:sz w:val="18"/>
              </w:rPr>
              <w:t xml:space="preserve"> Alte documente: ............................................................</w:t>
            </w:r>
          </w:p>
        </w:tc>
      </w:tr>
    </w:tbl>
    <w:p w14:paraId="0B91CB4D" w14:textId="77777777" w:rsidR="00416729" w:rsidRDefault="009040A8">
      <w:pPr>
        <w:pStyle w:val="Heading1"/>
        <w:spacing w:after="80" w:line="252" w:lineRule="auto"/>
      </w:pPr>
      <w:r>
        <w:lastRenderedPageBreak/>
        <w:t>10. Declarații finale</w:t>
      </w:r>
    </w:p>
    <w:p w14:paraId="73310690" w14:textId="77777777" w:rsidR="00416729" w:rsidRDefault="009040A8">
      <w:pPr>
        <w:spacing w:after="80" w:line="252" w:lineRule="auto"/>
      </w:pPr>
      <w:r>
        <w:t>Prin semnarea prezentei împuterniciri, societatea confirmă că persoana împuternicită poate acționa numai în limitele mandatului acordat, iar persoana împuternicită confirmă că a luat cunoștință de limitele mandatului și se obligă să utilizeze documentele și informațiile primite exclusiv pentru scopul indicat.</w:t>
      </w:r>
    </w:p>
    <w:tbl>
      <w:tblPr>
        <w:tblW w:w="0" w:type="auto"/>
        <w:jc w:val="center"/>
        <w:tblLook w:val="04A0" w:firstRow="1" w:lastRow="0" w:firstColumn="1" w:lastColumn="0" w:noHBand="0" w:noVBand="1"/>
      </w:tblPr>
      <w:tblGrid>
        <w:gridCol w:w="3118"/>
        <w:gridCol w:w="3118"/>
        <w:gridCol w:w="3118"/>
      </w:tblGrid>
      <w:tr w:rsidR="00416729" w14:paraId="5DDCAA4A" w14:textId="77777777">
        <w:trPr>
          <w:jc w:val="center"/>
        </w:trPr>
        <w:tc>
          <w:tcPr>
            <w:tcW w:w="3118"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3AD5A7FE" w14:textId="77777777" w:rsidR="00416729" w:rsidRDefault="009040A8">
            <w:pPr>
              <w:spacing w:after="0" w:line="240" w:lineRule="auto"/>
            </w:pPr>
            <w:r>
              <w:rPr>
                <w:b/>
                <w:color w:val="FFFFFF"/>
                <w:sz w:val="16"/>
              </w:rPr>
              <w:t>Societatea / reprezentant legal</w:t>
            </w:r>
          </w:p>
        </w:tc>
        <w:tc>
          <w:tcPr>
            <w:tcW w:w="3118"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319A817C" w14:textId="77777777" w:rsidR="00416729" w:rsidRDefault="009040A8">
            <w:pPr>
              <w:spacing w:after="0" w:line="240" w:lineRule="auto"/>
            </w:pPr>
            <w:r>
              <w:rPr>
                <w:b/>
                <w:color w:val="FFFFFF"/>
                <w:sz w:val="16"/>
              </w:rPr>
              <w:t>Persoana împuternicită</w:t>
            </w:r>
          </w:p>
        </w:tc>
        <w:tc>
          <w:tcPr>
            <w:tcW w:w="3118"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0F662D18" w14:textId="77777777" w:rsidR="00416729" w:rsidRDefault="009040A8">
            <w:pPr>
              <w:spacing w:after="0" w:line="240" w:lineRule="auto"/>
            </w:pPr>
            <w:r>
              <w:rPr>
                <w:b/>
                <w:color w:val="FFFFFF"/>
                <w:sz w:val="16"/>
              </w:rPr>
              <w:t>Responsabil intern / martor, dacă este cazul</w:t>
            </w:r>
          </w:p>
        </w:tc>
      </w:tr>
      <w:tr w:rsidR="00416729" w14:paraId="39EA5F8E" w14:textId="77777777">
        <w:trPr>
          <w:jc w:val="center"/>
        </w:trPr>
        <w:tc>
          <w:tcPr>
            <w:tcW w:w="3118" w:type="dxa"/>
            <w:tcBorders>
              <w:top w:val="single" w:sz="4" w:space="0" w:color="B7B7B7"/>
              <w:left w:val="single" w:sz="4" w:space="0" w:color="B7B7B7"/>
              <w:bottom w:val="single" w:sz="4" w:space="0" w:color="B7B7B7"/>
              <w:right w:val="single" w:sz="4" w:space="0" w:color="B7B7B7"/>
            </w:tcBorders>
            <w:vAlign w:val="center"/>
          </w:tcPr>
          <w:p w14:paraId="757DB80A" w14:textId="77777777" w:rsidR="00416729" w:rsidRDefault="009040A8">
            <w:pPr>
              <w:spacing w:after="0" w:line="240" w:lineRule="auto"/>
            </w:pPr>
            <w:r>
              <w:rPr>
                <w:sz w:val="16"/>
              </w:rPr>
              <w:t>Nume: ................................</w:t>
            </w:r>
          </w:p>
        </w:tc>
        <w:tc>
          <w:tcPr>
            <w:tcW w:w="3118" w:type="dxa"/>
            <w:tcBorders>
              <w:top w:val="single" w:sz="4" w:space="0" w:color="B7B7B7"/>
              <w:left w:val="single" w:sz="4" w:space="0" w:color="B7B7B7"/>
              <w:bottom w:val="single" w:sz="4" w:space="0" w:color="B7B7B7"/>
              <w:right w:val="single" w:sz="4" w:space="0" w:color="B7B7B7"/>
            </w:tcBorders>
            <w:vAlign w:val="center"/>
          </w:tcPr>
          <w:p w14:paraId="730A4BB2" w14:textId="77777777" w:rsidR="00416729" w:rsidRDefault="009040A8">
            <w:pPr>
              <w:spacing w:after="0" w:line="240" w:lineRule="auto"/>
            </w:pPr>
            <w:r>
              <w:rPr>
                <w:sz w:val="16"/>
              </w:rPr>
              <w:t>Nume: ................................</w:t>
            </w:r>
          </w:p>
        </w:tc>
        <w:tc>
          <w:tcPr>
            <w:tcW w:w="3118" w:type="dxa"/>
            <w:tcBorders>
              <w:top w:val="single" w:sz="4" w:space="0" w:color="B7B7B7"/>
              <w:left w:val="single" w:sz="4" w:space="0" w:color="B7B7B7"/>
              <w:bottom w:val="single" w:sz="4" w:space="0" w:color="B7B7B7"/>
              <w:right w:val="single" w:sz="4" w:space="0" w:color="B7B7B7"/>
            </w:tcBorders>
            <w:vAlign w:val="center"/>
          </w:tcPr>
          <w:p w14:paraId="6D06D370" w14:textId="77777777" w:rsidR="00416729" w:rsidRDefault="009040A8">
            <w:pPr>
              <w:spacing w:after="0" w:line="240" w:lineRule="auto"/>
            </w:pPr>
            <w:r>
              <w:rPr>
                <w:sz w:val="16"/>
              </w:rPr>
              <w:t>Nume: ................................</w:t>
            </w:r>
          </w:p>
        </w:tc>
      </w:tr>
      <w:tr w:rsidR="00416729" w14:paraId="68934D99" w14:textId="77777777">
        <w:trPr>
          <w:jc w:val="center"/>
        </w:trPr>
        <w:tc>
          <w:tcPr>
            <w:tcW w:w="3118" w:type="dxa"/>
            <w:tcBorders>
              <w:top w:val="single" w:sz="4" w:space="0" w:color="B7B7B7"/>
              <w:left w:val="single" w:sz="4" w:space="0" w:color="B7B7B7"/>
              <w:bottom w:val="single" w:sz="4" w:space="0" w:color="B7B7B7"/>
              <w:right w:val="single" w:sz="4" w:space="0" w:color="B7B7B7"/>
            </w:tcBorders>
            <w:vAlign w:val="center"/>
          </w:tcPr>
          <w:p w14:paraId="6F60ABC4" w14:textId="77777777" w:rsidR="00416729" w:rsidRDefault="009040A8">
            <w:pPr>
              <w:spacing w:after="0" w:line="240" w:lineRule="auto"/>
            </w:pPr>
            <w:r>
              <w:rPr>
                <w:sz w:val="16"/>
              </w:rPr>
              <w:t xml:space="preserve">Funcție: </w:t>
            </w:r>
            <w:r>
              <w:rPr>
                <w:sz w:val="16"/>
              </w:rPr>
              <w:t>.............................</w:t>
            </w:r>
          </w:p>
        </w:tc>
        <w:tc>
          <w:tcPr>
            <w:tcW w:w="3118" w:type="dxa"/>
            <w:tcBorders>
              <w:top w:val="single" w:sz="4" w:space="0" w:color="B7B7B7"/>
              <w:left w:val="single" w:sz="4" w:space="0" w:color="B7B7B7"/>
              <w:bottom w:val="single" w:sz="4" w:space="0" w:color="B7B7B7"/>
              <w:right w:val="single" w:sz="4" w:space="0" w:color="B7B7B7"/>
            </w:tcBorders>
            <w:vAlign w:val="center"/>
          </w:tcPr>
          <w:p w14:paraId="6AAA6E98" w14:textId="77777777" w:rsidR="00416729" w:rsidRDefault="009040A8">
            <w:pPr>
              <w:spacing w:after="0" w:line="240" w:lineRule="auto"/>
            </w:pPr>
            <w:r>
              <w:rPr>
                <w:sz w:val="16"/>
              </w:rPr>
              <w:t>Calitate: ............................</w:t>
            </w:r>
          </w:p>
        </w:tc>
        <w:tc>
          <w:tcPr>
            <w:tcW w:w="3118" w:type="dxa"/>
            <w:tcBorders>
              <w:top w:val="single" w:sz="4" w:space="0" w:color="B7B7B7"/>
              <w:left w:val="single" w:sz="4" w:space="0" w:color="B7B7B7"/>
              <w:bottom w:val="single" w:sz="4" w:space="0" w:color="B7B7B7"/>
              <w:right w:val="single" w:sz="4" w:space="0" w:color="B7B7B7"/>
            </w:tcBorders>
            <w:vAlign w:val="center"/>
          </w:tcPr>
          <w:p w14:paraId="2761A8BE" w14:textId="77777777" w:rsidR="00416729" w:rsidRDefault="009040A8">
            <w:pPr>
              <w:spacing w:after="0" w:line="240" w:lineRule="auto"/>
            </w:pPr>
            <w:r>
              <w:rPr>
                <w:sz w:val="16"/>
              </w:rPr>
              <w:t>Funcție: .............................</w:t>
            </w:r>
          </w:p>
        </w:tc>
      </w:tr>
      <w:tr w:rsidR="00416729" w14:paraId="371B7FD0" w14:textId="77777777">
        <w:trPr>
          <w:jc w:val="center"/>
        </w:trPr>
        <w:tc>
          <w:tcPr>
            <w:tcW w:w="3118" w:type="dxa"/>
            <w:tcBorders>
              <w:top w:val="single" w:sz="4" w:space="0" w:color="B7B7B7"/>
              <w:left w:val="single" w:sz="4" w:space="0" w:color="B7B7B7"/>
              <w:bottom w:val="single" w:sz="4" w:space="0" w:color="B7B7B7"/>
              <w:right w:val="single" w:sz="4" w:space="0" w:color="B7B7B7"/>
            </w:tcBorders>
            <w:vAlign w:val="center"/>
          </w:tcPr>
          <w:p w14:paraId="7614D8D8" w14:textId="77777777" w:rsidR="00416729" w:rsidRDefault="009040A8">
            <w:pPr>
              <w:spacing w:after="0" w:line="240" w:lineRule="auto"/>
            </w:pPr>
            <w:r>
              <w:rPr>
                <w:sz w:val="16"/>
              </w:rPr>
              <w:t>Semnătură și ștampilă, dacă se utilizează:</w:t>
            </w:r>
            <w:r>
              <w:rPr>
                <w:sz w:val="16"/>
              </w:rPr>
              <w:br/>
            </w:r>
            <w:r>
              <w:rPr>
                <w:sz w:val="16"/>
              </w:rPr>
              <w:br/>
              <w:t>................................</w:t>
            </w:r>
          </w:p>
        </w:tc>
        <w:tc>
          <w:tcPr>
            <w:tcW w:w="3118" w:type="dxa"/>
            <w:tcBorders>
              <w:top w:val="single" w:sz="4" w:space="0" w:color="B7B7B7"/>
              <w:left w:val="single" w:sz="4" w:space="0" w:color="B7B7B7"/>
              <w:bottom w:val="single" w:sz="4" w:space="0" w:color="B7B7B7"/>
              <w:right w:val="single" w:sz="4" w:space="0" w:color="B7B7B7"/>
            </w:tcBorders>
            <w:vAlign w:val="center"/>
          </w:tcPr>
          <w:p w14:paraId="18CFD6C0" w14:textId="77777777" w:rsidR="00416729" w:rsidRDefault="009040A8">
            <w:pPr>
              <w:spacing w:after="0" w:line="240" w:lineRule="auto"/>
            </w:pPr>
            <w:r>
              <w:rPr>
                <w:sz w:val="16"/>
              </w:rPr>
              <w:t>Semnătură:</w:t>
            </w:r>
            <w:r>
              <w:rPr>
                <w:sz w:val="16"/>
              </w:rPr>
              <w:br/>
            </w:r>
            <w:r>
              <w:rPr>
                <w:sz w:val="16"/>
              </w:rPr>
              <w:br/>
              <w:t>................................</w:t>
            </w:r>
          </w:p>
        </w:tc>
        <w:tc>
          <w:tcPr>
            <w:tcW w:w="3118" w:type="dxa"/>
            <w:tcBorders>
              <w:top w:val="single" w:sz="4" w:space="0" w:color="B7B7B7"/>
              <w:left w:val="single" w:sz="4" w:space="0" w:color="B7B7B7"/>
              <w:bottom w:val="single" w:sz="4" w:space="0" w:color="B7B7B7"/>
              <w:right w:val="single" w:sz="4" w:space="0" w:color="B7B7B7"/>
            </w:tcBorders>
            <w:vAlign w:val="center"/>
          </w:tcPr>
          <w:p w14:paraId="786E3606" w14:textId="77777777" w:rsidR="00416729" w:rsidRDefault="009040A8">
            <w:pPr>
              <w:spacing w:after="0" w:line="240" w:lineRule="auto"/>
            </w:pPr>
            <w:r>
              <w:rPr>
                <w:sz w:val="16"/>
              </w:rPr>
              <w:t>Semnătură:</w:t>
            </w:r>
            <w:r>
              <w:rPr>
                <w:sz w:val="16"/>
              </w:rPr>
              <w:br/>
            </w:r>
            <w:r>
              <w:rPr>
                <w:sz w:val="16"/>
              </w:rPr>
              <w:br/>
              <w:t>................................</w:t>
            </w:r>
          </w:p>
        </w:tc>
      </w:tr>
    </w:tbl>
    <w:p w14:paraId="35031D50" w14:textId="77777777" w:rsidR="00416729" w:rsidRDefault="009040A8">
      <w:pPr>
        <w:spacing w:after="80" w:line="252" w:lineRule="auto"/>
      </w:pPr>
      <w:r>
        <w:br w:type="page"/>
      </w:r>
    </w:p>
    <w:p w14:paraId="53885C3B" w14:textId="77777777" w:rsidR="00416729" w:rsidRDefault="009040A8">
      <w:pPr>
        <w:pStyle w:val="Heading1"/>
        <w:spacing w:after="80" w:line="252" w:lineRule="auto"/>
      </w:pPr>
      <w:r>
        <w:lastRenderedPageBreak/>
        <w:t>ANEXA 1 - Lista operațiunilor autorizate</w:t>
      </w:r>
    </w:p>
    <w:p w14:paraId="314718EE" w14:textId="77777777" w:rsidR="00416729" w:rsidRDefault="009040A8">
      <w:pPr>
        <w:spacing w:after="80" w:line="252" w:lineRule="auto"/>
      </w:pPr>
      <w:r>
        <w:rPr>
          <w:sz w:val="18"/>
        </w:rPr>
        <w:t>Se bifează numai operațiunile pentru care persoana împuternicită are mandat expres. Operațiunile nebifate se consideră neautorizate.</w:t>
      </w:r>
    </w:p>
    <w:tbl>
      <w:tblPr>
        <w:tblW w:w="0" w:type="auto"/>
        <w:jc w:val="center"/>
        <w:tblLook w:val="04A0" w:firstRow="1" w:lastRow="0" w:firstColumn="1" w:lastColumn="0" w:noHBand="0" w:noVBand="1"/>
      </w:tblPr>
      <w:tblGrid>
        <w:gridCol w:w="567"/>
        <w:gridCol w:w="1871"/>
        <w:gridCol w:w="5386"/>
        <w:gridCol w:w="1361"/>
      </w:tblGrid>
      <w:tr w:rsidR="00416729" w14:paraId="7A1A4E3C" w14:textId="77777777">
        <w:trPr>
          <w:jc w:val="center"/>
        </w:trPr>
        <w:tc>
          <w:tcPr>
            <w:tcW w:w="567"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0F941F9B" w14:textId="77777777" w:rsidR="00416729" w:rsidRDefault="009040A8">
            <w:pPr>
              <w:spacing w:after="0" w:line="240" w:lineRule="auto"/>
            </w:pPr>
            <w:r>
              <w:rPr>
                <w:b/>
                <w:color w:val="FFFFFF"/>
                <w:sz w:val="16"/>
              </w:rPr>
              <w:t>Nr.</w:t>
            </w:r>
          </w:p>
        </w:tc>
        <w:tc>
          <w:tcPr>
            <w:tcW w:w="1871"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408D392D" w14:textId="77777777" w:rsidR="00416729" w:rsidRDefault="009040A8">
            <w:pPr>
              <w:spacing w:after="0" w:line="240" w:lineRule="auto"/>
            </w:pPr>
            <w:r>
              <w:rPr>
                <w:b/>
                <w:color w:val="FFFFFF"/>
                <w:sz w:val="16"/>
              </w:rPr>
              <w:t>Domeniu</w:t>
            </w:r>
          </w:p>
        </w:tc>
        <w:tc>
          <w:tcPr>
            <w:tcW w:w="5386"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04D75236" w14:textId="77777777" w:rsidR="00416729" w:rsidRDefault="009040A8">
            <w:pPr>
              <w:spacing w:after="0" w:line="240" w:lineRule="auto"/>
            </w:pPr>
            <w:r>
              <w:rPr>
                <w:b/>
                <w:color w:val="FFFFFF"/>
                <w:sz w:val="16"/>
              </w:rPr>
              <w:t>Operațiuni autorizate</w:t>
            </w:r>
          </w:p>
        </w:tc>
        <w:tc>
          <w:tcPr>
            <w:tcW w:w="1361"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53799372" w14:textId="77777777" w:rsidR="00416729" w:rsidRDefault="009040A8">
            <w:pPr>
              <w:spacing w:after="0" w:line="240" w:lineRule="auto"/>
            </w:pPr>
            <w:r>
              <w:rPr>
                <w:b/>
                <w:color w:val="FFFFFF"/>
                <w:sz w:val="16"/>
              </w:rPr>
              <w:t xml:space="preserve">Limitări / </w:t>
            </w:r>
            <w:r>
              <w:rPr>
                <w:b/>
                <w:color w:val="FFFFFF"/>
                <w:sz w:val="16"/>
              </w:rPr>
              <w:t>observații</w:t>
            </w:r>
          </w:p>
        </w:tc>
      </w:tr>
      <w:tr w:rsidR="00416729" w14:paraId="20D1E465" w14:textId="77777777">
        <w:trPr>
          <w:jc w:val="center"/>
        </w:trPr>
        <w:tc>
          <w:tcPr>
            <w:tcW w:w="567" w:type="dxa"/>
            <w:tcBorders>
              <w:top w:val="single" w:sz="4" w:space="0" w:color="B7B7B7"/>
              <w:left w:val="single" w:sz="4" w:space="0" w:color="B7B7B7"/>
              <w:bottom w:val="single" w:sz="4" w:space="0" w:color="B7B7B7"/>
              <w:right w:val="single" w:sz="4" w:space="0" w:color="B7B7B7"/>
            </w:tcBorders>
            <w:vAlign w:val="center"/>
          </w:tcPr>
          <w:p w14:paraId="5E383B1F" w14:textId="77777777" w:rsidR="00416729" w:rsidRDefault="009040A8">
            <w:pPr>
              <w:spacing w:after="0" w:line="240" w:lineRule="auto"/>
            </w:pPr>
            <w:r>
              <w:rPr>
                <w:sz w:val="16"/>
              </w:rPr>
              <w:t>1</w:t>
            </w:r>
          </w:p>
        </w:tc>
        <w:tc>
          <w:tcPr>
            <w:tcW w:w="1871" w:type="dxa"/>
            <w:tcBorders>
              <w:top w:val="single" w:sz="4" w:space="0" w:color="B7B7B7"/>
              <w:left w:val="single" w:sz="4" w:space="0" w:color="B7B7B7"/>
              <w:bottom w:val="single" w:sz="4" w:space="0" w:color="B7B7B7"/>
              <w:right w:val="single" w:sz="4" w:space="0" w:color="B7B7B7"/>
            </w:tcBorders>
            <w:vAlign w:val="center"/>
          </w:tcPr>
          <w:p w14:paraId="2E4100AF" w14:textId="77777777" w:rsidR="00416729" w:rsidRDefault="009040A8">
            <w:pPr>
              <w:spacing w:after="0" w:line="240" w:lineRule="auto"/>
            </w:pPr>
            <w:r>
              <w:rPr>
                <w:sz w:val="16"/>
              </w:rPr>
              <w:t>Bancă</w:t>
            </w:r>
          </w:p>
        </w:tc>
        <w:tc>
          <w:tcPr>
            <w:tcW w:w="5386" w:type="dxa"/>
            <w:tcBorders>
              <w:top w:val="single" w:sz="4" w:space="0" w:color="B7B7B7"/>
              <w:left w:val="single" w:sz="4" w:space="0" w:color="B7B7B7"/>
              <w:bottom w:val="single" w:sz="4" w:space="0" w:color="B7B7B7"/>
              <w:right w:val="single" w:sz="4" w:space="0" w:color="B7B7B7"/>
            </w:tcBorders>
            <w:vAlign w:val="center"/>
          </w:tcPr>
          <w:p w14:paraId="0EC40D0C" w14:textId="77777777" w:rsidR="00416729" w:rsidRDefault="009040A8">
            <w:pPr>
              <w:spacing w:after="0" w:line="240" w:lineRule="auto"/>
            </w:pPr>
            <w:r>
              <w:rPr>
                <w:sz w:val="16"/>
              </w:rPr>
              <w:t>☐</w:t>
            </w:r>
            <w:r>
              <w:rPr>
                <w:sz w:val="16"/>
              </w:rPr>
              <w:t xml:space="preserve"> depunere documente  ☐ ridicare extrase/confirmări  ☐ actualizare date  ☐ altă operațiune: ................</w:t>
            </w:r>
          </w:p>
        </w:tc>
        <w:tc>
          <w:tcPr>
            <w:tcW w:w="1361" w:type="dxa"/>
            <w:tcBorders>
              <w:top w:val="single" w:sz="4" w:space="0" w:color="B7B7B7"/>
              <w:left w:val="single" w:sz="4" w:space="0" w:color="B7B7B7"/>
              <w:bottom w:val="single" w:sz="4" w:space="0" w:color="B7B7B7"/>
              <w:right w:val="single" w:sz="4" w:space="0" w:color="B7B7B7"/>
            </w:tcBorders>
            <w:vAlign w:val="center"/>
          </w:tcPr>
          <w:p w14:paraId="1235462D" w14:textId="77777777" w:rsidR="00416729" w:rsidRDefault="009040A8">
            <w:pPr>
              <w:spacing w:after="0" w:line="240" w:lineRule="auto"/>
            </w:pPr>
            <w:r>
              <w:rPr>
                <w:sz w:val="16"/>
              </w:rPr>
              <w:t>................</w:t>
            </w:r>
          </w:p>
        </w:tc>
      </w:tr>
      <w:tr w:rsidR="00416729" w14:paraId="54D1F082" w14:textId="77777777">
        <w:trPr>
          <w:jc w:val="center"/>
        </w:trPr>
        <w:tc>
          <w:tcPr>
            <w:tcW w:w="567" w:type="dxa"/>
            <w:tcBorders>
              <w:top w:val="single" w:sz="4" w:space="0" w:color="B7B7B7"/>
              <w:left w:val="single" w:sz="4" w:space="0" w:color="B7B7B7"/>
              <w:bottom w:val="single" w:sz="4" w:space="0" w:color="B7B7B7"/>
              <w:right w:val="single" w:sz="4" w:space="0" w:color="B7B7B7"/>
            </w:tcBorders>
            <w:vAlign w:val="center"/>
          </w:tcPr>
          <w:p w14:paraId="2F33CB70" w14:textId="77777777" w:rsidR="00416729" w:rsidRDefault="009040A8">
            <w:pPr>
              <w:spacing w:after="0" w:line="240" w:lineRule="auto"/>
            </w:pPr>
            <w:r>
              <w:rPr>
                <w:sz w:val="16"/>
              </w:rPr>
              <w:t>2</w:t>
            </w:r>
          </w:p>
        </w:tc>
        <w:tc>
          <w:tcPr>
            <w:tcW w:w="1871" w:type="dxa"/>
            <w:tcBorders>
              <w:top w:val="single" w:sz="4" w:space="0" w:color="B7B7B7"/>
              <w:left w:val="single" w:sz="4" w:space="0" w:color="B7B7B7"/>
              <w:bottom w:val="single" w:sz="4" w:space="0" w:color="B7B7B7"/>
              <w:right w:val="single" w:sz="4" w:space="0" w:color="B7B7B7"/>
            </w:tcBorders>
            <w:vAlign w:val="center"/>
          </w:tcPr>
          <w:p w14:paraId="71104BDF" w14:textId="77777777" w:rsidR="00416729" w:rsidRDefault="009040A8">
            <w:pPr>
              <w:spacing w:after="0" w:line="240" w:lineRule="auto"/>
            </w:pPr>
            <w:r>
              <w:rPr>
                <w:sz w:val="16"/>
              </w:rPr>
              <w:t>Autorități publice</w:t>
            </w:r>
          </w:p>
        </w:tc>
        <w:tc>
          <w:tcPr>
            <w:tcW w:w="5386" w:type="dxa"/>
            <w:tcBorders>
              <w:top w:val="single" w:sz="4" w:space="0" w:color="B7B7B7"/>
              <w:left w:val="single" w:sz="4" w:space="0" w:color="B7B7B7"/>
              <w:bottom w:val="single" w:sz="4" w:space="0" w:color="B7B7B7"/>
              <w:right w:val="single" w:sz="4" w:space="0" w:color="B7B7B7"/>
            </w:tcBorders>
            <w:vAlign w:val="center"/>
          </w:tcPr>
          <w:p w14:paraId="193B8F18" w14:textId="77777777" w:rsidR="00416729" w:rsidRDefault="009040A8">
            <w:pPr>
              <w:spacing w:after="0" w:line="240" w:lineRule="auto"/>
            </w:pPr>
            <w:r>
              <w:rPr>
                <w:sz w:val="16"/>
              </w:rPr>
              <w:t>☐</w:t>
            </w:r>
            <w:r>
              <w:rPr>
                <w:sz w:val="16"/>
              </w:rPr>
              <w:t xml:space="preserve"> depunere cereri  ☐ ridicare răspunsuri  ☐ solicitare informații  ☐ altă </w:t>
            </w:r>
            <w:r>
              <w:rPr>
                <w:sz w:val="16"/>
              </w:rPr>
              <w:t>operațiune: ................</w:t>
            </w:r>
          </w:p>
        </w:tc>
        <w:tc>
          <w:tcPr>
            <w:tcW w:w="1361" w:type="dxa"/>
            <w:tcBorders>
              <w:top w:val="single" w:sz="4" w:space="0" w:color="B7B7B7"/>
              <w:left w:val="single" w:sz="4" w:space="0" w:color="B7B7B7"/>
              <w:bottom w:val="single" w:sz="4" w:space="0" w:color="B7B7B7"/>
              <w:right w:val="single" w:sz="4" w:space="0" w:color="B7B7B7"/>
            </w:tcBorders>
            <w:vAlign w:val="center"/>
          </w:tcPr>
          <w:p w14:paraId="1CED408C" w14:textId="77777777" w:rsidR="00416729" w:rsidRDefault="009040A8">
            <w:pPr>
              <w:spacing w:after="0" w:line="240" w:lineRule="auto"/>
            </w:pPr>
            <w:r>
              <w:rPr>
                <w:sz w:val="16"/>
              </w:rPr>
              <w:t>................</w:t>
            </w:r>
          </w:p>
        </w:tc>
      </w:tr>
      <w:tr w:rsidR="00416729" w14:paraId="16C656E9" w14:textId="77777777">
        <w:trPr>
          <w:jc w:val="center"/>
        </w:trPr>
        <w:tc>
          <w:tcPr>
            <w:tcW w:w="567" w:type="dxa"/>
            <w:tcBorders>
              <w:top w:val="single" w:sz="4" w:space="0" w:color="B7B7B7"/>
              <w:left w:val="single" w:sz="4" w:space="0" w:color="B7B7B7"/>
              <w:bottom w:val="single" w:sz="4" w:space="0" w:color="B7B7B7"/>
              <w:right w:val="single" w:sz="4" w:space="0" w:color="B7B7B7"/>
            </w:tcBorders>
            <w:vAlign w:val="center"/>
          </w:tcPr>
          <w:p w14:paraId="1504872B" w14:textId="77777777" w:rsidR="00416729" w:rsidRDefault="009040A8">
            <w:pPr>
              <w:spacing w:after="0" w:line="240" w:lineRule="auto"/>
            </w:pPr>
            <w:r>
              <w:rPr>
                <w:sz w:val="16"/>
              </w:rPr>
              <w:t>3</w:t>
            </w:r>
          </w:p>
        </w:tc>
        <w:tc>
          <w:tcPr>
            <w:tcW w:w="1871" w:type="dxa"/>
            <w:tcBorders>
              <w:top w:val="single" w:sz="4" w:space="0" w:color="B7B7B7"/>
              <w:left w:val="single" w:sz="4" w:space="0" w:color="B7B7B7"/>
              <w:bottom w:val="single" w:sz="4" w:space="0" w:color="B7B7B7"/>
              <w:right w:val="single" w:sz="4" w:space="0" w:color="B7B7B7"/>
            </w:tcBorders>
            <w:vAlign w:val="center"/>
          </w:tcPr>
          <w:p w14:paraId="69C22B39" w14:textId="77777777" w:rsidR="00416729" w:rsidRDefault="009040A8">
            <w:pPr>
              <w:spacing w:after="0" w:line="240" w:lineRule="auto"/>
            </w:pPr>
            <w:r>
              <w:rPr>
                <w:sz w:val="16"/>
              </w:rPr>
              <w:t>Furnizori / clienți</w:t>
            </w:r>
          </w:p>
        </w:tc>
        <w:tc>
          <w:tcPr>
            <w:tcW w:w="5386" w:type="dxa"/>
            <w:tcBorders>
              <w:top w:val="single" w:sz="4" w:space="0" w:color="B7B7B7"/>
              <w:left w:val="single" w:sz="4" w:space="0" w:color="B7B7B7"/>
              <w:bottom w:val="single" w:sz="4" w:space="0" w:color="B7B7B7"/>
              <w:right w:val="single" w:sz="4" w:space="0" w:color="B7B7B7"/>
            </w:tcBorders>
            <w:vAlign w:val="center"/>
          </w:tcPr>
          <w:p w14:paraId="59012929" w14:textId="77777777" w:rsidR="00416729" w:rsidRDefault="009040A8">
            <w:pPr>
              <w:spacing w:after="0" w:line="240" w:lineRule="auto"/>
            </w:pPr>
            <w:r>
              <w:rPr>
                <w:sz w:val="16"/>
              </w:rPr>
              <w:t>☐</w:t>
            </w:r>
            <w:r>
              <w:rPr>
                <w:sz w:val="16"/>
              </w:rPr>
              <w:t xml:space="preserve"> predare documente  ☐ primire documente  ☐ clarificări administrative  ☐ altă operațiune: ................</w:t>
            </w:r>
          </w:p>
        </w:tc>
        <w:tc>
          <w:tcPr>
            <w:tcW w:w="1361" w:type="dxa"/>
            <w:tcBorders>
              <w:top w:val="single" w:sz="4" w:space="0" w:color="B7B7B7"/>
              <w:left w:val="single" w:sz="4" w:space="0" w:color="B7B7B7"/>
              <w:bottom w:val="single" w:sz="4" w:space="0" w:color="B7B7B7"/>
              <w:right w:val="single" w:sz="4" w:space="0" w:color="B7B7B7"/>
            </w:tcBorders>
            <w:vAlign w:val="center"/>
          </w:tcPr>
          <w:p w14:paraId="1C94E29D" w14:textId="77777777" w:rsidR="00416729" w:rsidRDefault="009040A8">
            <w:pPr>
              <w:spacing w:after="0" w:line="240" w:lineRule="auto"/>
            </w:pPr>
            <w:r>
              <w:rPr>
                <w:sz w:val="16"/>
              </w:rPr>
              <w:t>................</w:t>
            </w:r>
          </w:p>
        </w:tc>
      </w:tr>
      <w:tr w:rsidR="00416729" w14:paraId="59DAC35D" w14:textId="77777777">
        <w:trPr>
          <w:jc w:val="center"/>
        </w:trPr>
        <w:tc>
          <w:tcPr>
            <w:tcW w:w="567" w:type="dxa"/>
            <w:tcBorders>
              <w:top w:val="single" w:sz="4" w:space="0" w:color="B7B7B7"/>
              <w:left w:val="single" w:sz="4" w:space="0" w:color="B7B7B7"/>
              <w:bottom w:val="single" w:sz="4" w:space="0" w:color="B7B7B7"/>
              <w:right w:val="single" w:sz="4" w:space="0" w:color="B7B7B7"/>
            </w:tcBorders>
            <w:vAlign w:val="center"/>
          </w:tcPr>
          <w:p w14:paraId="5200F31F" w14:textId="77777777" w:rsidR="00416729" w:rsidRDefault="009040A8">
            <w:pPr>
              <w:spacing w:after="0" w:line="240" w:lineRule="auto"/>
            </w:pPr>
            <w:r>
              <w:rPr>
                <w:sz w:val="16"/>
              </w:rPr>
              <w:t>4</w:t>
            </w:r>
          </w:p>
        </w:tc>
        <w:tc>
          <w:tcPr>
            <w:tcW w:w="1871" w:type="dxa"/>
            <w:tcBorders>
              <w:top w:val="single" w:sz="4" w:space="0" w:color="B7B7B7"/>
              <w:left w:val="single" w:sz="4" w:space="0" w:color="B7B7B7"/>
              <w:bottom w:val="single" w:sz="4" w:space="0" w:color="B7B7B7"/>
              <w:right w:val="single" w:sz="4" w:space="0" w:color="B7B7B7"/>
            </w:tcBorders>
            <w:vAlign w:val="center"/>
          </w:tcPr>
          <w:p w14:paraId="097BDB3C" w14:textId="77777777" w:rsidR="00416729" w:rsidRDefault="009040A8">
            <w:pPr>
              <w:spacing w:after="0" w:line="240" w:lineRule="auto"/>
            </w:pPr>
            <w:r>
              <w:rPr>
                <w:sz w:val="16"/>
              </w:rPr>
              <w:t>Corespondență</w:t>
            </w:r>
          </w:p>
        </w:tc>
        <w:tc>
          <w:tcPr>
            <w:tcW w:w="5386" w:type="dxa"/>
            <w:tcBorders>
              <w:top w:val="single" w:sz="4" w:space="0" w:color="B7B7B7"/>
              <w:left w:val="single" w:sz="4" w:space="0" w:color="B7B7B7"/>
              <w:bottom w:val="single" w:sz="4" w:space="0" w:color="B7B7B7"/>
              <w:right w:val="single" w:sz="4" w:space="0" w:color="B7B7B7"/>
            </w:tcBorders>
            <w:vAlign w:val="center"/>
          </w:tcPr>
          <w:p w14:paraId="6F9640A5" w14:textId="77777777" w:rsidR="00416729" w:rsidRDefault="009040A8">
            <w:pPr>
              <w:spacing w:after="0" w:line="240" w:lineRule="auto"/>
            </w:pPr>
            <w:r>
              <w:rPr>
                <w:sz w:val="16"/>
              </w:rPr>
              <w:t>☐</w:t>
            </w:r>
            <w:r>
              <w:rPr>
                <w:sz w:val="16"/>
              </w:rPr>
              <w:t xml:space="preserve"> primire corespondență  ☐ </w:t>
            </w:r>
            <w:r>
              <w:rPr>
                <w:sz w:val="16"/>
              </w:rPr>
              <w:t>transmitere corespondență  ☐ semnare confirmări de primire</w:t>
            </w:r>
          </w:p>
        </w:tc>
        <w:tc>
          <w:tcPr>
            <w:tcW w:w="1361" w:type="dxa"/>
            <w:tcBorders>
              <w:top w:val="single" w:sz="4" w:space="0" w:color="B7B7B7"/>
              <w:left w:val="single" w:sz="4" w:space="0" w:color="B7B7B7"/>
              <w:bottom w:val="single" w:sz="4" w:space="0" w:color="B7B7B7"/>
              <w:right w:val="single" w:sz="4" w:space="0" w:color="B7B7B7"/>
            </w:tcBorders>
            <w:vAlign w:val="center"/>
          </w:tcPr>
          <w:p w14:paraId="723AEE74" w14:textId="77777777" w:rsidR="00416729" w:rsidRDefault="009040A8">
            <w:pPr>
              <w:spacing w:after="0" w:line="240" w:lineRule="auto"/>
            </w:pPr>
            <w:r>
              <w:rPr>
                <w:sz w:val="16"/>
              </w:rPr>
              <w:t>................</w:t>
            </w:r>
          </w:p>
        </w:tc>
      </w:tr>
      <w:tr w:rsidR="00416729" w14:paraId="7E7167E8" w14:textId="77777777">
        <w:trPr>
          <w:jc w:val="center"/>
        </w:trPr>
        <w:tc>
          <w:tcPr>
            <w:tcW w:w="567" w:type="dxa"/>
            <w:tcBorders>
              <w:top w:val="single" w:sz="4" w:space="0" w:color="B7B7B7"/>
              <w:left w:val="single" w:sz="4" w:space="0" w:color="B7B7B7"/>
              <w:bottom w:val="single" w:sz="4" w:space="0" w:color="B7B7B7"/>
              <w:right w:val="single" w:sz="4" w:space="0" w:color="B7B7B7"/>
            </w:tcBorders>
            <w:vAlign w:val="center"/>
          </w:tcPr>
          <w:p w14:paraId="38859DED" w14:textId="77777777" w:rsidR="00416729" w:rsidRDefault="009040A8">
            <w:pPr>
              <w:spacing w:after="0" w:line="240" w:lineRule="auto"/>
            </w:pPr>
            <w:r>
              <w:rPr>
                <w:sz w:val="16"/>
              </w:rPr>
              <w:t>5</w:t>
            </w:r>
          </w:p>
        </w:tc>
        <w:tc>
          <w:tcPr>
            <w:tcW w:w="1871" w:type="dxa"/>
            <w:tcBorders>
              <w:top w:val="single" w:sz="4" w:space="0" w:color="B7B7B7"/>
              <w:left w:val="single" w:sz="4" w:space="0" w:color="B7B7B7"/>
              <w:bottom w:val="single" w:sz="4" w:space="0" w:color="B7B7B7"/>
              <w:right w:val="single" w:sz="4" w:space="0" w:color="B7B7B7"/>
            </w:tcBorders>
            <w:vAlign w:val="center"/>
          </w:tcPr>
          <w:p w14:paraId="79087073" w14:textId="77777777" w:rsidR="00416729" w:rsidRDefault="009040A8">
            <w:pPr>
              <w:spacing w:after="0" w:line="240" w:lineRule="auto"/>
            </w:pPr>
            <w:r>
              <w:rPr>
                <w:sz w:val="16"/>
              </w:rPr>
              <w:t>Documente societare</w:t>
            </w:r>
          </w:p>
        </w:tc>
        <w:tc>
          <w:tcPr>
            <w:tcW w:w="5386" w:type="dxa"/>
            <w:tcBorders>
              <w:top w:val="single" w:sz="4" w:space="0" w:color="B7B7B7"/>
              <w:left w:val="single" w:sz="4" w:space="0" w:color="B7B7B7"/>
              <w:bottom w:val="single" w:sz="4" w:space="0" w:color="B7B7B7"/>
              <w:right w:val="single" w:sz="4" w:space="0" w:color="B7B7B7"/>
            </w:tcBorders>
            <w:vAlign w:val="center"/>
          </w:tcPr>
          <w:p w14:paraId="53CEE66F" w14:textId="77777777" w:rsidR="00416729" w:rsidRDefault="009040A8">
            <w:pPr>
              <w:spacing w:after="0" w:line="240" w:lineRule="auto"/>
            </w:pPr>
            <w:r>
              <w:rPr>
                <w:sz w:val="16"/>
              </w:rPr>
              <w:t>☐</w:t>
            </w:r>
            <w:r>
              <w:rPr>
                <w:sz w:val="16"/>
              </w:rPr>
              <w:t xml:space="preserve"> ridicare copii  ☐ depunere copii  ☐ certificări administrative  ☐ altă operațiune: ................</w:t>
            </w:r>
          </w:p>
        </w:tc>
        <w:tc>
          <w:tcPr>
            <w:tcW w:w="1361" w:type="dxa"/>
            <w:tcBorders>
              <w:top w:val="single" w:sz="4" w:space="0" w:color="B7B7B7"/>
              <w:left w:val="single" w:sz="4" w:space="0" w:color="B7B7B7"/>
              <w:bottom w:val="single" w:sz="4" w:space="0" w:color="B7B7B7"/>
              <w:right w:val="single" w:sz="4" w:space="0" w:color="B7B7B7"/>
            </w:tcBorders>
            <w:vAlign w:val="center"/>
          </w:tcPr>
          <w:p w14:paraId="436B1780" w14:textId="77777777" w:rsidR="00416729" w:rsidRDefault="009040A8">
            <w:pPr>
              <w:spacing w:after="0" w:line="240" w:lineRule="auto"/>
            </w:pPr>
            <w:r>
              <w:rPr>
                <w:sz w:val="16"/>
              </w:rPr>
              <w:t>................</w:t>
            </w:r>
          </w:p>
        </w:tc>
      </w:tr>
      <w:tr w:rsidR="00416729" w14:paraId="111AD1CA" w14:textId="77777777">
        <w:trPr>
          <w:jc w:val="center"/>
        </w:trPr>
        <w:tc>
          <w:tcPr>
            <w:tcW w:w="567" w:type="dxa"/>
            <w:tcBorders>
              <w:top w:val="single" w:sz="4" w:space="0" w:color="B7B7B7"/>
              <w:left w:val="single" w:sz="4" w:space="0" w:color="B7B7B7"/>
              <w:bottom w:val="single" w:sz="4" w:space="0" w:color="B7B7B7"/>
              <w:right w:val="single" w:sz="4" w:space="0" w:color="B7B7B7"/>
            </w:tcBorders>
            <w:vAlign w:val="center"/>
          </w:tcPr>
          <w:p w14:paraId="5FAC2A63" w14:textId="77777777" w:rsidR="00416729" w:rsidRDefault="009040A8">
            <w:pPr>
              <w:spacing w:after="0" w:line="240" w:lineRule="auto"/>
            </w:pPr>
            <w:r>
              <w:rPr>
                <w:sz w:val="16"/>
              </w:rPr>
              <w:t>6</w:t>
            </w:r>
          </w:p>
        </w:tc>
        <w:tc>
          <w:tcPr>
            <w:tcW w:w="1871" w:type="dxa"/>
            <w:tcBorders>
              <w:top w:val="single" w:sz="4" w:space="0" w:color="B7B7B7"/>
              <w:left w:val="single" w:sz="4" w:space="0" w:color="B7B7B7"/>
              <w:bottom w:val="single" w:sz="4" w:space="0" w:color="B7B7B7"/>
              <w:right w:val="single" w:sz="4" w:space="0" w:color="B7B7B7"/>
            </w:tcBorders>
            <w:vAlign w:val="center"/>
          </w:tcPr>
          <w:p w14:paraId="6AE30296" w14:textId="77777777" w:rsidR="00416729" w:rsidRDefault="009040A8">
            <w:pPr>
              <w:spacing w:after="0" w:line="240" w:lineRule="auto"/>
            </w:pPr>
            <w:r>
              <w:rPr>
                <w:sz w:val="16"/>
              </w:rPr>
              <w:t>Contracte</w:t>
            </w:r>
          </w:p>
        </w:tc>
        <w:tc>
          <w:tcPr>
            <w:tcW w:w="5386" w:type="dxa"/>
            <w:tcBorders>
              <w:top w:val="single" w:sz="4" w:space="0" w:color="B7B7B7"/>
              <w:left w:val="single" w:sz="4" w:space="0" w:color="B7B7B7"/>
              <w:bottom w:val="single" w:sz="4" w:space="0" w:color="B7B7B7"/>
              <w:right w:val="single" w:sz="4" w:space="0" w:color="B7B7B7"/>
            </w:tcBorders>
            <w:vAlign w:val="center"/>
          </w:tcPr>
          <w:p w14:paraId="21E7208A" w14:textId="77777777" w:rsidR="00416729" w:rsidRDefault="009040A8">
            <w:pPr>
              <w:spacing w:after="0" w:line="240" w:lineRule="auto"/>
            </w:pPr>
            <w:r>
              <w:rPr>
                <w:sz w:val="16"/>
              </w:rPr>
              <w:t>☐</w:t>
            </w:r>
            <w:r>
              <w:rPr>
                <w:sz w:val="16"/>
              </w:rPr>
              <w:t xml:space="preserve"> predare contracte  ☐ ridicare contracte  ☐ transmitere observații administrative  ☐ semnare contracte, numai dacă se menționează expres: ................</w:t>
            </w:r>
          </w:p>
        </w:tc>
        <w:tc>
          <w:tcPr>
            <w:tcW w:w="1361" w:type="dxa"/>
            <w:tcBorders>
              <w:top w:val="single" w:sz="4" w:space="0" w:color="B7B7B7"/>
              <w:left w:val="single" w:sz="4" w:space="0" w:color="B7B7B7"/>
              <w:bottom w:val="single" w:sz="4" w:space="0" w:color="B7B7B7"/>
              <w:right w:val="single" w:sz="4" w:space="0" w:color="B7B7B7"/>
            </w:tcBorders>
            <w:vAlign w:val="center"/>
          </w:tcPr>
          <w:p w14:paraId="3AD82546" w14:textId="77777777" w:rsidR="00416729" w:rsidRDefault="009040A8">
            <w:pPr>
              <w:spacing w:after="0" w:line="240" w:lineRule="auto"/>
            </w:pPr>
            <w:r>
              <w:rPr>
                <w:sz w:val="16"/>
              </w:rPr>
              <w:t>................</w:t>
            </w:r>
          </w:p>
        </w:tc>
      </w:tr>
      <w:tr w:rsidR="00416729" w14:paraId="6CDB50FE" w14:textId="77777777">
        <w:trPr>
          <w:jc w:val="center"/>
        </w:trPr>
        <w:tc>
          <w:tcPr>
            <w:tcW w:w="567" w:type="dxa"/>
            <w:tcBorders>
              <w:top w:val="single" w:sz="4" w:space="0" w:color="B7B7B7"/>
              <w:left w:val="single" w:sz="4" w:space="0" w:color="B7B7B7"/>
              <w:bottom w:val="single" w:sz="4" w:space="0" w:color="B7B7B7"/>
              <w:right w:val="single" w:sz="4" w:space="0" w:color="B7B7B7"/>
            </w:tcBorders>
            <w:vAlign w:val="center"/>
          </w:tcPr>
          <w:p w14:paraId="4CEEE050" w14:textId="77777777" w:rsidR="00416729" w:rsidRDefault="009040A8">
            <w:pPr>
              <w:spacing w:after="0" w:line="240" w:lineRule="auto"/>
            </w:pPr>
            <w:r>
              <w:rPr>
                <w:sz w:val="16"/>
              </w:rPr>
              <w:t>7</w:t>
            </w:r>
          </w:p>
        </w:tc>
        <w:tc>
          <w:tcPr>
            <w:tcW w:w="1871" w:type="dxa"/>
            <w:tcBorders>
              <w:top w:val="single" w:sz="4" w:space="0" w:color="B7B7B7"/>
              <w:left w:val="single" w:sz="4" w:space="0" w:color="B7B7B7"/>
              <w:bottom w:val="single" w:sz="4" w:space="0" w:color="B7B7B7"/>
              <w:right w:val="single" w:sz="4" w:space="0" w:color="B7B7B7"/>
            </w:tcBorders>
            <w:vAlign w:val="center"/>
          </w:tcPr>
          <w:p w14:paraId="0320442B" w14:textId="77777777" w:rsidR="00416729" w:rsidRDefault="009040A8">
            <w:pPr>
              <w:spacing w:after="0" w:line="240" w:lineRule="auto"/>
            </w:pPr>
            <w:r>
              <w:rPr>
                <w:sz w:val="16"/>
              </w:rPr>
              <w:t>Alte operațiuni</w:t>
            </w:r>
          </w:p>
        </w:tc>
        <w:tc>
          <w:tcPr>
            <w:tcW w:w="5386" w:type="dxa"/>
            <w:tcBorders>
              <w:top w:val="single" w:sz="4" w:space="0" w:color="B7B7B7"/>
              <w:left w:val="single" w:sz="4" w:space="0" w:color="B7B7B7"/>
              <w:bottom w:val="single" w:sz="4" w:space="0" w:color="B7B7B7"/>
              <w:right w:val="single" w:sz="4" w:space="0" w:color="B7B7B7"/>
            </w:tcBorders>
            <w:vAlign w:val="center"/>
          </w:tcPr>
          <w:p w14:paraId="07E3D6B4" w14:textId="77777777" w:rsidR="00416729" w:rsidRDefault="009040A8">
            <w:pPr>
              <w:spacing w:after="0" w:line="240" w:lineRule="auto"/>
            </w:pPr>
            <w:r>
              <w:rPr>
                <w:sz w:val="16"/>
              </w:rPr>
              <w:t>........................................................................................................</w:t>
            </w:r>
          </w:p>
        </w:tc>
        <w:tc>
          <w:tcPr>
            <w:tcW w:w="1361" w:type="dxa"/>
            <w:tcBorders>
              <w:top w:val="single" w:sz="4" w:space="0" w:color="B7B7B7"/>
              <w:left w:val="single" w:sz="4" w:space="0" w:color="B7B7B7"/>
              <w:bottom w:val="single" w:sz="4" w:space="0" w:color="B7B7B7"/>
              <w:right w:val="single" w:sz="4" w:space="0" w:color="B7B7B7"/>
            </w:tcBorders>
            <w:vAlign w:val="center"/>
          </w:tcPr>
          <w:p w14:paraId="4AB069E5" w14:textId="77777777" w:rsidR="00416729" w:rsidRDefault="009040A8">
            <w:pPr>
              <w:spacing w:after="0" w:line="240" w:lineRule="auto"/>
            </w:pPr>
            <w:r>
              <w:rPr>
                <w:sz w:val="16"/>
              </w:rPr>
              <w:t>................</w:t>
            </w:r>
          </w:p>
        </w:tc>
      </w:tr>
    </w:tbl>
    <w:p w14:paraId="34BF16E3" w14:textId="77777777" w:rsidR="00416729" w:rsidRDefault="009040A8">
      <w:pPr>
        <w:pStyle w:val="Heading1"/>
        <w:spacing w:after="80" w:line="252" w:lineRule="auto"/>
      </w:pPr>
      <w:r>
        <w:t>ANEXA 2 - Evidența documentelor predate persoanei împuternicite</w:t>
      </w:r>
    </w:p>
    <w:p w14:paraId="21DDCA9F" w14:textId="77777777" w:rsidR="00416729" w:rsidRDefault="009040A8">
      <w:pPr>
        <w:spacing w:after="80" w:line="252" w:lineRule="auto"/>
      </w:pPr>
      <w:r>
        <w:rPr>
          <w:sz w:val="18"/>
        </w:rPr>
        <w:t>Această anexă se utilizează atunci când, pentru executarea mandatului, persoana împuternicită primește documente originale, copii, token-uri, carduri, formulare sau alte materiale ale societății.</w:t>
      </w:r>
    </w:p>
    <w:tbl>
      <w:tblPr>
        <w:tblW w:w="0" w:type="auto"/>
        <w:jc w:val="center"/>
        <w:tblLook w:val="04A0" w:firstRow="1" w:lastRow="0" w:firstColumn="1" w:lastColumn="0" w:noHBand="0" w:noVBand="1"/>
      </w:tblPr>
      <w:tblGrid>
        <w:gridCol w:w="510"/>
        <w:gridCol w:w="2268"/>
        <w:gridCol w:w="1134"/>
        <w:gridCol w:w="1531"/>
        <w:gridCol w:w="1814"/>
        <w:gridCol w:w="1701"/>
      </w:tblGrid>
      <w:tr w:rsidR="00416729" w14:paraId="0AB1A7C6" w14:textId="77777777">
        <w:trPr>
          <w:jc w:val="center"/>
        </w:trPr>
        <w:tc>
          <w:tcPr>
            <w:tcW w:w="510"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54B30C87" w14:textId="77777777" w:rsidR="00416729" w:rsidRDefault="009040A8">
            <w:pPr>
              <w:spacing w:after="0" w:line="240" w:lineRule="auto"/>
            </w:pPr>
            <w:r>
              <w:rPr>
                <w:b/>
                <w:color w:val="FFFFFF"/>
                <w:sz w:val="15"/>
              </w:rPr>
              <w:t>Nr.</w:t>
            </w:r>
          </w:p>
        </w:tc>
        <w:tc>
          <w:tcPr>
            <w:tcW w:w="2268"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73F47DEB" w14:textId="77777777" w:rsidR="00416729" w:rsidRDefault="009040A8">
            <w:pPr>
              <w:spacing w:after="0" w:line="240" w:lineRule="auto"/>
            </w:pPr>
            <w:r>
              <w:rPr>
                <w:b/>
                <w:color w:val="FFFFFF"/>
                <w:sz w:val="15"/>
              </w:rPr>
              <w:t>Document / bun predat</w:t>
            </w:r>
          </w:p>
        </w:tc>
        <w:tc>
          <w:tcPr>
            <w:tcW w:w="1134"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058F8946" w14:textId="77777777" w:rsidR="00416729" w:rsidRDefault="009040A8">
            <w:pPr>
              <w:spacing w:after="0" w:line="240" w:lineRule="auto"/>
            </w:pPr>
            <w:r>
              <w:rPr>
                <w:b/>
                <w:color w:val="FFFFFF"/>
                <w:sz w:val="15"/>
              </w:rPr>
              <w:t>Original / copie</w:t>
            </w:r>
          </w:p>
        </w:tc>
        <w:tc>
          <w:tcPr>
            <w:tcW w:w="1531"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6E92014B" w14:textId="77777777" w:rsidR="00416729" w:rsidRDefault="009040A8">
            <w:pPr>
              <w:spacing w:after="0" w:line="240" w:lineRule="auto"/>
            </w:pPr>
            <w:r>
              <w:rPr>
                <w:b/>
                <w:color w:val="FFFFFF"/>
                <w:sz w:val="15"/>
              </w:rPr>
              <w:t>Data predării</w:t>
            </w:r>
          </w:p>
        </w:tc>
        <w:tc>
          <w:tcPr>
            <w:tcW w:w="1814"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7248834B" w14:textId="77777777" w:rsidR="00416729" w:rsidRDefault="009040A8">
            <w:pPr>
              <w:spacing w:after="0" w:line="240" w:lineRule="auto"/>
            </w:pPr>
            <w:r>
              <w:rPr>
                <w:b/>
                <w:color w:val="FFFFFF"/>
                <w:sz w:val="15"/>
              </w:rPr>
              <w:t>Scopul utilizării</w:t>
            </w:r>
          </w:p>
        </w:tc>
        <w:tc>
          <w:tcPr>
            <w:tcW w:w="1701"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62E1C78F" w14:textId="77777777" w:rsidR="00416729" w:rsidRDefault="009040A8">
            <w:pPr>
              <w:spacing w:after="0" w:line="240" w:lineRule="auto"/>
            </w:pPr>
            <w:r>
              <w:rPr>
                <w:b/>
                <w:color w:val="FFFFFF"/>
                <w:sz w:val="15"/>
              </w:rPr>
              <w:t>Data returnării / observații</w:t>
            </w:r>
          </w:p>
        </w:tc>
      </w:tr>
      <w:tr w:rsidR="00416729" w14:paraId="5EF2B072" w14:textId="77777777">
        <w:trPr>
          <w:jc w:val="center"/>
        </w:trPr>
        <w:tc>
          <w:tcPr>
            <w:tcW w:w="510" w:type="dxa"/>
            <w:tcBorders>
              <w:top w:val="single" w:sz="4" w:space="0" w:color="B7B7B7"/>
              <w:left w:val="single" w:sz="4" w:space="0" w:color="B7B7B7"/>
              <w:bottom w:val="single" w:sz="4" w:space="0" w:color="B7B7B7"/>
              <w:right w:val="single" w:sz="4" w:space="0" w:color="B7B7B7"/>
            </w:tcBorders>
            <w:vAlign w:val="center"/>
          </w:tcPr>
          <w:p w14:paraId="5C7DFCD8" w14:textId="77777777" w:rsidR="00416729" w:rsidRDefault="009040A8">
            <w:pPr>
              <w:spacing w:after="0" w:line="240" w:lineRule="auto"/>
            </w:pPr>
            <w:r>
              <w:rPr>
                <w:sz w:val="15"/>
              </w:rPr>
              <w:t>1</w:t>
            </w:r>
          </w:p>
        </w:tc>
        <w:tc>
          <w:tcPr>
            <w:tcW w:w="2268" w:type="dxa"/>
            <w:tcBorders>
              <w:top w:val="single" w:sz="4" w:space="0" w:color="B7B7B7"/>
              <w:left w:val="single" w:sz="4" w:space="0" w:color="B7B7B7"/>
              <w:bottom w:val="single" w:sz="4" w:space="0" w:color="B7B7B7"/>
              <w:right w:val="single" w:sz="4" w:space="0" w:color="B7B7B7"/>
            </w:tcBorders>
            <w:vAlign w:val="center"/>
          </w:tcPr>
          <w:p w14:paraId="6859C0DC" w14:textId="77777777" w:rsidR="00416729" w:rsidRDefault="009040A8">
            <w:pPr>
              <w:spacing w:after="0" w:line="240" w:lineRule="auto"/>
            </w:pPr>
            <w:r>
              <w:rPr>
                <w:sz w:val="15"/>
              </w:rPr>
              <w:t>.............................</w:t>
            </w:r>
          </w:p>
        </w:tc>
        <w:tc>
          <w:tcPr>
            <w:tcW w:w="1134" w:type="dxa"/>
            <w:tcBorders>
              <w:top w:val="single" w:sz="4" w:space="0" w:color="B7B7B7"/>
              <w:left w:val="single" w:sz="4" w:space="0" w:color="B7B7B7"/>
              <w:bottom w:val="single" w:sz="4" w:space="0" w:color="B7B7B7"/>
              <w:right w:val="single" w:sz="4" w:space="0" w:color="B7B7B7"/>
            </w:tcBorders>
            <w:vAlign w:val="center"/>
          </w:tcPr>
          <w:p w14:paraId="5648A252" w14:textId="77777777" w:rsidR="00416729" w:rsidRDefault="009040A8">
            <w:pPr>
              <w:spacing w:after="0" w:line="240" w:lineRule="auto"/>
            </w:pPr>
            <w:r>
              <w:rPr>
                <w:sz w:val="15"/>
              </w:rPr>
              <w:t>................</w:t>
            </w:r>
          </w:p>
        </w:tc>
        <w:tc>
          <w:tcPr>
            <w:tcW w:w="1531" w:type="dxa"/>
            <w:tcBorders>
              <w:top w:val="single" w:sz="4" w:space="0" w:color="B7B7B7"/>
              <w:left w:val="single" w:sz="4" w:space="0" w:color="B7B7B7"/>
              <w:bottom w:val="single" w:sz="4" w:space="0" w:color="B7B7B7"/>
              <w:right w:val="single" w:sz="4" w:space="0" w:color="B7B7B7"/>
            </w:tcBorders>
            <w:vAlign w:val="center"/>
          </w:tcPr>
          <w:p w14:paraId="3B87FAEE" w14:textId="77777777" w:rsidR="00416729" w:rsidRDefault="009040A8">
            <w:pPr>
              <w:spacing w:after="0" w:line="240" w:lineRule="auto"/>
            </w:pPr>
            <w:r>
              <w:rPr>
                <w:sz w:val="15"/>
              </w:rPr>
              <w:t>....../....../......</w:t>
            </w:r>
          </w:p>
        </w:tc>
        <w:tc>
          <w:tcPr>
            <w:tcW w:w="1814" w:type="dxa"/>
            <w:tcBorders>
              <w:top w:val="single" w:sz="4" w:space="0" w:color="B7B7B7"/>
              <w:left w:val="single" w:sz="4" w:space="0" w:color="B7B7B7"/>
              <w:bottom w:val="single" w:sz="4" w:space="0" w:color="B7B7B7"/>
              <w:right w:val="single" w:sz="4" w:space="0" w:color="B7B7B7"/>
            </w:tcBorders>
            <w:vAlign w:val="center"/>
          </w:tcPr>
          <w:p w14:paraId="6AB25FD0" w14:textId="77777777" w:rsidR="00416729" w:rsidRDefault="009040A8">
            <w:pPr>
              <w:spacing w:after="0" w:line="240" w:lineRule="auto"/>
            </w:pPr>
            <w:r>
              <w:rPr>
                <w:sz w:val="15"/>
              </w:rPr>
              <w:t>.............................</w:t>
            </w:r>
          </w:p>
        </w:tc>
        <w:tc>
          <w:tcPr>
            <w:tcW w:w="1701" w:type="dxa"/>
            <w:tcBorders>
              <w:top w:val="single" w:sz="4" w:space="0" w:color="B7B7B7"/>
              <w:left w:val="single" w:sz="4" w:space="0" w:color="B7B7B7"/>
              <w:bottom w:val="single" w:sz="4" w:space="0" w:color="B7B7B7"/>
              <w:right w:val="single" w:sz="4" w:space="0" w:color="B7B7B7"/>
            </w:tcBorders>
            <w:vAlign w:val="center"/>
          </w:tcPr>
          <w:p w14:paraId="5812A938" w14:textId="77777777" w:rsidR="00416729" w:rsidRDefault="009040A8">
            <w:pPr>
              <w:spacing w:after="0" w:line="240" w:lineRule="auto"/>
            </w:pPr>
            <w:r>
              <w:rPr>
                <w:sz w:val="15"/>
              </w:rPr>
              <w:t>.............................</w:t>
            </w:r>
          </w:p>
        </w:tc>
      </w:tr>
      <w:tr w:rsidR="00416729" w14:paraId="0BD5F0DB" w14:textId="77777777">
        <w:trPr>
          <w:jc w:val="center"/>
        </w:trPr>
        <w:tc>
          <w:tcPr>
            <w:tcW w:w="510" w:type="dxa"/>
            <w:tcBorders>
              <w:top w:val="single" w:sz="4" w:space="0" w:color="B7B7B7"/>
              <w:left w:val="single" w:sz="4" w:space="0" w:color="B7B7B7"/>
              <w:bottom w:val="single" w:sz="4" w:space="0" w:color="B7B7B7"/>
              <w:right w:val="single" w:sz="4" w:space="0" w:color="B7B7B7"/>
            </w:tcBorders>
            <w:vAlign w:val="center"/>
          </w:tcPr>
          <w:p w14:paraId="1F67DCDC" w14:textId="77777777" w:rsidR="00416729" w:rsidRDefault="009040A8">
            <w:pPr>
              <w:spacing w:after="0" w:line="240" w:lineRule="auto"/>
            </w:pPr>
            <w:r>
              <w:rPr>
                <w:sz w:val="15"/>
              </w:rPr>
              <w:t>2</w:t>
            </w:r>
          </w:p>
        </w:tc>
        <w:tc>
          <w:tcPr>
            <w:tcW w:w="2268" w:type="dxa"/>
            <w:tcBorders>
              <w:top w:val="single" w:sz="4" w:space="0" w:color="B7B7B7"/>
              <w:left w:val="single" w:sz="4" w:space="0" w:color="B7B7B7"/>
              <w:bottom w:val="single" w:sz="4" w:space="0" w:color="B7B7B7"/>
              <w:right w:val="single" w:sz="4" w:space="0" w:color="B7B7B7"/>
            </w:tcBorders>
            <w:vAlign w:val="center"/>
          </w:tcPr>
          <w:p w14:paraId="6E90966C" w14:textId="77777777" w:rsidR="00416729" w:rsidRDefault="009040A8">
            <w:pPr>
              <w:spacing w:after="0" w:line="240" w:lineRule="auto"/>
            </w:pPr>
            <w:r>
              <w:rPr>
                <w:sz w:val="15"/>
              </w:rPr>
              <w:t>.............................</w:t>
            </w:r>
          </w:p>
        </w:tc>
        <w:tc>
          <w:tcPr>
            <w:tcW w:w="1134" w:type="dxa"/>
            <w:tcBorders>
              <w:top w:val="single" w:sz="4" w:space="0" w:color="B7B7B7"/>
              <w:left w:val="single" w:sz="4" w:space="0" w:color="B7B7B7"/>
              <w:bottom w:val="single" w:sz="4" w:space="0" w:color="B7B7B7"/>
              <w:right w:val="single" w:sz="4" w:space="0" w:color="B7B7B7"/>
            </w:tcBorders>
            <w:vAlign w:val="center"/>
          </w:tcPr>
          <w:p w14:paraId="3BE79769" w14:textId="77777777" w:rsidR="00416729" w:rsidRDefault="009040A8">
            <w:pPr>
              <w:spacing w:after="0" w:line="240" w:lineRule="auto"/>
            </w:pPr>
            <w:r>
              <w:rPr>
                <w:sz w:val="15"/>
              </w:rPr>
              <w:t>................</w:t>
            </w:r>
          </w:p>
        </w:tc>
        <w:tc>
          <w:tcPr>
            <w:tcW w:w="1531" w:type="dxa"/>
            <w:tcBorders>
              <w:top w:val="single" w:sz="4" w:space="0" w:color="B7B7B7"/>
              <w:left w:val="single" w:sz="4" w:space="0" w:color="B7B7B7"/>
              <w:bottom w:val="single" w:sz="4" w:space="0" w:color="B7B7B7"/>
              <w:right w:val="single" w:sz="4" w:space="0" w:color="B7B7B7"/>
            </w:tcBorders>
            <w:vAlign w:val="center"/>
          </w:tcPr>
          <w:p w14:paraId="3EA85975" w14:textId="77777777" w:rsidR="00416729" w:rsidRDefault="009040A8">
            <w:pPr>
              <w:spacing w:after="0" w:line="240" w:lineRule="auto"/>
            </w:pPr>
            <w:r>
              <w:rPr>
                <w:sz w:val="15"/>
              </w:rPr>
              <w:t>....../....../......</w:t>
            </w:r>
          </w:p>
        </w:tc>
        <w:tc>
          <w:tcPr>
            <w:tcW w:w="1814" w:type="dxa"/>
            <w:tcBorders>
              <w:top w:val="single" w:sz="4" w:space="0" w:color="B7B7B7"/>
              <w:left w:val="single" w:sz="4" w:space="0" w:color="B7B7B7"/>
              <w:bottom w:val="single" w:sz="4" w:space="0" w:color="B7B7B7"/>
              <w:right w:val="single" w:sz="4" w:space="0" w:color="B7B7B7"/>
            </w:tcBorders>
            <w:vAlign w:val="center"/>
          </w:tcPr>
          <w:p w14:paraId="5B7CADD3" w14:textId="77777777" w:rsidR="00416729" w:rsidRDefault="009040A8">
            <w:pPr>
              <w:spacing w:after="0" w:line="240" w:lineRule="auto"/>
            </w:pPr>
            <w:r>
              <w:rPr>
                <w:sz w:val="15"/>
              </w:rPr>
              <w:t>.............................</w:t>
            </w:r>
          </w:p>
        </w:tc>
        <w:tc>
          <w:tcPr>
            <w:tcW w:w="1701" w:type="dxa"/>
            <w:tcBorders>
              <w:top w:val="single" w:sz="4" w:space="0" w:color="B7B7B7"/>
              <w:left w:val="single" w:sz="4" w:space="0" w:color="B7B7B7"/>
              <w:bottom w:val="single" w:sz="4" w:space="0" w:color="B7B7B7"/>
              <w:right w:val="single" w:sz="4" w:space="0" w:color="B7B7B7"/>
            </w:tcBorders>
            <w:vAlign w:val="center"/>
          </w:tcPr>
          <w:p w14:paraId="59256D10" w14:textId="77777777" w:rsidR="00416729" w:rsidRDefault="009040A8">
            <w:pPr>
              <w:spacing w:after="0" w:line="240" w:lineRule="auto"/>
            </w:pPr>
            <w:r>
              <w:rPr>
                <w:sz w:val="15"/>
              </w:rPr>
              <w:t>.............................</w:t>
            </w:r>
          </w:p>
        </w:tc>
      </w:tr>
      <w:tr w:rsidR="00416729" w14:paraId="179DAA45" w14:textId="77777777">
        <w:trPr>
          <w:jc w:val="center"/>
        </w:trPr>
        <w:tc>
          <w:tcPr>
            <w:tcW w:w="510" w:type="dxa"/>
            <w:tcBorders>
              <w:top w:val="single" w:sz="4" w:space="0" w:color="B7B7B7"/>
              <w:left w:val="single" w:sz="4" w:space="0" w:color="B7B7B7"/>
              <w:bottom w:val="single" w:sz="4" w:space="0" w:color="B7B7B7"/>
              <w:right w:val="single" w:sz="4" w:space="0" w:color="B7B7B7"/>
            </w:tcBorders>
            <w:vAlign w:val="center"/>
          </w:tcPr>
          <w:p w14:paraId="2985C692" w14:textId="77777777" w:rsidR="00416729" w:rsidRDefault="009040A8">
            <w:pPr>
              <w:spacing w:after="0" w:line="240" w:lineRule="auto"/>
            </w:pPr>
            <w:r>
              <w:rPr>
                <w:sz w:val="15"/>
              </w:rPr>
              <w:t>3</w:t>
            </w:r>
          </w:p>
        </w:tc>
        <w:tc>
          <w:tcPr>
            <w:tcW w:w="2268" w:type="dxa"/>
            <w:tcBorders>
              <w:top w:val="single" w:sz="4" w:space="0" w:color="B7B7B7"/>
              <w:left w:val="single" w:sz="4" w:space="0" w:color="B7B7B7"/>
              <w:bottom w:val="single" w:sz="4" w:space="0" w:color="B7B7B7"/>
              <w:right w:val="single" w:sz="4" w:space="0" w:color="B7B7B7"/>
            </w:tcBorders>
            <w:vAlign w:val="center"/>
          </w:tcPr>
          <w:p w14:paraId="0C1F8DAF" w14:textId="77777777" w:rsidR="00416729" w:rsidRDefault="009040A8">
            <w:pPr>
              <w:spacing w:after="0" w:line="240" w:lineRule="auto"/>
            </w:pPr>
            <w:r>
              <w:rPr>
                <w:sz w:val="15"/>
              </w:rPr>
              <w:t>.............................</w:t>
            </w:r>
          </w:p>
        </w:tc>
        <w:tc>
          <w:tcPr>
            <w:tcW w:w="1134" w:type="dxa"/>
            <w:tcBorders>
              <w:top w:val="single" w:sz="4" w:space="0" w:color="B7B7B7"/>
              <w:left w:val="single" w:sz="4" w:space="0" w:color="B7B7B7"/>
              <w:bottom w:val="single" w:sz="4" w:space="0" w:color="B7B7B7"/>
              <w:right w:val="single" w:sz="4" w:space="0" w:color="B7B7B7"/>
            </w:tcBorders>
            <w:vAlign w:val="center"/>
          </w:tcPr>
          <w:p w14:paraId="318B205B" w14:textId="77777777" w:rsidR="00416729" w:rsidRDefault="009040A8">
            <w:pPr>
              <w:spacing w:after="0" w:line="240" w:lineRule="auto"/>
            </w:pPr>
            <w:r>
              <w:rPr>
                <w:sz w:val="15"/>
              </w:rPr>
              <w:t>................</w:t>
            </w:r>
          </w:p>
        </w:tc>
        <w:tc>
          <w:tcPr>
            <w:tcW w:w="1531" w:type="dxa"/>
            <w:tcBorders>
              <w:top w:val="single" w:sz="4" w:space="0" w:color="B7B7B7"/>
              <w:left w:val="single" w:sz="4" w:space="0" w:color="B7B7B7"/>
              <w:bottom w:val="single" w:sz="4" w:space="0" w:color="B7B7B7"/>
              <w:right w:val="single" w:sz="4" w:space="0" w:color="B7B7B7"/>
            </w:tcBorders>
            <w:vAlign w:val="center"/>
          </w:tcPr>
          <w:p w14:paraId="41651C39" w14:textId="77777777" w:rsidR="00416729" w:rsidRDefault="009040A8">
            <w:pPr>
              <w:spacing w:after="0" w:line="240" w:lineRule="auto"/>
            </w:pPr>
            <w:r>
              <w:rPr>
                <w:sz w:val="15"/>
              </w:rPr>
              <w:t>....../....../......</w:t>
            </w:r>
          </w:p>
        </w:tc>
        <w:tc>
          <w:tcPr>
            <w:tcW w:w="1814" w:type="dxa"/>
            <w:tcBorders>
              <w:top w:val="single" w:sz="4" w:space="0" w:color="B7B7B7"/>
              <w:left w:val="single" w:sz="4" w:space="0" w:color="B7B7B7"/>
              <w:bottom w:val="single" w:sz="4" w:space="0" w:color="B7B7B7"/>
              <w:right w:val="single" w:sz="4" w:space="0" w:color="B7B7B7"/>
            </w:tcBorders>
            <w:vAlign w:val="center"/>
          </w:tcPr>
          <w:p w14:paraId="5EF89664" w14:textId="77777777" w:rsidR="00416729" w:rsidRDefault="009040A8">
            <w:pPr>
              <w:spacing w:after="0" w:line="240" w:lineRule="auto"/>
            </w:pPr>
            <w:r>
              <w:rPr>
                <w:sz w:val="15"/>
              </w:rPr>
              <w:t>.............................</w:t>
            </w:r>
          </w:p>
        </w:tc>
        <w:tc>
          <w:tcPr>
            <w:tcW w:w="1701" w:type="dxa"/>
            <w:tcBorders>
              <w:top w:val="single" w:sz="4" w:space="0" w:color="B7B7B7"/>
              <w:left w:val="single" w:sz="4" w:space="0" w:color="B7B7B7"/>
              <w:bottom w:val="single" w:sz="4" w:space="0" w:color="B7B7B7"/>
              <w:right w:val="single" w:sz="4" w:space="0" w:color="B7B7B7"/>
            </w:tcBorders>
            <w:vAlign w:val="center"/>
          </w:tcPr>
          <w:p w14:paraId="01AE5273" w14:textId="77777777" w:rsidR="00416729" w:rsidRDefault="009040A8">
            <w:pPr>
              <w:spacing w:after="0" w:line="240" w:lineRule="auto"/>
            </w:pPr>
            <w:r>
              <w:rPr>
                <w:sz w:val="15"/>
              </w:rPr>
              <w:t>.............................</w:t>
            </w:r>
          </w:p>
        </w:tc>
      </w:tr>
      <w:tr w:rsidR="00416729" w14:paraId="2DEE9265" w14:textId="77777777">
        <w:trPr>
          <w:jc w:val="center"/>
        </w:trPr>
        <w:tc>
          <w:tcPr>
            <w:tcW w:w="510" w:type="dxa"/>
            <w:tcBorders>
              <w:top w:val="single" w:sz="4" w:space="0" w:color="B7B7B7"/>
              <w:left w:val="single" w:sz="4" w:space="0" w:color="B7B7B7"/>
              <w:bottom w:val="single" w:sz="4" w:space="0" w:color="B7B7B7"/>
              <w:right w:val="single" w:sz="4" w:space="0" w:color="B7B7B7"/>
            </w:tcBorders>
            <w:vAlign w:val="center"/>
          </w:tcPr>
          <w:p w14:paraId="1699DE28" w14:textId="77777777" w:rsidR="00416729" w:rsidRDefault="009040A8">
            <w:pPr>
              <w:spacing w:after="0" w:line="240" w:lineRule="auto"/>
            </w:pPr>
            <w:r>
              <w:rPr>
                <w:sz w:val="15"/>
              </w:rPr>
              <w:t>4</w:t>
            </w:r>
          </w:p>
        </w:tc>
        <w:tc>
          <w:tcPr>
            <w:tcW w:w="2268" w:type="dxa"/>
            <w:tcBorders>
              <w:top w:val="single" w:sz="4" w:space="0" w:color="B7B7B7"/>
              <w:left w:val="single" w:sz="4" w:space="0" w:color="B7B7B7"/>
              <w:bottom w:val="single" w:sz="4" w:space="0" w:color="B7B7B7"/>
              <w:right w:val="single" w:sz="4" w:space="0" w:color="B7B7B7"/>
            </w:tcBorders>
            <w:vAlign w:val="center"/>
          </w:tcPr>
          <w:p w14:paraId="27EC5AC8" w14:textId="77777777" w:rsidR="00416729" w:rsidRDefault="009040A8">
            <w:pPr>
              <w:spacing w:after="0" w:line="240" w:lineRule="auto"/>
            </w:pPr>
            <w:r>
              <w:rPr>
                <w:sz w:val="15"/>
              </w:rPr>
              <w:t>.............................</w:t>
            </w:r>
          </w:p>
        </w:tc>
        <w:tc>
          <w:tcPr>
            <w:tcW w:w="1134" w:type="dxa"/>
            <w:tcBorders>
              <w:top w:val="single" w:sz="4" w:space="0" w:color="B7B7B7"/>
              <w:left w:val="single" w:sz="4" w:space="0" w:color="B7B7B7"/>
              <w:bottom w:val="single" w:sz="4" w:space="0" w:color="B7B7B7"/>
              <w:right w:val="single" w:sz="4" w:space="0" w:color="B7B7B7"/>
            </w:tcBorders>
            <w:vAlign w:val="center"/>
          </w:tcPr>
          <w:p w14:paraId="3163719D" w14:textId="77777777" w:rsidR="00416729" w:rsidRDefault="009040A8">
            <w:pPr>
              <w:spacing w:after="0" w:line="240" w:lineRule="auto"/>
            </w:pPr>
            <w:r>
              <w:rPr>
                <w:sz w:val="15"/>
              </w:rPr>
              <w:t>................</w:t>
            </w:r>
          </w:p>
        </w:tc>
        <w:tc>
          <w:tcPr>
            <w:tcW w:w="1531" w:type="dxa"/>
            <w:tcBorders>
              <w:top w:val="single" w:sz="4" w:space="0" w:color="B7B7B7"/>
              <w:left w:val="single" w:sz="4" w:space="0" w:color="B7B7B7"/>
              <w:bottom w:val="single" w:sz="4" w:space="0" w:color="B7B7B7"/>
              <w:right w:val="single" w:sz="4" w:space="0" w:color="B7B7B7"/>
            </w:tcBorders>
            <w:vAlign w:val="center"/>
          </w:tcPr>
          <w:p w14:paraId="4F0A6E66" w14:textId="77777777" w:rsidR="00416729" w:rsidRDefault="009040A8">
            <w:pPr>
              <w:spacing w:after="0" w:line="240" w:lineRule="auto"/>
            </w:pPr>
            <w:r>
              <w:rPr>
                <w:sz w:val="15"/>
              </w:rPr>
              <w:t>....../....../......</w:t>
            </w:r>
          </w:p>
        </w:tc>
        <w:tc>
          <w:tcPr>
            <w:tcW w:w="1814" w:type="dxa"/>
            <w:tcBorders>
              <w:top w:val="single" w:sz="4" w:space="0" w:color="B7B7B7"/>
              <w:left w:val="single" w:sz="4" w:space="0" w:color="B7B7B7"/>
              <w:bottom w:val="single" w:sz="4" w:space="0" w:color="B7B7B7"/>
              <w:right w:val="single" w:sz="4" w:space="0" w:color="B7B7B7"/>
            </w:tcBorders>
            <w:vAlign w:val="center"/>
          </w:tcPr>
          <w:p w14:paraId="5E3A1B24" w14:textId="77777777" w:rsidR="00416729" w:rsidRDefault="009040A8">
            <w:pPr>
              <w:spacing w:after="0" w:line="240" w:lineRule="auto"/>
            </w:pPr>
            <w:r>
              <w:rPr>
                <w:sz w:val="15"/>
              </w:rPr>
              <w:t>.............................</w:t>
            </w:r>
          </w:p>
        </w:tc>
        <w:tc>
          <w:tcPr>
            <w:tcW w:w="1701" w:type="dxa"/>
            <w:tcBorders>
              <w:top w:val="single" w:sz="4" w:space="0" w:color="B7B7B7"/>
              <w:left w:val="single" w:sz="4" w:space="0" w:color="B7B7B7"/>
              <w:bottom w:val="single" w:sz="4" w:space="0" w:color="B7B7B7"/>
              <w:right w:val="single" w:sz="4" w:space="0" w:color="B7B7B7"/>
            </w:tcBorders>
            <w:vAlign w:val="center"/>
          </w:tcPr>
          <w:p w14:paraId="763016FB" w14:textId="77777777" w:rsidR="00416729" w:rsidRDefault="009040A8">
            <w:pPr>
              <w:spacing w:after="0" w:line="240" w:lineRule="auto"/>
            </w:pPr>
            <w:r>
              <w:rPr>
                <w:sz w:val="15"/>
              </w:rPr>
              <w:t>.............................</w:t>
            </w:r>
          </w:p>
        </w:tc>
      </w:tr>
      <w:tr w:rsidR="00416729" w14:paraId="18B50ADB" w14:textId="77777777">
        <w:trPr>
          <w:jc w:val="center"/>
        </w:trPr>
        <w:tc>
          <w:tcPr>
            <w:tcW w:w="510" w:type="dxa"/>
            <w:tcBorders>
              <w:top w:val="single" w:sz="4" w:space="0" w:color="B7B7B7"/>
              <w:left w:val="single" w:sz="4" w:space="0" w:color="B7B7B7"/>
              <w:bottom w:val="single" w:sz="4" w:space="0" w:color="B7B7B7"/>
              <w:right w:val="single" w:sz="4" w:space="0" w:color="B7B7B7"/>
            </w:tcBorders>
            <w:vAlign w:val="center"/>
          </w:tcPr>
          <w:p w14:paraId="3473063B" w14:textId="77777777" w:rsidR="00416729" w:rsidRDefault="009040A8">
            <w:pPr>
              <w:spacing w:after="0" w:line="240" w:lineRule="auto"/>
            </w:pPr>
            <w:r>
              <w:rPr>
                <w:sz w:val="15"/>
              </w:rPr>
              <w:t>5</w:t>
            </w:r>
          </w:p>
        </w:tc>
        <w:tc>
          <w:tcPr>
            <w:tcW w:w="2268" w:type="dxa"/>
            <w:tcBorders>
              <w:top w:val="single" w:sz="4" w:space="0" w:color="B7B7B7"/>
              <w:left w:val="single" w:sz="4" w:space="0" w:color="B7B7B7"/>
              <w:bottom w:val="single" w:sz="4" w:space="0" w:color="B7B7B7"/>
              <w:right w:val="single" w:sz="4" w:space="0" w:color="B7B7B7"/>
            </w:tcBorders>
            <w:vAlign w:val="center"/>
          </w:tcPr>
          <w:p w14:paraId="3BC2E199" w14:textId="77777777" w:rsidR="00416729" w:rsidRDefault="009040A8">
            <w:pPr>
              <w:spacing w:after="0" w:line="240" w:lineRule="auto"/>
            </w:pPr>
            <w:r>
              <w:rPr>
                <w:sz w:val="15"/>
              </w:rPr>
              <w:t>.............................</w:t>
            </w:r>
          </w:p>
        </w:tc>
        <w:tc>
          <w:tcPr>
            <w:tcW w:w="1134" w:type="dxa"/>
            <w:tcBorders>
              <w:top w:val="single" w:sz="4" w:space="0" w:color="B7B7B7"/>
              <w:left w:val="single" w:sz="4" w:space="0" w:color="B7B7B7"/>
              <w:bottom w:val="single" w:sz="4" w:space="0" w:color="B7B7B7"/>
              <w:right w:val="single" w:sz="4" w:space="0" w:color="B7B7B7"/>
            </w:tcBorders>
            <w:vAlign w:val="center"/>
          </w:tcPr>
          <w:p w14:paraId="3E556E18" w14:textId="77777777" w:rsidR="00416729" w:rsidRDefault="009040A8">
            <w:pPr>
              <w:spacing w:after="0" w:line="240" w:lineRule="auto"/>
            </w:pPr>
            <w:r>
              <w:rPr>
                <w:sz w:val="15"/>
              </w:rPr>
              <w:t>................</w:t>
            </w:r>
          </w:p>
        </w:tc>
        <w:tc>
          <w:tcPr>
            <w:tcW w:w="1531" w:type="dxa"/>
            <w:tcBorders>
              <w:top w:val="single" w:sz="4" w:space="0" w:color="B7B7B7"/>
              <w:left w:val="single" w:sz="4" w:space="0" w:color="B7B7B7"/>
              <w:bottom w:val="single" w:sz="4" w:space="0" w:color="B7B7B7"/>
              <w:right w:val="single" w:sz="4" w:space="0" w:color="B7B7B7"/>
            </w:tcBorders>
            <w:vAlign w:val="center"/>
          </w:tcPr>
          <w:p w14:paraId="6E6D5B71" w14:textId="77777777" w:rsidR="00416729" w:rsidRDefault="009040A8">
            <w:pPr>
              <w:spacing w:after="0" w:line="240" w:lineRule="auto"/>
            </w:pPr>
            <w:r>
              <w:rPr>
                <w:sz w:val="15"/>
              </w:rPr>
              <w:t>....../....../......</w:t>
            </w:r>
          </w:p>
        </w:tc>
        <w:tc>
          <w:tcPr>
            <w:tcW w:w="1814" w:type="dxa"/>
            <w:tcBorders>
              <w:top w:val="single" w:sz="4" w:space="0" w:color="B7B7B7"/>
              <w:left w:val="single" w:sz="4" w:space="0" w:color="B7B7B7"/>
              <w:bottom w:val="single" w:sz="4" w:space="0" w:color="B7B7B7"/>
              <w:right w:val="single" w:sz="4" w:space="0" w:color="B7B7B7"/>
            </w:tcBorders>
            <w:vAlign w:val="center"/>
          </w:tcPr>
          <w:p w14:paraId="7459FE40" w14:textId="77777777" w:rsidR="00416729" w:rsidRDefault="009040A8">
            <w:pPr>
              <w:spacing w:after="0" w:line="240" w:lineRule="auto"/>
            </w:pPr>
            <w:r>
              <w:rPr>
                <w:sz w:val="15"/>
              </w:rPr>
              <w:t>.............................</w:t>
            </w:r>
          </w:p>
        </w:tc>
        <w:tc>
          <w:tcPr>
            <w:tcW w:w="1701" w:type="dxa"/>
            <w:tcBorders>
              <w:top w:val="single" w:sz="4" w:space="0" w:color="B7B7B7"/>
              <w:left w:val="single" w:sz="4" w:space="0" w:color="B7B7B7"/>
              <w:bottom w:val="single" w:sz="4" w:space="0" w:color="B7B7B7"/>
              <w:right w:val="single" w:sz="4" w:space="0" w:color="B7B7B7"/>
            </w:tcBorders>
            <w:vAlign w:val="center"/>
          </w:tcPr>
          <w:p w14:paraId="3B7BD55C" w14:textId="77777777" w:rsidR="00416729" w:rsidRDefault="009040A8">
            <w:pPr>
              <w:spacing w:after="0" w:line="240" w:lineRule="auto"/>
            </w:pPr>
            <w:r>
              <w:rPr>
                <w:sz w:val="15"/>
              </w:rPr>
              <w:t>.............................</w:t>
            </w:r>
          </w:p>
        </w:tc>
      </w:tr>
      <w:tr w:rsidR="00416729" w14:paraId="6D9E7C80" w14:textId="77777777">
        <w:trPr>
          <w:jc w:val="center"/>
        </w:trPr>
        <w:tc>
          <w:tcPr>
            <w:tcW w:w="510" w:type="dxa"/>
            <w:tcBorders>
              <w:top w:val="single" w:sz="4" w:space="0" w:color="B7B7B7"/>
              <w:left w:val="single" w:sz="4" w:space="0" w:color="B7B7B7"/>
              <w:bottom w:val="single" w:sz="4" w:space="0" w:color="B7B7B7"/>
              <w:right w:val="single" w:sz="4" w:space="0" w:color="B7B7B7"/>
            </w:tcBorders>
            <w:vAlign w:val="center"/>
          </w:tcPr>
          <w:p w14:paraId="746E44A1" w14:textId="77777777" w:rsidR="00416729" w:rsidRDefault="009040A8">
            <w:pPr>
              <w:spacing w:after="0" w:line="240" w:lineRule="auto"/>
            </w:pPr>
            <w:r>
              <w:rPr>
                <w:sz w:val="15"/>
              </w:rPr>
              <w:t>6</w:t>
            </w:r>
          </w:p>
        </w:tc>
        <w:tc>
          <w:tcPr>
            <w:tcW w:w="2268" w:type="dxa"/>
            <w:tcBorders>
              <w:top w:val="single" w:sz="4" w:space="0" w:color="B7B7B7"/>
              <w:left w:val="single" w:sz="4" w:space="0" w:color="B7B7B7"/>
              <w:bottom w:val="single" w:sz="4" w:space="0" w:color="B7B7B7"/>
              <w:right w:val="single" w:sz="4" w:space="0" w:color="B7B7B7"/>
            </w:tcBorders>
            <w:vAlign w:val="center"/>
          </w:tcPr>
          <w:p w14:paraId="454BC2DC" w14:textId="77777777" w:rsidR="00416729" w:rsidRDefault="009040A8">
            <w:pPr>
              <w:spacing w:after="0" w:line="240" w:lineRule="auto"/>
            </w:pPr>
            <w:r>
              <w:rPr>
                <w:sz w:val="15"/>
              </w:rPr>
              <w:t>.............................</w:t>
            </w:r>
          </w:p>
        </w:tc>
        <w:tc>
          <w:tcPr>
            <w:tcW w:w="1134" w:type="dxa"/>
            <w:tcBorders>
              <w:top w:val="single" w:sz="4" w:space="0" w:color="B7B7B7"/>
              <w:left w:val="single" w:sz="4" w:space="0" w:color="B7B7B7"/>
              <w:bottom w:val="single" w:sz="4" w:space="0" w:color="B7B7B7"/>
              <w:right w:val="single" w:sz="4" w:space="0" w:color="B7B7B7"/>
            </w:tcBorders>
            <w:vAlign w:val="center"/>
          </w:tcPr>
          <w:p w14:paraId="067F3AD5" w14:textId="77777777" w:rsidR="00416729" w:rsidRDefault="009040A8">
            <w:pPr>
              <w:spacing w:after="0" w:line="240" w:lineRule="auto"/>
            </w:pPr>
            <w:r>
              <w:rPr>
                <w:sz w:val="15"/>
              </w:rPr>
              <w:t>................</w:t>
            </w:r>
          </w:p>
        </w:tc>
        <w:tc>
          <w:tcPr>
            <w:tcW w:w="1531" w:type="dxa"/>
            <w:tcBorders>
              <w:top w:val="single" w:sz="4" w:space="0" w:color="B7B7B7"/>
              <w:left w:val="single" w:sz="4" w:space="0" w:color="B7B7B7"/>
              <w:bottom w:val="single" w:sz="4" w:space="0" w:color="B7B7B7"/>
              <w:right w:val="single" w:sz="4" w:space="0" w:color="B7B7B7"/>
            </w:tcBorders>
            <w:vAlign w:val="center"/>
          </w:tcPr>
          <w:p w14:paraId="5A00A6BD" w14:textId="77777777" w:rsidR="00416729" w:rsidRDefault="009040A8">
            <w:pPr>
              <w:spacing w:after="0" w:line="240" w:lineRule="auto"/>
            </w:pPr>
            <w:r>
              <w:rPr>
                <w:sz w:val="15"/>
              </w:rPr>
              <w:t>....../....../......</w:t>
            </w:r>
          </w:p>
        </w:tc>
        <w:tc>
          <w:tcPr>
            <w:tcW w:w="1814" w:type="dxa"/>
            <w:tcBorders>
              <w:top w:val="single" w:sz="4" w:space="0" w:color="B7B7B7"/>
              <w:left w:val="single" w:sz="4" w:space="0" w:color="B7B7B7"/>
              <w:bottom w:val="single" w:sz="4" w:space="0" w:color="B7B7B7"/>
              <w:right w:val="single" w:sz="4" w:space="0" w:color="B7B7B7"/>
            </w:tcBorders>
            <w:vAlign w:val="center"/>
          </w:tcPr>
          <w:p w14:paraId="660984B0" w14:textId="77777777" w:rsidR="00416729" w:rsidRDefault="009040A8">
            <w:pPr>
              <w:spacing w:after="0" w:line="240" w:lineRule="auto"/>
            </w:pPr>
            <w:r>
              <w:rPr>
                <w:sz w:val="15"/>
              </w:rPr>
              <w:t>.............................</w:t>
            </w:r>
          </w:p>
        </w:tc>
        <w:tc>
          <w:tcPr>
            <w:tcW w:w="1701" w:type="dxa"/>
            <w:tcBorders>
              <w:top w:val="single" w:sz="4" w:space="0" w:color="B7B7B7"/>
              <w:left w:val="single" w:sz="4" w:space="0" w:color="B7B7B7"/>
              <w:bottom w:val="single" w:sz="4" w:space="0" w:color="B7B7B7"/>
              <w:right w:val="single" w:sz="4" w:space="0" w:color="B7B7B7"/>
            </w:tcBorders>
            <w:vAlign w:val="center"/>
          </w:tcPr>
          <w:p w14:paraId="16344096" w14:textId="77777777" w:rsidR="00416729" w:rsidRDefault="009040A8">
            <w:pPr>
              <w:spacing w:after="0" w:line="240" w:lineRule="auto"/>
            </w:pPr>
            <w:r>
              <w:rPr>
                <w:sz w:val="15"/>
              </w:rPr>
              <w:t>.............................</w:t>
            </w:r>
          </w:p>
        </w:tc>
      </w:tr>
      <w:tr w:rsidR="00416729" w14:paraId="58609D33" w14:textId="77777777">
        <w:trPr>
          <w:jc w:val="center"/>
        </w:trPr>
        <w:tc>
          <w:tcPr>
            <w:tcW w:w="510" w:type="dxa"/>
            <w:tcBorders>
              <w:top w:val="single" w:sz="4" w:space="0" w:color="B7B7B7"/>
              <w:left w:val="single" w:sz="4" w:space="0" w:color="B7B7B7"/>
              <w:bottom w:val="single" w:sz="4" w:space="0" w:color="B7B7B7"/>
              <w:right w:val="single" w:sz="4" w:space="0" w:color="B7B7B7"/>
            </w:tcBorders>
            <w:vAlign w:val="center"/>
          </w:tcPr>
          <w:p w14:paraId="741B3BAC" w14:textId="77777777" w:rsidR="00416729" w:rsidRDefault="009040A8">
            <w:pPr>
              <w:spacing w:after="0" w:line="240" w:lineRule="auto"/>
            </w:pPr>
            <w:r>
              <w:rPr>
                <w:sz w:val="15"/>
              </w:rPr>
              <w:t>7</w:t>
            </w:r>
          </w:p>
        </w:tc>
        <w:tc>
          <w:tcPr>
            <w:tcW w:w="2268" w:type="dxa"/>
            <w:tcBorders>
              <w:top w:val="single" w:sz="4" w:space="0" w:color="B7B7B7"/>
              <w:left w:val="single" w:sz="4" w:space="0" w:color="B7B7B7"/>
              <w:bottom w:val="single" w:sz="4" w:space="0" w:color="B7B7B7"/>
              <w:right w:val="single" w:sz="4" w:space="0" w:color="B7B7B7"/>
            </w:tcBorders>
            <w:vAlign w:val="center"/>
          </w:tcPr>
          <w:p w14:paraId="53CD3B61" w14:textId="77777777" w:rsidR="00416729" w:rsidRDefault="009040A8">
            <w:pPr>
              <w:spacing w:after="0" w:line="240" w:lineRule="auto"/>
            </w:pPr>
            <w:r>
              <w:rPr>
                <w:sz w:val="15"/>
              </w:rPr>
              <w:t>.............................</w:t>
            </w:r>
          </w:p>
        </w:tc>
        <w:tc>
          <w:tcPr>
            <w:tcW w:w="1134" w:type="dxa"/>
            <w:tcBorders>
              <w:top w:val="single" w:sz="4" w:space="0" w:color="B7B7B7"/>
              <w:left w:val="single" w:sz="4" w:space="0" w:color="B7B7B7"/>
              <w:bottom w:val="single" w:sz="4" w:space="0" w:color="B7B7B7"/>
              <w:right w:val="single" w:sz="4" w:space="0" w:color="B7B7B7"/>
            </w:tcBorders>
            <w:vAlign w:val="center"/>
          </w:tcPr>
          <w:p w14:paraId="036BE8DC" w14:textId="77777777" w:rsidR="00416729" w:rsidRDefault="009040A8">
            <w:pPr>
              <w:spacing w:after="0" w:line="240" w:lineRule="auto"/>
            </w:pPr>
            <w:r>
              <w:rPr>
                <w:sz w:val="15"/>
              </w:rPr>
              <w:t>................</w:t>
            </w:r>
          </w:p>
        </w:tc>
        <w:tc>
          <w:tcPr>
            <w:tcW w:w="1531" w:type="dxa"/>
            <w:tcBorders>
              <w:top w:val="single" w:sz="4" w:space="0" w:color="B7B7B7"/>
              <w:left w:val="single" w:sz="4" w:space="0" w:color="B7B7B7"/>
              <w:bottom w:val="single" w:sz="4" w:space="0" w:color="B7B7B7"/>
              <w:right w:val="single" w:sz="4" w:space="0" w:color="B7B7B7"/>
            </w:tcBorders>
            <w:vAlign w:val="center"/>
          </w:tcPr>
          <w:p w14:paraId="5DD0F39F" w14:textId="77777777" w:rsidR="00416729" w:rsidRDefault="009040A8">
            <w:pPr>
              <w:spacing w:after="0" w:line="240" w:lineRule="auto"/>
            </w:pPr>
            <w:r>
              <w:rPr>
                <w:sz w:val="15"/>
              </w:rPr>
              <w:t>....../....../......</w:t>
            </w:r>
          </w:p>
        </w:tc>
        <w:tc>
          <w:tcPr>
            <w:tcW w:w="1814" w:type="dxa"/>
            <w:tcBorders>
              <w:top w:val="single" w:sz="4" w:space="0" w:color="B7B7B7"/>
              <w:left w:val="single" w:sz="4" w:space="0" w:color="B7B7B7"/>
              <w:bottom w:val="single" w:sz="4" w:space="0" w:color="B7B7B7"/>
              <w:right w:val="single" w:sz="4" w:space="0" w:color="B7B7B7"/>
            </w:tcBorders>
            <w:vAlign w:val="center"/>
          </w:tcPr>
          <w:p w14:paraId="341F0157" w14:textId="77777777" w:rsidR="00416729" w:rsidRDefault="009040A8">
            <w:pPr>
              <w:spacing w:after="0" w:line="240" w:lineRule="auto"/>
            </w:pPr>
            <w:r>
              <w:rPr>
                <w:sz w:val="15"/>
              </w:rPr>
              <w:t>.............................</w:t>
            </w:r>
          </w:p>
        </w:tc>
        <w:tc>
          <w:tcPr>
            <w:tcW w:w="1701" w:type="dxa"/>
            <w:tcBorders>
              <w:top w:val="single" w:sz="4" w:space="0" w:color="B7B7B7"/>
              <w:left w:val="single" w:sz="4" w:space="0" w:color="B7B7B7"/>
              <w:bottom w:val="single" w:sz="4" w:space="0" w:color="B7B7B7"/>
              <w:right w:val="single" w:sz="4" w:space="0" w:color="B7B7B7"/>
            </w:tcBorders>
            <w:vAlign w:val="center"/>
          </w:tcPr>
          <w:p w14:paraId="248333A2" w14:textId="77777777" w:rsidR="00416729" w:rsidRDefault="009040A8">
            <w:pPr>
              <w:spacing w:after="0" w:line="240" w:lineRule="auto"/>
            </w:pPr>
            <w:r>
              <w:rPr>
                <w:sz w:val="15"/>
              </w:rPr>
              <w:t>.............................</w:t>
            </w:r>
          </w:p>
        </w:tc>
      </w:tr>
    </w:tbl>
    <w:p w14:paraId="0D7B9515" w14:textId="77777777" w:rsidR="00416729" w:rsidRDefault="00416729">
      <w:pPr>
        <w:spacing w:after="80" w:line="252" w:lineRule="auto"/>
      </w:pPr>
    </w:p>
    <w:tbl>
      <w:tblPr>
        <w:tblW w:w="0" w:type="auto"/>
        <w:jc w:val="center"/>
        <w:tblLook w:val="04A0" w:firstRow="1" w:lastRow="0" w:firstColumn="1" w:lastColumn="0" w:noHBand="0" w:noVBand="1"/>
      </w:tblPr>
      <w:tblGrid>
        <w:gridCol w:w="10200"/>
      </w:tblGrid>
      <w:tr w:rsidR="00416729" w14:paraId="4839EDAB" w14:textId="77777777">
        <w:trPr>
          <w:jc w:val="center"/>
        </w:trPr>
        <w:tc>
          <w:tcPr>
            <w:tcW w:w="10200" w:type="dxa"/>
            <w:tcBorders>
              <w:top w:val="single" w:sz="8" w:space="0" w:color="8EAADB"/>
              <w:left w:val="single" w:sz="8" w:space="0" w:color="8EAADB"/>
              <w:bottom w:val="single" w:sz="8" w:space="0" w:color="8EAADB"/>
              <w:right w:val="single" w:sz="8" w:space="0" w:color="8EAADB"/>
            </w:tcBorders>
            <w:shd w:val="clear" w:color="auto" w:fill="F2F6FA"/>
            <w:vAlign w:val="center"/>
          </w:tcPr>
          <w:p w14:paraId="5912FB27" w14:textId="77777777" w:rsidR="00416729" w:rsidRDefault="009040A8">
            <w:pPr>
              <w:spacing w:after="0" w:line="240" w:lineRule="auto"/>
            </w:pPr>
            <w:r>
              <w:rPr>
                <w:i/>
                <w:sz w:val="18"/>
              </w:rPr>
              <w:t>Recomandare de utilizare: după expirarea mandatului sau finalizarea operațiunii, se verifică returnarea documentelor, anularea eventualelor copii neutilizate și arhivarea împuternicirii împreună cu dovada operațiunii efectuate.</w:t>
            </w:r>
          </w:p>
        </w:tc>
      </w:tr>
    </w:tbl>
    <w:p w14:paraId="715FA58A" w14:textId="77777777" w:rsidR="00416729" w:rsidRDefault="00416729">
      <w:pPr>
        <w:spacing w:after="80" w:line="252" w:lineRule="auto"/>
      </w:pPr>
    </w:p>
    <w:p w14:paraId="7D5E98F6" w14:textId="77777777" w:rsidR="00416729" w:rsidRDefault="009040A8">
      <w:pPr>
        <w:spacing w:after="80" w:line="252" w:lineRule="auto"/>
        <w:jc w:val="right"/>
      </w:pPr>
      <w:r>
        <w:rPr>
          <w:b/>
        </w:rPr>
        <w:t xml:space="preserve">Data: </w:t>
      </w:r>
      <w:r>
        <w:rPr>
          <w:b/>
        </w:rPr>
        <w:t>....../....../............</w:t>
      </w:r>
    </w:p>
    <w:sectPr w:rsidR="00416729" w:rsidSect="00034616">
      <w:headerReference w:type="default" r:id="rId8"/>
      <w:footerReference w:type="default" r:id="rId9"/>
      <w:pgSz w:w="12240" w:h="15840"/>
      <w:pgMar w:top="964" w:right="1020" w:bottom="850" w:left="10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E07B2" w14:textId="77777777" w:rsidR="009040A8" w:rsidRDefault="009040A8">
      <w:pPr>
        <w:spacing w:after="0" w:line="240" w:lineRule="auto"/>
      </w:pPr>
      <w:r>
        <w:separator/>
      </w:r>
    </w:p>
  </w:endnote>
  <w:endnote w:type="continuationSeparator" w:id="0">
    <w:p w14:paraId="663F56B2" w14:textId="77777777" w:rsidR="009040A8" w:rsidRDefault="00904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B2D92" w14:textId="77777777" w:rsidR="00416729" w:rsidRDefault="009040A8">
    <w:pPr>
      <w:pStyle w:val="Footer"/>
      <w:jc w:val="center"/>
    </w:pPr>
    <w:r>
      <w:rPr>
        <w:color w:val="595959"/>
        <w:sz w:val="16"/>
      </w:rPr>
      <w:t>Document editabil. Se adaptează la situația concretă și la cerințele instituției/partenerului.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0BC83" w14:textId="77777777" w:rsidR="009040A8" w:rsidRDefault="009040A8">
      <w:pPr>
        <w:spacing w:after="0" w:line="240" w:lineRule="auto"/>
      </w:pPr>
      <w:r>
        <w:separator/>
      </w:r>
    </w:p>
  </w:footnote>
  <w:footnote w:type="continuationSeparator" w:id="0">
    <w:p w14:paraId="73E785D6" w14:textId="77777777" w:rsidR="009040A8" w:rsidRDefault="009040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93857" w14:textId="1A9A09A1" w:rsidR="00416729" w:rsidRDefault="0041672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91242320">
    <w:abstractNumId w:val="8"/>
  </w:num>
  <w:num w:numId="2" w16cid:durableId="675620717">
    <w:abstractNumId w:val="6"/>
  </w:num>
  <w:num w:numId="3" w16cid:durableId="906303559">
    <w:abstractNumId w:val="5"/>
  </w:num>
  <w:num w:numId="4" w16cid:durableId="1107118163">
    <w:abstractNumId w:val="4"/>
  </w:num>
  <w:num w:numId="5" w16cid:durableId="1548646723">
    <w:abstractNumId w:val="7"/>
  </w:num>
  <w:num w:numId="6" w16cid:durableId="800222251">
    <w:abstractNumId w:val="3"/>
  </w:num>
  <w:num w:numId="7" w16cid:durableId="278800617">
    <w:abstractNumId w:val="2"/>
  </w:num>
  <w:num w:numId="8" w16cid:durableId="502016151">
    <w:abstractNumId w:val="1"/>
  </w:num>
  <w:num w:numId="9" w16cid:durableId="1300957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11E6"/>
    <w:rsid w:val="0006063C"/>
    <w:rsid w:val="0015074B"/>
    <w:rsid w:val="0029639D"/>
    <w:rsid w:val="00326F90"/>
    <w:rsid w:val="00416729"/>
    <w:rsid w:val="009040A8"/>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A2768D"/>
  <w14:defaultImageDpi w14:val="300"/>
  <w15:docId w15:val="{AF0C635D-1344-4DD5-A68B-4B9E3C20C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4E79"/>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F4E79"/>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F4E79"/>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împuternicire/delegație pentru reprezentarea societății</dc:title>
  <dc:subject>Document intern editabil</dc:subject>
  <dc:creator/>
  <cp:keywords/>
  <dc:description>generated by python-docx</dc:description>
  <cp:lastModifiedBy>Georgiana</cp:lastModifiedBy>
  <cp:revision>2</cp:revision>
  <dcterms:created xsi:type="dcterms:W3CDTF">2013-12-23T23:15:00Z</dcterms:created>
  <dcterms:modified xsi:type="dcterms:W3CDTF">2026-05-12T11:37:00Z</dcterms:modified>
  <cp:category/>
</cp:coreProperties>
</file>