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499A" w14:textId="77777777" w:rsidR="003F196D" w:rsidRDefault="003F196D" w:rsidP="003F196D">
      <w:pPr>
        <w:pBdr>
          <w:top w:val="single" w:sz="4" w:space="1" w:color="AAAAAA"/>
          <w:bottom w:val="single" w:sz="4" w:space="1" w:color="AAAAAA"/>
        </w:pBdr>
        <w:shd w:val="clear" w:color="auto" w:fill="F2F2F2"/>
        <w:spacing w:before="80" w:after="80"/>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436F8B7E" w14:textId="77777777" w:rsidR="003F196D" w:rsidRDefault="003F196D" w:rsidP="003F196D">
      <w:pPr>
        <w:rPr>
          <w:b/>
          <w:color w:val="1F4E79"/>
          <w:sz w:val="36"/>
        </w:rPr>
      </w:pPr>
    </w:p>
    <w:p w14:paraId="2C97599B" w14:textId="710E0F58" w:rsidR="00A440ED" w:rsidRDefault="003F196D">
      <w:pPr>
        <w:jc w:val="center"/>
      </w:pPr>
      <w:r>
        <w:rPr>
          <w:b/>
          <w:color w:val="1F4E79"/>
          <w:sz w:val="36"/>
        </w:rPr>
        <w:t>MATRICEA APROBĂRILOR INTERNE</w:t>
      </w:r>
    </w:p>
    <w:p w14:paraId="45554FBF" w14:textId="77777777" w:rsidR="00A440ED" w:rsidRDefault="003F196D">
      <w:pPr>
        <w:jc w:val="center"/>
      </w:pPr>
      <w:r>
        <w:rPr>
          <w:i/>
          <w:color w:val="505050"/>
          <w:sz w:val="20"/>
        </w:rPr>
        <w:t>Model de evidență a competențelor de aprobare pentru achiziții, plăți, contracte, concedii, deplasări, casări, acces la documente și transmiterea de date către terți</w:t>
      </w:r>
    </w:p>
    <w:p w14:paraId="74E13451" w14:textId="77777777" w:rsidR="00A440ED" w:rsidRDefault="003F196D">
      <w:pPr>
        <w:pStyle w:val="Heading1"/>
      </w:pPr>
      <w:r>
        <w:t>1. Date de identificare a documentului</w:t>
      </w:r>
    </w:p>
    <w:tbl>
      <w:tblPr>
        <w:tblStyle w:val="TableGrid"/>
        <w:tblW w:w="5000" w:type="pct"/>
        <w:jc w:val="center"/>
        <w:tblLook w:val="04A0" w:firstRow="1" w:lastRow="0" w:firstColumn="1" w:lastColumn="0" w:noHBand="0" w:noVBand="1"/>
      </w:tblPr>
      <w:tblGrid>
        <w:gridCol w:w="2826"/>
        <w:gridCol w:w="5023"/>
        <w:gridCol w:w="2826"/>
        <w:gridCol w:w="5023"/>
      </w:tblGrid>
      <w:tr w:rsidR="00A440ED" w14:paraId="37BEA2C3" w14:textId="77777777">
        <w:trPr>
          <w:jc w:val="center"/>
        </w:trPr>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7EA0F0C5" w14:textId="77777777" w:rsidR="00A440ED" w:rsidRDefault="003F196D">
            <w:r>
              <w:rPr>
                <w:b/>
                <w:sz w:val="17"/>
              </w:rPr>
              <w:t>Societatea</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7F41C4C0" w14:textId="77777777" w:rsidR="00A440ED" w:rsidRDefault="003F196D">
            <w:r>
              <w:rPr>
                <w:sz w:val="17"/>
              </w:rPr>
              <w:t>............................................................</w:t>
            </w:r>
          </w:p>
        </w:tc>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1925FE73" w14:textId="77777777" w:rsidR="00A440ED" w:rsidRDefault="003F196D">
            <w:r>
              <w:rPr>
                <w:b/>
                <w:sz w:val="17"/>
              </w:rPr>
              <w:t>CUI/CIF</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619F4FA0" w14:textId="77777777" w:rsidR="00A440ED" w:rsidRDefault="003F196D">
            <w:r>
              <w:rPr>
                <w:sz w:val="17"/>
              </w:rPr>
              <w:t>..................................</w:t>
            </w:r>
          </w:p>
        </w:tc>
      </w:tr>
      <w:tr w:rsidR="00A440ED" w14:paraId="42F141F6" w14:textId="77777777">
        <w:trPr>
          <w:jc w:val="center"/>
        </w:trPr>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2776F36D" w14:textId="77777777" w:rsidR="00A440ED" w:rsidRDefault="003F196D">
            <w:r>
              <w:rPr>
                <w:b/>
                <w:sz w:val="17"/>
              </w:rPr>
              <w:t>Sediul social</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965553F" w14:textId="77777777" w:rsidR="00A440ED" w:rsidRDefault="003F196D">
            <w:r>
              <w:rPr>
                <w:sz w:val="17"/>
              </w:rPr>
              <w:t>............................................................</w:t>
            </w:r>
          </w:p>
        </w:tc>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5F8411A6" w14:textId="77777777" w:rsidR="00A440ED" w:rsidRDefault="003F196D">
            <w:r>
              <w:rPr>
                <w:b/>
                <w:sz w:val="17"/>
              </w:rPr>
              <w:t>Nr. ONRC</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68A5FD3F" w14:textId="77777777" w:rsidR="00A440ED" w:rsidRDefault="003F196D">
            <w:r>
              <w:rPr>
                <w:sz w:val="17"/>
              </w:rPr>
              <w:t>..................................</w:t>
            </w:r>
          </w:p>
        </w:tc>
      </w:tr>
      <w:tr w:rsidR="00A440ED" w14:paraId="16F7186D" w14:textId="77777777">
        <w:trPr>
          <w:jc w:val="center"/>
        </w:trPr>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3C7C5FAC" w14:textId="77777777" w:rsidR="00A440ED" w:rsidRDefault="003F196D">
            <w:r>
              <w:rPr>
                <w:b/>
                <w:sz w:val="17"/>
              </w:rPr>
              <w:t>Versiunea documentului</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A6F1324" w14:textId="77777777" w:rsidR="00A440ED" w:rsidRDefault="003F196D">
            <w:r>
              <w:rPr>
                <w:sz w:val="17"/>
              </w:rPr>
              <w:t>V .... / .................</w:t>
            </w:r>
          </w:p>
        </w:tc>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623E14C2" w14:textId="77777777" w:rsidR="00A440ED" w:rsidRDefault="003F196D">
            <w:r>
              <w:rPr>
                <w:b/>
                <w:sz w:val="17"/>
              </w:rPr>
              <w:t>Data intrării în vigoare</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2AF37AA" w14:textId="77777777" w:rsidR="00A440ED" w:rsidRDefault="003F196D">
            <w:r>
              <w:rPr>
                <w:sz w:val="17"/>
              </w:rPr>
              <w:t>....../....../............</w:t>
            </w:r>
          </w:p>
        </w:tc>
      </w:tr>
      <w:tr w:rsidR="00A440ED" w14:paraId="7EBB4D8A" w14:textId="77777777">
        <w:trPr>
          <w:jc w:val="center"/>
        </w:trPr>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2070D2C3" w14:textId="77777777" w:rsidR="00A440ED" w:rsidRDefault="003F196D">
            <w:r>
              <w:rPr>
                <w:b/>
                <w:sz w:val="17"/>
              </w:rPr>
              <w:t>Aprobat de</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352400F" w14:textId="77777777" w:rsidR="00A440ED" w:rsidRDefault="003F196D">
            <w:r>
              <w:rPr>
                <w:sz w:val="17"/>
              </w:rPr>
              <w:t>Administrator / Asociat unic / AGA</w:t>
            </w:r>
          </w:p>
        </w:tc>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2570424A" w14:textId="77777777" w:rsidR="00A440ED" w:rsidRDefault="003F196D">
            <w:r>
              <w:rPr>
                <w:b/>
                <w:sz w:val="17"/>
              </w:rPr>
              <w:t>Aplicabil pentru</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5EABC542" w14:textId="77777777" w:rsidR="00A440ED" w:rsidRDefault="003F196D">
            <w:r>
              <w:rPr>
                <w:sz w:val="17"/>
              </w:rPr>
              <w:t>Toate departamentele / punctele de lucru</w:t>
            </w:r>
          </w:p>
        </w:tc>
      </w:tr>
      <w:tr w:rsidR="00A440ED" w14:paraId="047BB12E" w14:textId="77777777">
        <w:trPr>
          <w:jc w:val="center"/>
        </w:trPr>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729A9BCB" w14:textId="77777777" w:rsidR="00A440ED" w:rsidRDefault="003F196D">
            <w:r>
              <w:rPr>
                <w:b/>
                <w:sz w:val="17"/>
              </w:rPr>
              <w:t>Întocmit de</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3057B3E8" w14:textId="77777777" w:rsidR="00A440ED" w:rsidRDefault="003F196D">
            <w:r>
              <w:rPr>
                <w:sz w:val="17"/>
              </w:rPr>
              <w:t>............................................................</w:t>
            </w:r>
          </w:p>
        </w:tc>
        <w:tc>
          <w:tcPr>
            <w:tcW w:w="2592" w:type="dxa"/>
            <w:tcBorders>
              <w:top w:val="single" w:sz="4" w:space="0" w:color="BFBFBF"/>
              <w:left w:val="single" w:sz="4" w:space="0" w:color="BFBFBF"/>
              <w:bottom w:val="single" w:sz="4" w:space="0" w:color="BFBFBF"/>
              <w:right w:val="single" w:sz="4" w:space="0" w:color="BFBFBF"/>
            </w:tcBorders>
            <w:shd w:val="clear" w:color="auto" w:fill="EDEDED"/>
            <w:tcMar>
              <w:top w:w="80" w:type="dxa"/>
              <w:left w:w="80" w:type="dxa"/>
              <w:bottom w:w="80" w:type="dxa"/>
              <w:right w:w="80" w:type="dxa"/>
            </w:tcMar>
            <w:vAlign w:val="center"/>
          </w:tcPr>
          <w:p w14:paraId="2F9D9A2F" w14:textId="77777777" w:rsidR="00A440ED" w:rsidRDefault="003F196D">
            <w:r>
              <w:rPr>
                <w:b/>
                <w:sz w:val="17"/>
              </w:rPr>
              <w:t>Revizuit de</w:t>
            </w:r>
          </w:p>
        </w:tc>
        <w:tc>
          <w:tcPr>
            <w:tcW w:w="460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4C30BAD1" w14:textId="77777777" w:rsidR="00A440ED" w:rsidRDefault="003F196D">
            <w:r>
              <w:rPr>
                <w:sz w:val="17"/>
              </w:rPr>
              <w:t>..................................</w:t>
            </w:r>
          </w:p>
        </w:tc>
      </w:tr>
    </w:tbl>
    <w:p w14:paraId="1848EF9B" w14:textId="77777777" w:rsidR="00A440ED" w:rsidRDefault="003F196D">
      <w:pPr>
        <w:pStyle w:val="Heading1"/>
      </w:pPr>
      <w:r>
        <w:t>2. Scopul documentului</w:t>
      </w:r>
    </w:p>
    <w:p w14:paraId="411CC222" w14:textId="77777777" w:rsidR="00A440ED" w:rsidRDefault="003F196D">
      <w:pPr>
        <w:spacing w:after="80"/>
      </w:pPr>
      <w:r>
        <w:t>Prezenta matrice stabilește persoanele sau funcțiile care inițiază, verifică, avizează și aprobă operațiunile interne ale societății. Documentul urmărește clarificarea responsabilităților, trasabilitatea deciziilor și reducerea riscului de efectuare a unor operațiuni fără aprobare internă adecvată.</w:t>
      </w:r>
    </w:p>
    <w:p w14:paraId="07506E5E" w14:textId="77777777" w:rsidR="00A440ED" w:rsidRDefault="003F196D">
      <w:pPr>
        <w:pStyle w:val="Heading1"/>
      </w:pPr>
      <w:r>
        <w:t>3. Reguli generale de utilizare</w:t>
      </w:r>
    </w:p>
    <w:p w14:paraId="33A6C1B9" w14:textId="77777777" w:rsidR="00A440ED" w:rsidRDefault="003F196D">
      <w:pPr>
        <w:pStyle w:val="ListBullet"/>
        <w:spacing w:after="20"/>
      </w:pPr>
      <w:r>
        <w:rPr>
          <w:sz w:val="17"/>
        </w:rPr>
        <w:t>Nicio operațiune care produce efecte patrimoniale, juridice sau operaționale pentru societate nu se efectuează fără document justificativ și aprobare conform prezentei matrici.</w:t>
      </w:r>
    </w:p>
    <w:p w14:paraId="1F62AB2E" w14:textId="77777777" w:rsidR="00A440ED" w:rsidRDefault="003F196D">
      <w:pPr>
        <w:pStyle w:val="ListBullet"/>
        <w:spacing w:after="20"/>
      </w:pPr>
      <w:r>
        <w:rPr>
          <w:sz w:val="17"/>
        </w:rPr>
        <w:t>Pragurile valorice se stabilesc de societate și pot fi exprimate în lei fără TVA, lei cu TVA sau echivalent valută, în funcție de politica internă.</w:t>
      </w:r>
    </w:p>
    <w:p w14:paraId="274DB670" w14:textId="77777777" w:rsidR="00A440ED" w:rsidRDefault="003F196D">
      <w:pPr>
        <w:pStyle w:val="ListBullet"/>
        <w:spacing w:after="20"/>
      </w:pPr>
      <w:r>
        <w:rPr>
          <w:sz w:val="17"/>
        </w:rPr>
        <w:t>Persoana care inițiază o operațiune nu ar trebui să fie, de regulă, aceeași persoană care aprobă operațiunea, cu excepția societăților foarte mici sau a situațiilor expres aprobate de administrator.</w:t>
      </w:r>
    </w:p>
    <w:p w14:paraId="6B5CBF66" w14:textId="77777777" w:rsidR="00A440ED" w:rsidRDefault="003F196D">
      <w:pPr>
        <w:pStyle w:val="ListBullet"/>
        <w:spacing w:after="20"/>
      </w:pPr>
      <w:r>
        <w:rPr>
          <w:sz w:val="17"/>
        </w:rPr>
        <w:t>În cazul unui conflict de interese, persoana implicată informează administratorul și nu participă la aprobarea operațiunii respective.</w:t>
      </w:r>
    </w:p>
    <w:p w14:paraId="6027AEA7" w14:textId="77777777" w:rsidR="00A440ED" w:rsidRDefault="003F196D">
      <w:pPr>
        <w:pStyle w:val="ListBullet"/>
        <w:spacing w:after="20"/>
      </w:pPr>
      <w:r>
        <w:rPr>
          <w:sz w:val="17"/>
        </w:rPr>
        <w:t>Aprobările pot fi acordate pe document fizic, prin e-mail, prin aplicație internă, prin semnătură electronică sau prin alt mijloc care permite identificarea persoanei care aprobă și păstrarea dovezii aprobării.</w:t>
      </w:r>
    </w:p>
    <w:p w14:paraId="6D642D95" w14:textId="77777777" w:rsidR="00A440ED" w:rsidRDefault="003F196D">
      <w:pPr>
        <w:pStyle w:val="ListBullet"/>
        <w:spacing w:after="20"/>
      </w:pPr>
      <w:r>
        <w:rPr>
          <w:sz w:val="17"/>
        </w:rPr>
        <w:t>Pentru situațiile urgente se poate aproba operațiunea prin confirmare scrisă rapidă, cu obligația completării documentelor interne în cel mult ........ zile lucrătoare.</w:t>
      </w:r>
    </w:p>
    <w:p w14:paraId="3735A311" w14:textId="77777777" w:rsidR="00A440ED" w:rsidRDefault="003F196D">
      <w:r>
        <w:br w:type="page"/>
      </w:r>
    </w:p>
    <w:p w14:paraId="1FBD996C" w14:textId="77777777" w:rsidR="00A440ED" w:rsidRDefault="003F196D">
      <w:pPr>
        <w:pStyle w:val="Heading1"/>
      </w:pPr>
      <w:r>
        <w:lastRenderedPageBreak/>
        <w:t xml:space="preserve">4. Praguri valorice </w:t>
      </w:r>
      <w:r>
        <w:t>orientative</w:t>
      </w:r>
    </w:p>
    <w:tbl>
      <w:tblPr>
        <w:tblStyle w:val="TableGrid"/>
        <w:tblW w:w="5000" w:type="pct"/>
        <w:jc w:val="center"/>
        <w:tblLook w:val="04A0" w:firstRow="1" w:lastRow="0" w:firstColumn="1" w:lastColumn="0" w:noHBand="0" w:noVBand="1"/>
      </w:tblPr>
      <w:tblGrid>
        <w:gridCol w:w="2040"/>
        <w:gridCol w:w="4373"/>
        <w:gridCol w:w="2915"/>
        <w:gridCol w:w="6401"/>
        <w:gridCol w:w="49"/>
      </w:tblGrid>
      <w:tr w:rsidR="00A440ED" w14:paraId="4B68EE43" w14:textId="77777777">
        <w:trPr>
          <w:gridAfter w:val="1"/>
          <w:wAfter w:w="48" w:type="dxa"/>
          <w:jc w:val="center"/>
        </w:trPr>
        <w:tc>
          <w:tcPr>
            <w:tcW w:w="15538" w:type="dxa"/>
            <w:gridSpan w:val="4"/>
            <w:tcBorders>
              <w:top w:val="single" w:sz="4" w:space="0" w:color="BFBFBF"/>
              <w:left w:val="single" w:sz="4" w:space="0" w:color="BFBFBF"/>
              <w:bottom w:val="single" w:sz="4" w:space="0" w:color="BFBFBF"/>
              <w:right w:val="single" w:sz="4" w:space="0" w:color="BFBFBF"/>
            </w:tcBorders>
            <w:shd w:val="clear" w:color="auto" w:fill="F2F6FA"/>
            <w:tcMar>
              <w:top w:w="120" w:type="dxa"/>
              <w:left w:w="120" w:type="dxa"/>
              <w:bottom w:w="120" w:type="dxa"/>
              <w:right w:w="120" w:type="dxa"/>
            </w:tcMar>
          </w:tcPr>
          <w:p w14:paraId="47B37A55" w14:textId="77777777" w:rsidR="00A440ED" w:rsidRDefault="003F196D">
            <w:r>
              <w:rPr>
                <w:b/>
                <w:color w:val="1F4E79"/>
              </w:rPr>
              <w:t>Notă de completare</w:t>
            </w:r>
            <w:r>
              <w:rPr>
                <w:b/>
                <w:color w:val="1F4E79"/>
              </w:rPr>
              <w:br/>
            </w:r>
            <w:r>
              <w:rPr>
                <w:sz w:val="17"/>
              </w:rPr>
              <w:t>Pragurile de mai jos sunt câmpuri editabile. Societatea trebuie să le stabilească în funcție de mărime, fluxuri, buget, risc operațional și nivelul de delegare acceptat de administrator/asociați.</w:t>
            </w:r>
          </w:p>
        </w:tc>
      </w:tr>
      <w:tr w:rsidR="00A440ED" w14:paraId="0B01DE6E" w14:textId="77777777">
        <w:trPr>
          <w:cantSplit/>
          <w:tblHeader/>
          <w:jc w:val="center"/>
        </w:trPr>
        <w:tc>
          <w:tcPr>
            <w:tcW w:w="2015" w:type="dxa"/>
            <w:tcBorders>
              <w:top w:val="single" w:sz="4" w:space="0" w:color="BFBFBF"/>
              <w:left w:val="single" w:sz="4" w:space="0" w:color="BFBFBF"/>
              <w:bottom w:val="single" w:sz="4" w:space="0" w:color="BFBFBF"/>
              <w:right w:val="single" w:sz="4" w:space="0" w:color="BFBFBF"/>
            </w:tcBorders>
            <w:shd w:val="clear" w:color="auto" w:fill="1F4E79"/>
            <w:tcMar>
              <w:top w:w="70" w:type="dxa"/>
              <w:left w:w="70" w:type="dxa"/>
              <w:bottom w:w="70" w:type="dxa"/>
              <w:right w:w="70" w:type="dxa"/>
            </w:tcMar>
          </w:tcPr>
          <w:p w14:paraId="138962F3" w14:textId="77777777" w:rsidR="00A440ED" w:rsidRDefault="003F196D">
            <w:r>
              <w:rPr>
                <w:b/>
                <w:color w:val="FFFFFF"/>
                <w:sz w:val="16"/>
              </w:rPr>
              <w:t>Tip plafon</w:t>
            </w:r>
          </w:p>
        </w:tc>
        <w:tc>
          <w:tcPr>
            <w:tcW w:w="4320" w:type="dxa"/>
            <w:tcBorders>
              <w:top w:val="single" w:sz="4" w:space="0" w:color="BFBFBF"/>
              <w:left w:val="single" w:sz="4" w:space="0" w:color="BFBFBF"/>
              <w:bottom w:val="single" w:sz="4" w:space="0" w:color="BFBFBF"/>
              <w:right w:val="single" w:sz="4" w:space="0" w:color="BFBFBF"/>
            </w:tcBorders>
            <w:shd w:val="clear" w:color="auto" w:fill="1F4E79"/>
            <w:tcMar>
              <w:top w:w="70" w:type="dxa"/>
              <w:left w:w="70" w:type="dxa"/>
              <w:bottom w:w="70" w:type="dxa"/>
              <w:right w:w="70" w:type="dxa"/>
            </w:tcMar>
          </w:tcPr>
          <w:p w14:paraId="18A5B941" w14:textId="77777777" w:rsidR="00A440ED" w:rsidRDefault="003F196D">
            <w:r>
              <w:rPr>
                <w:b/>
                <w:color w:val="FFFFFF"/>
                <w:sz w:val="16"/>
              </w:rPr>
              <w:t>Descriere</w:t>
            </w:r>
          </w:p>
        </w:tc>
        <w:tc>
          <w:tcPr>
            <w:tcW w:w="2880" w:type="dxa"/>
            <w:tcBorders>
              <w:top w:val="single" w:sz="4" w:space="0" w:color="BFBFBF"/>
              <w:left w:val="single" w:sz="4" w:space="0" w:color="BFBFBF"/>
              <w:bottom w:val="single" w:sz="4" w:space="0" w:color="BFBFBF"/>
              <w:right w:val="single" w:sz="4" w:space="0" w:color="BFBFBF"/>
            </w:tcBorders>
            <w:shd w:val="clear" w:color="auto" w:fill="1F4E79"/>
            <w:tcMar>
              <w:top w:w="70" w:type="dxa"/>
              <w:left w:w="70" w:type="dxa"/>
              <w:bottom w:w="70" w:type="dxa"/>
              <w:right w:w="70" w:type="dxa"/>
            </w:tcMar>
          </w:tcPr>
          <w:p w14:paraId="28C0B633" w14:textId="77777777" w:rsidR="00A440ED" w:rsidRDefault="003F196D">
            <w:r>
              <w:rPr>
                <w:b/>
                <w:color w:val="FFFFFF"/>
                <w:sz w:val="16"/>
              </w:rPr>
              <w:t>Valoare / condiție</w:t>
            </w:r>
          </w:p>
        </w:tc>
        <w:tc>
          <w:tcPr>
            <w:tcW w:w="5472" w:type="dxa"/>
            <w:gridSpan w:val="2"/>
            <w:tcBorders>
              <w:top w:val="single" w:sz="4" w:space="0" w:color="BFBFBF"/>
              <w:left w:val="single" w:sz="4" w:space="0" w:color="BFBFBF"/>
              <w:bottom w:val="single" w:sz="4" w:space="0" w:color="BFBFBF"/>
              <w:right w:val="single" w:sz="4" w:space="0" w:color="BFBFBF"/>
            </w:tcBorders>
            <w:shd w:val="clear" w:color="auto" w:fill="1F4E79"/>
            <w:tcMar>
              <w:top w:w="70" w:type="dxa"/>
              <w:left w:w="70" w:type="dxa"/>
              <w:bottom w:w="70" w:type="dxa"/>
              <w:right w:w="70" w:type="dxa"/>
            </w:tcMar>
          </w:tcPr>
          <w:p w14:paraId="041A963A" w14:textId="77777777" w:rsidR="00A440ED" w:rsidRDefault="003F196D">
            <w:r>
              <w:rPr>
                <w:b/>
                <w:color w:val="FFFFFF"/>
                <w:sz w:val="16"/>
              </w:rPr>
              <w:t>Nivel minim de aprobare</w:t>
            </w:r>
          </w:p>
        </w:tc>
      </w:tr>
      <w:tr w:rsidR="00A440ED" w14:paraId="69AC00A1" w14:textId="77777777">
        <w:trPr>
          <w:cantSplit/>
          <w:jc w:val="center"/>
        </w:trPr>
        <w:tc>
          <w:tcPr>
            <w:tcW w:w="2015"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61BECDA4" w14:textId="77777777" w:rsidR="00A440ED" w:rsidRDefault="003F196D">
            <w:r>
              <w:rPr>
                <w:sz w:val="16"/>
              </w:rPr>
              <w:t>Plafon A</w:t>
            </w:r>
          </w:p>
        </w:tc>
        <w:tc>
          <w:tcPr>
            <w:tcW w:w="4320"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6FE408CE" w14:textId="77777777" w:rsidR="00A440ED" w:rsidRDefault="003F196D">
            <w:r>
              <w:rPr>
                <w:sz w:val="16"/>
              </w:rPr>
              <w:t>Operațiuni curente cu valoare redusă</w:t>
            </w:r>
          </w:p>
        </w:tc>
        <w:tc>
          <w:tcPr>
            <w:tcW w:w="2880"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1A32CD2F" w14:textId="77777777" w:rsidR="00A440ED" w:rsidRDefault="003F196D">
            <w:r>
              <w:rPr>
                <w:sz w:val="16"/>
              </w:rPr>
              <w:t>până la ........ lei</w:t>
            </w:r>
          </w:p>
        </w:tc>
        <w:tc>
          <w:tcPr>
            <w:tcW w:w="5472" w:type="dxa"/>
            <w:gridSpan w:val="2"/>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29F651C7" w14:textId="77777777" w:rsidR="00A440ED" w:rsidRDefault="003F196D">
            <w:r>
              <w:rPr>
                <w:sz w:val="16"/>
              </w:rPr>
              <w:t>Aprobare la nivel de responsabil departament / persoană desemnată</w:t>
            </w:r>
          </w:p>
        </w:tc>
      </w:tr>
      <w:tr w:rsidR="00A440ED" w14:paraId="50A39B05" w14:textId="77777777">
        <w:trPr>
          <w:cantSplit/>
          <w:jc w:val="center"/>
        </w:trPr>
        <w:tc>
          <w:tcPr>
            <w:tcW w:w="2015"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06A10951" w14:textId="77777777" w:rsidR="00A440ED" w:rsidRDefault="003F196D">
            <w:r>
              <w:rPr>
                <w:sz w:val="16"/>
              </w:rPr>
              <w:t>Plafon B</w:t>
            </w:r>
          </w:p>
        </w:tc>
        <w:tc>
          <w:tcPr>
            <w:tcW w:w="4320"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6AEF2052" w14:textId="77777777" w:rsidR="00A440ED" w:rsidRDefault="003F196D">
            <w:r>
              <w:rPr>
                <w:sz w:val="16"/>
              </w:rPr>
              <w:t>Operațiuni recurente sau de valoare medie</w:t>
            </w:r>
          </w:p>
        </w:tc>
        <w:tc>
          <w:tcPr>
            <w:tcW w:w="2880"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72B7D6F5" w14:textId="77777777" w:rsidR="00A440ED" w:rsidRDefault="003F196D">
            <w:r>
              <w:rPr>
                <w:sz w:val="16"/>
              </w:rPr>
              <w:t xml:space="preserve">între </w:t>
            </w:r>
            <w:r>
              <w:rPr>
                <w:sz w:val="16"/>
              </w:rPr>
              <w:t>........ și ........ lei</w:t>
            </w:r>
          </w:p>
        </w:tc>
        <w:tc>
          <w:tcPr>
            <w:tcW w:w="5472" w:type="dxa"/>
            <w:gridSpan w:val="2"/>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11BE67DF" w14:textId="77777777" w:rsidR="00A440ED" w:rsidRDefault="003F196D">
            <w:r>
              <w:rPr>
                <w:sz w:val="16"/>
              </w:rPr>
              <w:t>Aprobare administrator / director / persoană împuternicită</w:t>
            </w:r>
          </w:p>
        </w:tc>
      </w:tr>
      <w:tr w:rsidR="00A440ED" w14:paraId="7B2931D5" w14:textId="77777777">
        <w:trPr>
          <w:cantSplit/>
          <w:jc w:val="center"/>
        </w:trPr>
        <w:tc>
          <w:tcPr>
            <w:tcW w:w="2015"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2F7EF3D2" w14:textId="77777777" w:rsidR="00A440ED" w:rsidRDefault="003F196D">
            <w:r>
              <w:rPr>
                <w:sz w:val="16"/>
              </w:rPr>
              <w:t>Plafon C</w:t>
            </w:r>
          </w:p>
        </w:tc>
        <w:tc>
          <w:tcPr>
            <w:tcW w:w="4320"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345C936F" w14:textId="77777777" w:rsidR="00A440ED" w:rsidRDefault="003F196D">
            <w:r>
              <w:rPr>
                <w:sz w:val="16"/>
              </w:rPr>
              <w:t>Operațiuni importante sau nerecurente</w:t>
            </w:r>
          </w:p>
        </w:tc>
        <w:tc>
          <w:tcPr>
            <w:tcW w:w="2880"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5E90E27D" w14:textId="77777777" w:rsidR="00A440ED" w:rsidRDefault="003F196D">
            <w:r>
              <w:rPr>
                <w:sz w:val="16"/>
              </w:rPr>
              <w:t>peste ........ lei</w:t>
            </w:r>
          </w:p>
        </w:tc>
        <w:tc>
          <w:tcPr>
            <w:tcW w:w="5472" w:type="dxa"/>
            <w:gridSpan w:val="2"/>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774DB517" w14:textId="77777777" w:rsidR="00A440ED" w:rsidRDefault="003F196D">
            <w:r>
              <w:rPr>
                <w:sz w:val="16"/>
              </w:rPr>
              <w:t>Aprobare administrator și, după caz, asociat unic / AGA</w:t>
            </w:r>
          </w:p>
        </w:tc>
      </w:tr>
      <w:tr w:rsidR="00A440ED" w14:paraId="6EF26BA2" w14:textId="77777777">
        <w:trPr>
          <w:cantSplit/>
          <w:jc w:val="center"/>
        </w:trPr>
        <w:tc>
          <w:tcPr>
            <w:tcW w:w="2015"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7669A998" w14:textId="77777777" w:rsidR="00A440ED" w:rsidRDefault="003F196D">
            <w:r>
              <w:rPr>
                <w:sz w:val="16"/>
              </w:rPr>
              <w:t>Plafon special</w:t>
            </w:r>
          </w:p>
        </w:tc>
        <w:tc>
          <w:tcPr>
            <w:tcW w:w="4320"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4E9C17BE" w14:textId="77777777" w:rsidR="00A440ED" w:rsidRDefault="003F196D">
            <w:r>
              <w:rPr>
                <w:sz w:val="16"/>
              </w:rPr>
              <w:t>Operațiuni cu risc juridic, date personale, active fixe, contracte strategice</w:t>
            </w:r>
          </w:p>
        </w:tc>
        <w:tc>
          <w:tcPr>
            <w:tcW w:w="2880" w:type="dxa"/>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5547A0AD" w14:textId="77777777" w:rsidR="00A440ED" w:rsidRDefault="003F196D">
            <w:r>
              <w:rPr>
                <w:sz w:val="16"/>
              </w:rPr>
              <w:t>indiferent de valoare / peste ........ lei</w:t>
            </w:r>
          </w:p>
        </w:tc>
        <w:tc>
          <w:tcPr>
            <w:tcW w:w="5472" w:type="dxa"/>
            <w:gridSpan w:val="2"/>
            <w:tcBorders>
              <w:top w:val="single" w:sz="4" w:space="0" w:color="BFBFBF"/>
              <w:left w:val="single" w:sz="4" w:space="0" w:color="BFBFBF"/>
              <w:bottom w:val="single" w:sz="4" w:space="0" w:color="BFBFBF"/>
              <w:right w:val="single" w:sz="4" w:space="0" w:color="BFBFBF"/>
            </w:tcBorders>
            <w:tcMar>
              <w:top w:w="60" w:type="dxa"/>
              <w:left w:w="70" w:type="dxa"/>
              <w:bottom w:w="60" w:type="dxa"/>
              <w:right w:w="70" w:type="dxa"/>
            </w:tcMar>
          </w:tcPr>
          <w:p w14:paraId="37EBDFB8" w14:textId="77777777" w:rsidR="00A440ED" w:rsidRDefault="003F196D">
            <w:r>
              <w:rPr>
                <w:sz w:val="16"/>
              </w:rPr>
              <w:t>Aprobare administrator și aviz persoană responsabilă pe domeniu</w:t>
            </w:r>
          </w:p>
        </w:tc>
      </w:tr>
    </w:tbl>
    <w:p w14:paraId="6518253A" w14:textId="77777777" w:rsidR="00A440ED" w:rsidRDefault="003F196D">
      <w:pPr>
        <w:pStyle w:val="Heading2"/>
      </w:pPr>
      <w:r>
        <w:t>5.1. Achiziții și angajamente de cheltuieli</w:t>
      </w:r>
    </w:p>
    <w:tbl>
      <w:tblPr>
        <w:tblStyle w:val="TableGrid"/>
        <w:tblW w:w="5000" w:type="pct"/>
        <w:jc w:val="center"/>
        <w:tblLayout w:type="fixed"/>
        <w:tblLook w:val="04A0" w:firstRow="1" w:lastRow="0" w:firstColumn="1" w:lastColumn="0" w:noHBand="0" w:noVBand="1"/>
      </w:tblPr>
      <w:tblGrid>
        <w:gridCol w:w="516"/>
        <w:gridCol w:w="2877"/>
        <w:gridCol w:w="1992"/>
        <w:gridCol w:w="1549"/>
        <w:gridCol w:w="2139"/>
        <w:gridCol w:w="1992"/>
        <w:gridCol w:w="2729"/>
        <w:gridCol w:w="1844"/>
      </w:tblGrid>
      <w:tr w:rsidR="00A440ED" w14:paraId="58D61D14" w14:textId="77777777">
        <w:trPr>
          <w:cantSplit/>
          <w:tblHeader/>
          <w:jc w:val="center"/>
        </w:trPr>
        <w:tc>
          <w:tcPr>
            <w:tcW w:w="503"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6A591A2E" w14:textId="77777777" w:rsidR="00A440ED" w:rsidRDefault="003F196D">
            <w:pPr>
              <w:jc w:val="center"/>
            </w:pPr>
            <w:r>
              <w:rPr>
                <w:b/>
                <w:color w:val="FFFFFF"/>
                <w:sz w:val="15"/>
              </w:rPr>
              <w:t>Nr.</w:t>
            </w:r>
          </w:p>
        </w:tc>
        <w:tc>
          <w:tcPr>
            <w:tcW w:w="280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774E3711" w14:textId="77777777" w:rsidR="00A440ED" w:rsidRDefault="003F196D">
            <w:pPr>
              <w:jc w:val="center"/>
            </w:pPr>
            <w:r>
              <w:rPr>
                <w:b/>
                <w:color w:val="FFFFFF"/>
                <w:sz w:val="15"/>
              </w:rPr>
              <w:t>Operațiune / situație</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0EA377A6" w14:textId="77777777" w:rsidR="00A440ED" w:rsidRDefault="003F196D">
            <w:pPr>
              <w:jc w:val="center"/>
            </w:pPr>
            <w:r>
              <w:rPr>
                <w:b/>
                <w:color w:val="FFFFFF"/>
                <w:sz w:val="15"/>
              </w:rPr>
              <w:t>Prag / condiție</w:t>
            </w:r>
          </w:p>
        </w:tc>
        <w:tc>
          <w:tcPr>
            <w:tcW w:w="1512"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3031C125" w14:textId="77777777" w:rsidR="00A440ED" w:rsidRDefault="003F196D">
            <w:pPr>
              <w:jc w:val="center"/>
            </w:pPr>
            <w:r>
              <w:rPr>
                <w:b/>
                <w:color w:val="FFFFFF"/>
                <w:sz w:val="15"/>
              </w:rPr>
              <w:t>Inițiază</w:t>
            </w:r>
          </w:p>
        </w:tc>
        <w:tc>
          <w:tcPr>
            <w:tcW w:w="208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7FCB77DD" w14:textId="77777777" w:rsidR="00A440ED" w:rsidRDefault="003F196D">
            <w:pPr>
              <w:jc w:val="center"/>
            </w:pPr>
            <w:r>
              <w:rPr>
                <w:b/>
                <w:color w:val="FFFFFF"/>
                <w:sz w:val="15"/>
              </w:rPr>
              <w:t>Verifică / avizează</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3BC247CE" w14:textId="77777777" w:rsidR="00A440ED" w:rsidRDefault="003F196D">
            <w:pPr>
              <w:jc w:val="center"/>
            </w:pPr>
            <w:r>
              <w:rPr>
                <w:b/>
                <w:color w:val="FFFFFF"/>
                <w:sz w:val="15"/>
              </w:rPr>
              <w:t>Aprobă</w:t>
            </w:r>
          </w:p>
        </w:tc>
        <w:tc>
          <w:tcPr>
            <w:tcW w:w="266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274980AE" w14:textId="77777777" w:rsidR="00A440ED" w:rsidRDefault="003F196D">
            <w:pPr>
              <w:jc w:val="center"/>
            </w:pPr>
            <w:r>
              <w:rPr>
                <w:b/>
                <w:color w:val="FFFFFF"/>
                <w:sz w:val="15"/>
              </w:rPr>
              <w:t>Documente suport</w:t>
            </w:r>
          </w:p>
        </w:tc>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49DA5AB1" w14:textId="77777777" w:rsidR="00A440ED" w:rsidRDefault="003F196D">
            <w:pPr>
              <w:jc w:val="center"/>
            </w:pPr>
            <w:r>
              <w:rPr>
                <w:b/>
                <w:color w:val="FFFFFF"/>
                <w:sz w:val="15"/>
              </w:rPr>
              <w:t>Observații</w:t>
            </w:r>
          </w:p>
        </w:tc>
      </w:tr>
      <w:tr w:rsidR="00A440ED" w14:paraId="03512DAB"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9266DDF" w14:textId="77777777" w:rsidR="00A440ED" w:rsidRDefault="003F196D">
            <w:pPr>
              <w:jc w:val="center"/>
            </w:pPr>
            <w:r>
              <w:rPr>
                <w:sz w:val="14"/>
              </w:rPr>
              <w:t>1</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251C32D" w14:textId="77777777" w:rsidR="00A440ED" w:rsidRDefault="003F196D">
            <w:r>
              <w:rPr>
                <w:sz w:val="14"/>
              </w:rPr>
              <w:t>Achiziție bunuri sau servicii curente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5B973E8" w14:textId="77777777" w:rsidR="00A440ED" w:rsidRDefault="003F196D">
            <w:r>
              <w:rPr>
                <w:sz w:val="14"/>
              </w:rPr>
              <w:t>Până la Plafon A</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6A06DF6" w14:textId="77777777" w:rsidR="00A440ED" w:rsidRDefault="003F196D">
            <w:r>
              <w:rPr>
                <w:sz w:val="14"/>
              </w:rPr>
              <w:t>Departamentul solicitant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3A758AD" w14:textId="77777777" w:rsidR="00A440ED" w:rsidRDefault="003F196D">
            <w:r>
              <w:rPr>
                <w:sz w:val="14"/>
              </w:rPr>
              <w:t>Responsabil administrativ / contabilitate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601A451" w14:textId="77777777" w:rsidR="00A440ED" w:rsidRDefault="003F196D">
            <w:r>
              <w:rPr>
                <w:sz w:val="14"/>
              </w:rPr>
              <w:t>Responsabil departament / persoană desemnată</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8096522" w14:textId="77777777" w:rsidR="00A440ED" w:rsidRDefault="003F196D">
            <w:r>
              <w:rPr>
                <w:sz w:val="14"/>
              </w:rPr>
              <w:t xml:space="preserve">Referat de </w:t>
            </w:r>
            <w:r>
              <w:rPr>
                <w:sz w:val="14"/>
              </w:rPr>
              <w:t>necesitate, ofertă/comandă, buget aprobat</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B799B8B" w14:textId="77777777" w:rsidR="00A440ED" w:rsidRDefault="003F196D">
            <w:r>
              <w:rPr>
                <w:sz w:val="14"/>
              </w:rPr>
              <w:t>Aprobarea se păstrează la dosarul achiziției.</w:t>
            </w:r>
          </w:p>
        </w:tc>
      </w:tr>
      <w:tr w:rsidR="00A440ED" w14:paraId="5EF3CCBA"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C51AA7F" w14:textId="77777777" w:rsidR="00A440ED" w:rsidRDefault="003F196D">
            <w:pPr>
              <w:jc w:val="center"/>
            </w:pPr>
            <w:r>
              <w:rPr>
                <w:sz w:val="14"/>
              </w:rPr>
              <w:t>2</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406BEE1" w14:textId="77777777" w:rsidR="00A440ED" w:rsidRDefault="003F196D">
            <w:r>
              <w:rPr>
                <w:sz w:val="14"/>
              </w:rPr>
              <w:t>Achiziție bunuri sau servicii de valoare medie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1D58811" w14:textId="77777777" w:rsidR="00A440ED" w:rsidRDefault="003F196D">
            <w:r>
              <w:rPr>
                <w:sz w:val="14"/>
              </w:rPr>
              <w:t>Plafon B</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7D1D536" w14:textId="77777777" w:rsidR="00A440ED" w:rsidRDefault="003F196D">
            <w:r>
              <w:rPr>
                <w:sz w:val="14"/>
              </w:rPr>
              <w:t>Departamentul solicitant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7ED34B6" w14:textId="77777777" w:rsidR="00A440ED" w:rsidRDefault="003F196D">
            <w:r>
              <w:rPr>
                <w:sz w:val="14"/>
              </w:rPr>
              <w:t>Contabilitate / responsabil buget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20BF786" w14:textId="77777777" w:rsidR="00A440ED" w:rsidRDefault="003F196D">
            <w:r>
              <w:rPr>
                <w:sz w:val="14"/>
              </w:rPr>
              <w:t>Administrator / director desemnat</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0237525" w14:textId="77777777" w:rsidR="00A440ED" w:rsidRDefault="003F196D">
            <w:r>
              <w:rPr>
                <w:sz w:val="14"/>
              </w:rPr>
              <w:t xml:space="preserve">Referat de </w:t>
            </w:r>
            <w:r>
              <w:rPr>
                <w:sz w:val="14"/>
              </w:rPr>
              <w:t>necesitate, minimum .... oferte, analiză preț</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B51DF65" w14:textId="77777777" w:rsidR="00A440ED" w:rsidRDefault="003F196D">
            <w:r>
              <w:rPr>
                <w:sz w:val="14"/>
              </w:rPr>
              <w:t>Se recomandă verificarea furnizorului.</w:t>
            </w:r>
          </w:p>
        </w:tc>
      </w:tr>
      <w:tr w:rsidR="00A440ED" w14:paraId="49F9B9A5"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A01EDC3" w14:textId="77777777" w:rsidR="00A440ED" w:rsidRDefault="003F196D">
            <w:pPr>
              <w:jc w:val="center"/>
            </w:pPr>
            <w:r>
              <w:rPr>
                <w:sz w:val="14"/>
              </w:rPr>
              <w:t>3</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70B24C9" w14:textId="77777777" w:rsidR="00A440ED" w:rsidRDefault="003F196D">
            <w:r>
              <w:rPr>
                <w:sz w:val="14"/>
              </w:rPr>
              <w:t>Achiziție importantă, nerecurentă sau strategică</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18F0FC9" w14:textId="77777777" w:rsidR="00A440ED" w:rsidRDefault="003F196D">
            <w:r>
              <w:rPr>
                <w:sz w:val="14"/>
              </w:rPr>
              <w:t>Peste Plafon C / risc ridicat</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85D408D" w14:textId="77777777" w:rsidR="00A440ED" w:rsidRDefault="003F196D">
            <w:r>
              <w:rPr>
                <w:sz w:val="14"/>
              </w:rPr>
              <w:t>Administrator / departament solicitant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C823357" w14:textId="77777777" w:rsidR="00A440ED" w:rsidRDefault="003F196D">
            <w:r>
              <w:rPr>
                <w:sz w:val="14"/>
              </w:rPr>
              <w:t xml:space="preserve">Contabilitate, </w:t>
            </w:r>
            <w:r>
              <w:rPr>
                <w:sz w:val="14"/>
              </w:rPr>
              <w:t>juridic/consultant, responsabil tehnic</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9F893CE" w14:textId="77777777" w:rsidR="00A440ED" w:rsidRDefault="003F196D">
            <w:r>
              <w:rPr>
                <w:sz w:val="14"/>
              </w:rPr>
              <w:t>Administrator și, după caz, asociat unic / AGA</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04B21C6" w14:textId="77777777" w:rsidR="00A440ED" w:rsidRDefault="003F196D">
            <w:r>
              <w:rPr>
                <w:sz w:val="14"/>
              </w:rPr>
              <w:t>Notă de fundamentare, oferte, contract, buget, analiză risc</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D5B7DE6" w14:textId="77777777" w:rsidR="00A440ED" w:rsidRDefault="003F196D">
            <w:r>
              <w:rPr>
                <w:sz w:val="14"/>
              </w:rPr>
              <w:t>Se arhivează separat.</w:t>
            </w:r>
          </w:p>
        </w:tc>
      </w:tr>
      <w:tr w:rsidR="00A440ED" w14:paraId="783B534F"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C53C7A9" w14:textId="77777777" w:rsidR="00A440ED" w:rsidRDefault="003F196D">
            <w:pPr>
              <w:jc w:val="center"/>
            </w:pPr>
            <w:r>
              <w:rPr>
                <w:sz w:val="14"/>
              </w:rPr>
              <w:t>4</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51F5446" w14:textId="77777777" w:rsidR="00A440ED" w:rsidRDefault="003F196D">
            <w:r>
              <w:rPr>
                <w:sz w:val="14"/>
              </w:rPr>
              <w:t>Selectarea unui furnizor nou</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DF0A58C" w14:textId="77777777" w:rsidR="00A440ED" w:rsidRDefault="003F196D">
            <w:r>
              <w:rPr>
                <w:sz w:val="14"/>
              </w:rPr>
              <w:t>Orice valoare, dacă furnizorul nu este în baza societății</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40BB477" w14:textId="77777777" w:rsidR="00A440ED" w:rsidRDefault="003F196D">
            <w:r>
              <w:rPr>
                <w:sz w:val="14"/>
              </w:rPr>
              <w:t>Departamentul solicitant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0171372" w14:textId="77777777" w:rsidR="00A440ED" w:rsidRDefault="003F196D">
            <w:r>
              <w:rPr>
                <w:sz w:val="14"/>
              </w:rPr>
              <w:t>Contabilitate / responsabil conformare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051CA90" w14:textId="77777777" w:rsidR="00A440ED" w:rsidRDefault="003F196D">
            <w:r>
              <w:rPr>
                <w:sz w:val="14"/>
              </w:rPr>
              <w:t>Administrator / persoană desemnată</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CD4E175" w14:textId="77777777" w:rsidR="00A440ED" w:rsidRDefault="003F196D">
            <w:r>
              <w:rPr>
                <w:sz w:val="14"/>
              </w:rPr>
              <w:t>Fișă furnizor, date identificare, ofertă, verificări minime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DDA3BF7" w14:textId="77777777" w:rsidR="00A440ED" w:rsidRDefault="003F196D">
            <w:r>
              <w:rPr>
                <w:sz w:val="14"/>
              </w:rPr>
              <w:t>Înainte de comandă/contract.</w:t>
            </w:r>
          </w:p>
        </w:tc>
      </w:tr>
      <w:tr w:rsidR="00A440ED" w14:paraId="6D9B0A7E"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6F80313" w14:textId="77777777" w:rsidR="00A440ED" w:rsidRDefault="003F196D">
            <w:pPr>
              <w:jc w:val="center"/>
            </w:pPr>
            <w:r>
              <w:rPr>
                <w:sz w:val="14"/>
              </w:rPr>
              <w:t>5</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39AAFAB" w14:textId="77777777" w:rsidR="00A440ED" w:rsidRDefault="003F196D">
            <w:r>
              <w:rPr>
                <w:sz w:val="14"/>
              </w:rPr>
              <w:t>Comandă repetitivă către furnizor existent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051FCB4" w14:textId="77777777" w:rsidR="00A440ED" w:rsidRDefault="003F196D">
            <w:r>
              <w:rPr>
                <w:sz w:val="14"/>
              </w:rPr>
              <w:t xml:space="preserve">În buget și în </w:t>
            </w:r>
            <w:r>
              <w:rPr>
                <w:sz w:val="14"/>
              </w:rPr>
              <w:t>limitele aprobate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458471B" w14:textId="77777777" w:rsidR="00A440ED" w:rsidRDefault="003F196D">
            <w:r>
              <w:rPr>
                <w:sz w:val="14"/>
              </w:rPr>
              <w:t>Persoana desemnată</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9AC95C0" w14:textId="77777777" w:rsidR="00A440ED" w:rsidRDefault="003F196D">
            <w:r>
              <w:rPr>
                <w:sz w:val="14"/>
              </w:rPr>
              <w:t>Responsabil administrativ / contabilitate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CF9B067" w14:textId="77777777" w:rsidR="00A440ED" w:rsidRDefault="003F196D">
            <w:r>
              <w:rPr>
                <w:sz w:val="14"/>
              </w:rPr>
              <w:t>Responsabil departament</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1F14E77" w14:textId="77777777" w:rsidR="00A440ED" w:rsidRDefault="003F196D">
            <w:r>
              <w:rPr>
                <w:sz w:val="14"/>
              </w:rPr>
              <w:t>Comandă, contract-cadru, confirmare livrare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15BE632" w14:textId="77777777" w:rsidR="00A440ED" w:rsidRDefault="003F196D">
            <w:r>
              <w:rPr>
                <w:sz w:val="14"/>
              </w:rPr>
              <w:t>Nu se modifică prețul fără aprobare.</w:t>
            </w:r>
          </w:p>
        </w:tc>
      </w:tr>
    </w:tbl>
    <w:p w14:paraId="6FEE6733" w14:textId="77777777" w:rsidR="00A440ED" w:rsidRDefault="003F196D">
      <w:pPr>
        <w:pStyle w:val="Heading2"/>
      </w:pPr>
      <w:r>
        <w:t>5.2. Plăți și operațiuni bancare</w:t>
      </w:r>
    </w:p>
    <w:tbl>
      <w:tblPr>
        <w:tblStyle w:val="TableGrid"/>
        <w:tblW w:w="5000" w:type="pct"/>
        <w:jc w:val="center"/>
        <w:tblLayout w:type="fixed"/>
        <w:tblLook w:val="04A0" w:firstRow="1" w:lastRow="0" w:firstColumn="1" w:lastColumn="0" w:noHBand="0" w:noVBand="1"/>
      </w:tblPr>
      <w:tblGrid>
        <w:gridCol w:w="516"/>
        <w:gridCol w:w="2877"/>
        <w:gridCol w:w="1992"/>
        <w:gridCol w:w="1549"/>
        <w:gridCol w:w="2139"/>
        <w:gridCol w:w="1992"/>
        <w:gridCol w:w="2729"/>
        <w:gridCol w:w="1844"/>
      </w:tblGrid>
      <w:tr w:rsidR="00A440ED" w14:paraId="5EE911E8" w14:textId="77777777">
        <w:trPr>
          <w:cantSplit/>
          <w:tblHeader/>
          <w:jc w:val="center"/>
        </w:trPr>
        <w:tc>
          <w:tcPr>
            <w:tcW w:w="503"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27FA113B" w14:textId="77777777" w:rsidR="00A440ED" w:rsidRDefault="003F196D">
            <w:pPr>
              <w:jc w:val="center"/>
            </w:pPr>
            <w:r>
              <w:rPr>
                <w:b/>
                <w:color w:val="FFFFFF"/>
                <w:sz w:val="15"/>
              </w:rPr>
              <w:t>Nr.</w:t>
            </w:r>
          </w:p>
        </w:tc>
        <w:tc>
          <w:tcPr>
            <w:tcW w:w="280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3F73C818" w14:textId="77777777" w:rsidR="00A440ED" w:rsidRDefault="003F196D">
            <w:pPr>
              <w:jc w:val="center"/>
            </w:pPr>
            <w:r>
              <w:rPr>
                <w:b/>
                <w:color w:val="FFFFFF"/>
                <w:sz w:val="15"/>
              </w:rPr>
              <w:t>Operațiune / situație</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57D01B61" w14:textId="77777777" w:rsidR="00A440ED" w:rsidRDefault="003F196D">
            <w:pPr>
              <w:jc w:val="center"/>
            </w:pPr>
            <w:r>
              <w:rPr>
                <w:b/>
                <w:color w:val="FFFFFF"/>
                <w:sz w:val="15"/>
              </w:rPr>
              <w:t>Prag / condiție</w:t>
            </w:r>
          </w:p>
        </w:tc>
        <w:tc>
          <w:tcPr>
            <w:tcW w:w="1512"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65B75032" w14:textId="77777777" w:rsidR="00A440ED" w:rsidRDefault="003F196D">
            <w:pPr>
              <w:jc w:val="center"/>
            </w:pPr>
            <w:r>
              <w:rPr>
                <w:b/>
                <w:color w:val="FFFFFF"/>
                <w:sz w:val="15"/>
              </w:rPr>
              <w:t>Inițiază</w:t>
            </w:r>
          </w:p>
        </w:tc>
        <w:tc>
          <w:tcPr>
            <w:tcW w:w="208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448C86F3" w14:textId="77777777" w:rsidR="00A440ED" w:rsidRDefault="003F196D">
            <w:pPr>
              <w:jc w:val="center"/>
            </w:pPr>
            <w:r>
              <w:rPr>
                <w:b/>
                <w:color w:val="FFFFFF"/>
                <w:sz w:val="15"/>
              </w:rPr>
              <w:t>Verifică / avizează</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5E21EA9F" w14:textId="77777777" w:rsidR="00A440ED" w:rsidRDefault="003F196D">
            <w:pPr>
              <w:jc w:val="center"/>
            </w:pPr>
            <w:r>
              <w:rPr>
                <w:b/>
                <w:color w:val="FFFFFF"/>
                <w:sz w:val="15"/>
              </w:rPr>
              <w:t>Aprobă</w:t>
            </w:r>
          </w:p>
        </w:tc>
        <w:tc>
          <w:tcPr>
            <w:tcW w:w="266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5632C780" w14:textId="77777777" w:rsidR="00A440ED" w:rsidRDefault="003F196D">
            <w:pPr>
              <w:jc w:val="center"/>
            </w:pPr>
            <w:r>
              <w:rPr>
                <w:b/>
                <w:color w:val="FFFFFF"/>
                <w:sz w:val="15"/>
              </w:rPr>
              <w:t>Documente suport</w:t>
            </w:r>
          </w:p>
        </w:tc>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751C6F5C" w14:textId="77777777" w:rsidR="00A440ED" w:rsidRDefault="003F196D">
            <w:pPr>
              <w:jc w:val="center"/>
            </w:pPr>
            <w:r>
              <w:rPr>
                <w:b/>
                <w:color w:val="FFFFFF"/>
                <w:sz w:val="15"/>
              </w:rPr>
              <w:t>Observații</w:t>
            </w:r>
          </w:p>
        </w:tc>
      </w:tr>
      <w:tr w:rsidR="00A440ED" w14:paraId="3A0BF6B0"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E60EA4B" w14:textId="77777777" w:rsidR="00A440ED" w:rsidRDefault="003F196D">
            <w:pPr>
              <w:jc w:val="center"/>
            </w:pPr>
            <w:r>
              <w:rPr>
                <w:sz w:val="14"/>
              </w:rPr>
              <w:t>1</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7090022" w14:textId="77777777" w:rsidR="00A440ED" w:rsidRDefault="003F196D">
            <w:r>
              <w:rPr>
                <w:sz w:val="14"/>
              </w:rPr>
              <w:t>Plată factură curentă aferentă unei achiziții aprobate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F56FDBC" w14:textId="77777777" w:rsidR="00A440ED" w:rsidRDefault="003F196D">
            <w:r>
              <w:rPr>
                <w:sz w:val="14"/>
              </w:rPr>
              <w:t>În limita aprobării inițiale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750BF8F" w14:textId="77777777" w:rsidR="00A440ED" w:rsidRDefault="003F196D">
            <w:r>
              <w:rPr>
                <w:sz w:val="14"/>
              </w:rPr>
              <w:t>Contabilitate / persoana responsabilă plăți</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FD19583" w14:textId="77777777" w:rsidR="00A440ED" w:rsidRDefault="003F196D">
            <w:r>
              <w:rPr>
                <w:sz w:val="14"/>
              </w:rPr>
              <w:t>Contabilitate verifică documentele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6617DC8" w14:textId="77777777" w:rsidR="00A440ED" w:rsidRDefault="003F196D">
            <w:r>
              <w:rPr>
                <w:sz w:val="14"/>
              </w:rPr>
              <w:t>Administrator / persoană cu drept bancar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5234E88" w14:textId="77777777" w:rsidR="00A440ED" w:rsidRDefault="003F196D">
            <w:r>
              <w:rPr>
                <w:sz w:val="14"/>
              </w:rPr>
              <w:t>Factură, recepție, contract/comandă, aprobare achiziție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688680A" w14:textId="77777777" w:rsidR="00A440ED" w:rsidRDefault="003F196D">
            <w:r>
              <w:rPr>
                <w:sz w:val="14"/>
              </w:rPr>
              <w:t>Nu se plătește fără documente justificative.</w:t>
            </w:r>
          </w:p>
        </w:tc>
      </w:tr>
      <w:tr w:rsidR="00A440ED" w14:paraId="30C5FD1C"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8039A79" w14:textId="77777777" w:rsidR="00A440ED" w:rsidRDefault="003F196D">
            <w:pPr>
              <w:jc w:val="center"/>
            </w:pPr>
            <w:r>
              <w:rPr>
                <w:sz w:val="14"/>
              </w:rPr>
              <w:t>2</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D49FA4F" w14:textId="77777777" w:rsidR="00A440ED" w:rsidRDefault="003F196D">
            <w:r>
              <w:rPr>
                <w:sz w:val="14"/>
              </w:rPr>
              <w:t>Plată taxe, impozite, contribuții, obligații fiscale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A148755" w14:textId="77777777" w:rsidR="00A440ED" w:rsidRDefault="003F196D">
            <w:r>
              <w:rPr>
                <w:sz w:val="14"/>
              </w:rPr>
              <w:t>Conform scadențelor legale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098B187" w14:textId="77777777" w:rsidR="00A440ED" w:rsidRDefault="003F196D">
            <w:r>
              <w:rPr>
                <w:sz w:val="14"/>
              </w:rPr>
              <w:t>Contabilitate</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CDF663A" w14:textId="77777777" w:rsidR="00A440ED" w:rsidRDefault="003F196D">
            <w:r>
              <w:rPr>
                <w:sz w:val="14"/>
              </w:rPr>
              <w:t>Responsabil fiscal / expert contabil</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161A547" w14:textId="77777777" w:rsidR="00A440ED" w:rsidRDefault="003F196D">
            <w:r>
              <w:rPr>
                <w:sz w:val="14"/>
              </w:rPr>
              <w:t>Administrator / persoană cu drept bancar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A0E3EFB" w14:textId="77777777" w:rsidR="00A440ED" w:rsidRDefault="003F196D">
            <w:r>
              <w:rPr>
                <w:sz w:val="14"/>
              </w:rPr>
              <w:t>Declarații, decizii, notificări, ordine de plată</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F92E0C7" w14:textId="77777777" w:rsidR="00A440ED" w:rsidRDefault="003F196D">
            <w:r>
              <w:rPr>
                <w:sz w:val="14"/>
              </w:rPr>
              <w:t>Se urmăresc termenele scadente.</w:t>
            </w:r>
          </w:p>
        </w:tc>
      </w:tr>
      <w:tr w:rsidR="00A440ED" w14:paraId="2EE12C1C"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68BEFF4" w14:textId="77777777" w:rsidR="00A440ED" w:rsidRDefault="003F196D">
            <w:pPr>
              <w:jc w:val="center"/>
            </w:pPr>
            <w:r>
              <w:rPr>
                <w:sz w:val="14"/>
              </w:rPr>
              <w:t>3</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1813E7E" w14:textId="77777777" w:rsidR="00A440ED" w:rsidRDefault="003F196D">
            <w:r>
              <w:rPr>
                <w:sz w:val="14"/>
              </w:rPr>
              <w:t>Plată salarii și drepturi salariale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64737A6" w14:textId="77777777" w:rsidR="00A440ED" w:rsidRDefault="003F196D">
            <w:r>
              <w:rPr>
                <w:sz w:val="14"/>
              </w:rPr>
              <w:t>Conform statelor de plată</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52EA6E9" w14:textId="77777777" w:rsidR="00A440ED" w:rsidRDefault="003F196D">
            <w:r>
              <w:rPr>
                <w:sz w:val="14"/>
              </w:rPr>
              <w:t>Responsabil salarizare / contabilitate</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9C5F6AF" w14:textId="77777777" w:rsidR="00A440ED" w:rsidRDefault="003F196D">
            <w:r>
              <w:rPr>
                <w:sz w:val="14"/>
              </w:rPr>
              <w:t>Contabilitate / HR</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A9580B4" w14:textId="77777777" w:rsidR="00A440ED" w:rsidRDefault="003F196D">
            <w:r>
              <w:rPr>
                <w:sz w:val="14"/>
              </w:rPr>
              <w:t>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47726CB" w14:textId="77777777" w:rsidR="00A440ED" w:rsidRDefault="003F196D">
            <w:r>
              <w:rPr>
                <w:sz w:val="14"/>
              </w:rPr>
              <w:t>Stat de plată, pontaje, decizii, contracte muncă</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A183CCC" w14:textId="77777777" w:rsidR="00A440ED" w:rsidRDefault="003F196D">
            <w:r>
              <w:rPr>
                <w:sz w:val="14"/>
              </w:rPr>
              <w:t>Datele salariale se tratează confidențial.</w:t>
            </w:r>
          </w:p>
        </w:tc>
      </w:tr>
      <w:tr w:rsidR="00A440ED" w14:paraId="225D7AF5"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F660B63" w14:textId="77777777" w:rsidR="00A440ED" w:rsidRDefault="003F196D">
            <w:pPr>
              <w:jc w:val="center"/>
            </w:pPr>
            <w:r>
              <w:rPr>
                <w:sz w:val="14"/>
              </w:rPr>
              <w:t>4</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8CF86F1" w14:textId="77777777" w:rsidR="00A440ED" w:rsidRDefault="003F196D">
            <w:r>
              <w:rPr>
                <w:sz w:val="14"/>
              </w:rPr>
              <w:t>Avans spre decontare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C78AB50" w14:textId="77777777" w:rsidR="00A440ED" w:rsidRDefault="003F196D">
            <w:r>
              <w:rPr>
                <w:sz w:val="14"/>
              </w:rPr>
              <w:t>Până la ........ lei / persoană</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C50D4C9" w14:textId="77777777" w:rsidR="00A440ED" w:rsidRDefault="003F196D">
            <w:r>
              <w:rPr>
                <w:sz w:val="14"/>
              </w:rPr>
              <w:t>Salariat / colaborator solicitant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3FFE9C1" w14:textId="77777777" w:rsidR="00A440ED" w:rsidRDefault="003F196D">
            <w:r>
              <w:rPr>
                <w:sz w:val="14"/>
              </w:rPr>
              <w:t>Contabilitate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BB75692" w14:textId="77777777" w:rsidR="00A440ED" w:rsidRDefault="003F196D">
            <w:r>
              <w:rPr>
                <w:sz w:val="14"/>
              </w:rPr>
              <w:t>Administrator / responsabil departament</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381077D" w14:textId="77777777" w:rsidR="00A440ED" w:rsidRDefault="003F196D">
            <w:r>
              <w:rPr>
                <w:sz w:val="14"/>
              </w:rPr>
              <w:t>Cerere avans, scop, termen de justificare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8092857" w14:textId="77777777" w:rsidR="00A440ED" w:rsidRDefault="003F196D">
            <w:r>
              <w:rPr>
                <w:sz w:val="14"/>
              </w:rPr>
              <w:t>Decontul se depune până la data stabilită.</w:t>
            </w:r>
          </w:p>
        </w:tc>
      </w:tr>
      <w:tr w:rsidR="00A440ED" w14:paraId="04F421F5"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742CB50" w14:textId="77777777" w:rsidR="00A440ED" w:rsidRDefault="003F196D">
            <w:pPr>
              <w:jc w:val="center"/>
            </w:pPr>
            <w:r>
              <w:rPr>
                <w:sz w:val="14"/>
              </w:rPr>
              <w:t>5</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87EB2BF" w14:textId="77777777" w:rsidR="00A440ED" w:rsidRDefault="003F196D">
            <w:r>
              <w:rPr>
                <w:sz w:val="14"/>
              </w:rPr>
              <w:t>Rambursare cheltuieli către salariat/colaborator</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F9C3ECD" w14:textId="77777777" w:rsidR="00A440ED" w:rsidRDefault="003F196D">
            <w:r>
              <w:rPr>
                <w:sz w:val="14"/>
              </w:rPr>
              <w:t>În limita politicii interne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8220A26" w14:textId="77777777" w:rsidR="00A440ED" w:rsidRDefault="003F196D">
            <w:r>
              <w:rPr>
                <w:sz w:val="14"/>
              </w:rPr>
              <w:t>Persoana care a efectuat cheltuiala</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CEC3F2D" w14:textId="77777777" w:rsidR="00A440ED" w:rsidRDefault="003F196D">
            <w:r>
              <w:rPr>
                <w:sz w:val="14"/>
              </w:rPr>
              <w:t>Contabilitate verifică documentele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E40866E" w14:textId="77777777" w:rsidR="00A440ED" w:rsidRDefault="003F196D">
            <w:r>
              <w:rPr>
                <w:sz w:val="14"/>
              </w:rPr>
              <w:t>Responsabil departament / 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C71DEB6" w14:textId="77777777" w:rsidR="00A440ED" w:rsidRDefault="003F196D">
            <w:r>
              <w:rPr>
                <w:sz w:val="14"/>
              </w:rPr>
              <w:t>Decont, bonuri/facturi, aprobare deplasare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779C12A" w14:textId="77777777" w:rsidR="00A440ED" w:rsidRDefault="003F196D">
            <w:r>
              <w:rPr>
                <w:sz w:val="14"/>
              </w:rPr>
              <w:t>Cheltuielile nejustificate nu se rambursează.</w:t>
            </w:r>
          </w:p>
        </w:tc>
      </w:tr>
      <w:tr w:rsidR="00A440ED" w14:paraId="076B1B23"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4C7623D" w14:textId="77777777" w:rsidR="00A440ED" w:rsidRDefault="003F196D">
            <w:pPr>
              <w:jc w:val="center"/>
            </w:pPr>
            <w:r>
              <w:rPr>
                <w:sz w:val="14"/>
              </w:rPr>
              <w:t>6</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0107469" w14:textId="77777777" w:rsidR="00A440ED" w:rsidRDefault="003F196D">
            <w:r>
              <w:rPr>
                <w:sz w:val="14"/>
              </w:rPr>
              <w:t>Plată urgentă / excepțională</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24EA71A" w14:textId="77777777" w:rsidR="00A440ED" w:rsidRDefault="003F196D">
            <w:r>
              <w:rPr>
                <w:sz w:val="14"/>
              </w:rPr>
              <w:t>În afara fluxului obișnuit</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E6D6ACE" w14:textId="77777777" w:rsidR="00A440ED" w:rsidRDefault="003F196D">
            <w:r>
              <w:rPr>
                <w:sz w:val="14"/>
              </w:rPr>
              <w:t xml:space="preserve">Administrator / responsabil </w:t>
            </w:r>
            <w:r>
              <w:rPr>
                <w:sz w:val="14"/>
              </w:rPr>
              <w:t>departament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6A76349" w14:textId="77777777" w:rsidR="00A440ED" w:rsidRDefault="003F196D">
            <w:r>
              <w:rPr>
                <w:sz w:val="14"/>
              </w:rPr>
              <w:t>Contabilitate, dacă timpul permite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E98CA81" w14:textId="77777777" w:rsidR="00A440ED" w:rsidRDefault="003F196D">
            <w:r>
              <w:rPr>
                <w:sz w:val="14"/>
              </w:rPr>
              <w:t>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69D6850" w14:textId="77777777" w:rsidR="00A440ED" w:rsidRDefault="003F196D">
            <w:r>
              <w:rPr>
                <w:sz w:val="14"/>
              </w:rPr>
              <w:t>Notă justificativă, dovadă plată, documente ulterioare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FB7C0C5" w14:textId="77777777" w:rsidR="00A440ED" w:rsidRDefault="003F196D">
            <w:r>
              <w:rPr>
                <w:sz w:val="14"/>
              </w:rPr>
              <w:t>Se regularizează documentar în maximum .... zile.</w:t>
            </w:r>
          </w:p>
        </w:tc>
      </w:tr>
    </w:tbl>
    <w:p w14:paraId="32FCD1D3" w14:textId="77777777" w:rsidR="00A440ED" w:rsidRDefault="003F196D">
      <w:pPr>
        <w:pStyle w:val="Heading2"/>
      </w:pPr>
      <w:r>
        <w:t>5.3. Contracte și acte juridice</w:t>
      </w:r>
    </w:p>
    <w:tbl>
      <w:tblPr>
        <w:tblStyle w:val="TableGrid"/>
        <w:tblW w:w="5000" w:type="pct"/>
        <w:jc w:val="center"/>
        <w:tblLayout w:type="fixed"/>
        <w:tblLook w:val="04A0" w:firstRow="1" w:lastRow="0" w:firstColumn="1" w:lastColumn="0" w:noHBand="0" w:noVBand="1"/>
      </w:tblPr>
      <w:tblGrid>
        <w:gridCol w:w="516"/>
        <w:gridCol w:w="2877"/>
        <w:gridCol w:w="1992"/>
        <w:gridCol w:w="1549"/>
        <w:gridCol w:w="2139"/>
        <w:gridCol w:w="1992"/>
        <w:gridCol w:w="2729"/>
        <w:gridCol w:w="1844"/>
      </w:tblGrid>
      <w:tr w:rsidR="00A440ED" w14:paraId="59B41324" w14:textId="77777777">
        <w:trPr>
          <w:cantSplit/>
          <w:tblHeader/>
          <w:jc w:val="center"/>
        </w:trPr>
        <w:tc>
          <w:tcPr>
            <w:tcW w:w="503"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280A69C4" w14:textId="77777777" w:rsidR="00A440ED" w:rsidRDefault="003F196D">
            <w:pPr>
              <w:jc w:val="center"/>
            </w:pPr>
            <w:r>
              <w:rPr>
                <w:b/>
                <w:color w:val="FFFFFF"/>
                <w:sz w:val="15"/>
              </w:rPr>
              <w:t>Nr.</w:t>
            </w:r>
          </w:p>
        </w:tc>
        <w:tc>
          <w:tcPr>
            <w:tcW w:w="280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32883D13" w14:textId="77777777" w:rsidR="00A440ED" w:rsidRDefault="003F196D">
            <w:pPr>
              <w:jc w:val="center"/>
            </w:pPr>
            <w:r>
              <w:rPr>
                <w:b/>
                <w:color w:val="FFFFFF"/>
                <w:sz w:val="15"/>
              </w:rPr>
              <w:t>Operațiune / situație</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2F9BD693" w14:textId="77777777" w:rsidR="00A440ED" w:rsidRDefault="003F196D">
            <w:pPr>
              <w:jc w:val="center"/>
            </w:pPr>
            <w:r>
              <w:rPr>
                <w:b/>
                <w:color w:val="FFFFFF"/>
                <w:sz w:val="15"/>
              </w:rPr>
              <w:t>Prag / condiție</w:t>
            </w:r>
          </w:p>
        </w:tc>
        <w:tc>
          <w:tcPr>
            <w:tcW w:w="1512"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0883829F" w14:textId="77777777" w:rsidR="00A440ED" w:rsidRDefault="003F196D">
            <w:pPr>
              <w:jc w:val="center"/>
            </w:pPr>
            <w:r>
              <w:rPr>
                <w:b/>
                <w:color w:val="FFFFFF"/>
                <w:sz w:val="15"/>
              </w:rPr>
              <w:t>Inițiază</w:t>
            </w:r>
          </w:p>
        </w:tc>
        <w:tc>
          <w:tcPr>
            <w:tcW w:w="208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3836D099" w14:textId="77777777" w:rsidR="00A440ED" w:rsidRDefault="003F196D">
            <w:pPr>
              <w:jc w:val="center"/>
            </w:pPr>
            <w:r>
              <w:rPr>
                <w:b/>
                <w:color w:val="FFFFFF"/>
                <w:sz w:val="15"/>
              </w:rPr>
              <w:t>Verifică / avizează</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29ED5852" w14:textId="77777777" w:rsidR="00A440ED" w:rsidRDefault="003F196D">
            <w:pPr>
              <w:jc w:val="center"/>
            </w:pPr>
            <w:r>
              <w:rPr>
                <w:b/>
                <w:color w:val="FFFFFF"/>
                <w:sz w:val="15"/>
              </w:rPr>
              <w:t>Aprobă</w:t>
            </w:r>
          </w:p>
        </w:tc>
        <w:tc>
          <w:tcPr>
            <w:tcW w:w="266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11621A5C" w14:textId="77777777" w:rsidR="00A440ED" w:rsidRDefault="003F196D">
            <w:pPr>
              <w:jc w:val="center"/>
            </w:pPr>
            <w:r>
              <w:rPr>
                <w:b/>
                <w:color w:val="FFFFFF"/>
                <w:sz w:val="15"/>
              </w:rPr>
              <w:t>Documente suport</w:t>
            </w:r>
          </w:p>
        </w:tc>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7B99E35B" w14:textId="77777777" w:rsidR="00A440ED" w:rsidRDefault="003F196D">
            <w:pPr>
              <w:jc w:val="center"/>
            </w:pPr>
            <w:r>
              <w:rPr>
                <w:b/>
                <w:color w:val="FFFFFF"/>
                <w:sz w:val="15"/>
              </w:rPr>
              <w:t>Observații</w:t>
            </w:r>
          </w:p>
        </w:tc>
      </w:tr>
      <w:tr w:rsidR="00A440ED" w14:paraId="50608E89"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C4F3A4C" w14:textId="77777777" w:rsidR="00A440ED" w:rsidRDefault="003F196D">
            <w:pPr>
              <w:jc w:val="center"/>
            </w:pPr>
            <w:r>
              <w:rPr>
                <w:sz w:val="14"/>
              </w:rPr>
              <w:lastRenderedPageBreak/>
              <w:t>1</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67C56DE" w14:textId="77777777" w:rsidR="00A440ED" w:rsidRDefault="003F196D">
            <w:r>
              <w:rPr>
                <w:sz w:val="14"/>
              </w:rPr>
              <w:t>Semnare contract standard cu furnizor/client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B1D53CB" w14:textId="77777777" w:rsidR="00A440ED" w:rsidRDefault="003F196D">
            <w:r>
              <w:rPr>
                <w:sz w:val="14"/>
              </w:rPr>
              <w:t>Model aprobat intern / valoare curentă</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F248816" w14:textId="77777777" w:rsidR="00A440ED" w:rsidRDefault="003F196D">
            <w:r>
              <w:rPr>
                <w:sz w:val="14"/>
              </w:rPr>
              <w:t>Departament solicitant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78578B5" w14:textId="77777777" w:rsidR="00A440ED" w:rsidRDefault="003F196D">
            <w:r>
              <w:rPr>
                <w:sz w:val="14"/>
              </w:rPr>
              <w:t>Contabilitate / responsabil contracte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6745A86" w14:textId="77777777" w:rsidR="00A440ED" w:rsidRDefault="003F196D">
            <w:r>
              <w:rPr>
                <w:sz w:val="14"/>
              </w:rPr>
              <w:t xml:space="preserve">Administrator / persoană </w:t>
            </w:r>
            <w:r>
              <w:rPr>
                <w:sz w:val="14"/>
              </w:rPr>
              <w:t>împuternicită</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8C184F2" w14:textId="77777777" w:rsidR="00A440ED" w:rsidRDefault="003F196D">
            <w:r>
              <w:rPr>
                <w:sz w:val="14"/>
              </w:rPr>
              <w:t>Contract, date partener, ofertă, anexă prețuri</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3160F95" w14:textId="77777777" w:rsidR="00A440ED" w:rsidRDefault="003F196D">
            <w:r>
              <w:rPr>
                <w:sz w:val="14"/>
              </w:rPr>
              <w:t>Se verifică datele de identificare ale partenerului.</w:t>
            </w:r>
          </w:p>
        </w:tc>
      </w:tr>
      <w:tr w:rsidR="00A440ED" w14:paraId="3451C7D3"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348FB95" w14:textId="77777777" w:rsidR="00A440ED" w:rsidRDefault="003F196D">
            <w:pPr>
              <w:jc w:val="center"/>
            </w:pPr>
            <w:r>
              <w:rPr>
                <w:sz w:val="14"/>
              </w:rPr>
              <w:t>2</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1E8467D" w14:textId="77777777" w:rsidR="00A440ED" w:rsidRDefault="003F196D">
            <w:r>
              <w:rPr>
                <w:sz w:val="14"/>
              </w:rPr>
              <w:t>Contract cu clauze speciale, penalități, exclusivități sau risc ridicat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6E50E91" w14:textId="77777777" w:rsidR="00A440ED" w:rsidRDefault="003F196D">
            <w:r>
              <w:rPr>
                <w:sz w:val="14"/>
              </w:rPr>
              <w:t>Indiferent de valoare, dacă există risc juridic</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C6C8C65" w14:textId="77777777" w:rsidR="00A440ED" w:rsidRDefault="003F196D">
            <w:r>
              <w:rPr>
                <w:sz w:val="14"/>
              </w:rPr>
              <w:t>Departament solicitant / administrator</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B52CF9E" w14:textId="77777777" w:rsidR="00A440ED" w:rsidRDefault="003F196D">
            <w:r>
              <w:rPr>
                <w:sz w:val="14"/>
              </w:rPr>
              <w:t>Juridic/consultant, contabilitate, responsabil domeniu</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2F39A79" w14:textId="77777777" w:rsidR="00A440ED" w:rsidRDefault="003F196D">
            <w:r>
              <w:rPr>
                <w:sz w:val="14"/>
              </w:rPr>
              <w:t>Administrator și, după caz, asociat unic / AGA</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679BEAA" w14:textId="77777777" w:rsidR="00A440ED" w:rsidRDefault="003F196D">
            <w:r>
              <w:rPr>
                <w:sz w:val="14"/>
              </w:rPr>
              <w:t>Contract, analiză clauze, avize, negociere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7946E22" w14:textId="77777777" w:rsidR="00A440ED" w:rsidRDefault="003F196D">
            <w:r>
              <w:rPr>
                <w:sz w:val="14"/>
              </w:rPr>
              <w:t>Nu se semnează fără verificare prealabilă.</w:t>
            </w:r>
          </w:p>
        </w:tc>
      </w:tr>
      <w:tr w:rsidR="00A440ED" w14:paraId="678C9697"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06BA957" w14:textId="77777777" w:rsidR="00A440ED" w:rsidRDefault="003F196D">
            <w:pPr>
              <w:jc w:val="center"/>
            </w:pPr>
            <w:r>
              <w:rPr>
                <w:sz w:val="14"/>
              </w:rPr>
              <w:t>3</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D4C5794" w14:textId="77777777" w:rsidR="00A440ED" w:rsidRDefault="003F196D">
            <w:r>
              <w:rPr>
                <w:sz w:val="14"/>
              </w:rPr>
              <w:t>Act adițional la contract existent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4C8B4F6" w14:textId="77777777" w:rsidR="00A440ED" w:rsidRDefault="003F196D">
            <w:r>
              <w:rPr>
                <w:sz w:val="14"/>
              </w:rPr>
              <w:t>Modifică preț, durată, obligații sau răspundere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2D3264B" w14:textId="77777777" w:rsidR="00A440ED" w:rsidRDefault="003F196D">
            <w:r>
              <w:rPr>
                <w:sz w:val="14"/>
              </w:rPr>
              <w:t>Responsabil contract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970FEDD" w14:textId="77777777" w:rsidR="00A440ED" w:rsidRDefault="003F196D">
            <w:r>
              <w:rPr>
                <w:sz w:val="14"/>
              </w:rPr>
              <w:t>Contabilitate / juridic, după caz</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EEE222D" w14:textId="77777777" w:rsidR="00A440ED" w:rsidRDefault="003F196D">
            <w:r>
              <w:rPr>
                <w:sz w:val="14"/>
              </w:rPr>
              <w:t>Persoana care a aprobat contractul inițial sau 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0A1F38A" w14:textId="77777777" w:rsidR="00A440ED" w:rsidRDefault="003F196D">
            <w:r>
              <w:rPr>
                <w:sz w:val="14"/>
              </w:rPr>
              <w:t>Act adițional, contract de bază, justificare modificare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008AAC9" w14:textId="77777777" w:rsidR="00A440ED" w:rsidRDefault="003F196D">
            <w:r>
              <w:rPr>
                <w:sz w:val="14"/>
              </w:rPr>
              <w:t xml:space="preserve">Se atașează la </w:t>
            </w:r>
            <w:r>
              <w:rPr>
                <w:sz w:val="14"/>
              </w:rPr>
              <w:t>contractul inițial.</w:t>
            </w:r>
          </w:p>
        </w:tc>
      </w:tr>
      <w:tr w:rsidR="00A440ED" w14:paraId="06D28C15"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77A1A31" w14:textId="77777777" w:rsidR="00A440ED" w:rsidRDefault="003F196D">
            <w:pPr>
              <w:jc w:val="center"/>
            </w:pPr>
            <w:r>
              <w:rPr>
                <w:sz w:val="14"/>
              </w:rPr>
              <w:t>4</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24B8A2A" w14:textId="77777777" w:rsidR="00A440ED" w:rsidRDefault="003F196D">
            <w:r>
              <w:rPr>
                <w:sz w:val="14"/>
              </w:rPr>
              <w:t>Reziliere / denunțare / încetare contract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7004838" w14:textId="77777777" w:rsidR="00A440ED" w:rsidRDefault="003F196D">
            <w:r>
              <w:rPr>
                <w:sz w:val="14"/>
              </w:rPr>
              <w:t>Orice contract important</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0DF79D1" w14:textId="77777777" w:rsidR="00A440ED" w:rsidRDefault="003F196D">
            <w:r>
              <w:rPr>
                <w:sz w:val="14"/>
              </w:rPr>
              <w:t>Responsabil contract / administrator</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85108DC" w14:textId="77777777" w:rsidR="00A440ED" w:rsidRDefault="003F196D">
            <w:r>
              <w:rPr>
                <w:sz w:val="14"/>
              </w:rPr>
              <w:t>Contabilitate, juridic/consultant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7CDDA22" w14:textId="77777777" w:rsidR="00A440ED" w:rsidRDefault="003F196D">
            <w:r>
              <w:rPr>
                <w:sz w:val="14"/>
              </w:rPr>
              <w:t>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F3607A4" w14:textId="77777777" w:rsidR="00A440ED" w:rsidRDefault="003F196D">
            <w:r>
              <w:rPr>
                <w:sz w:val="14"/>
              </w:rPr>
              <w:t>Notificare, calcul obligații restante, dovezi comunicare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6D00EBF" w14:textId="77777777" w:rsidR="00A440ED" w:rsidRDefault="003F196D">
            <w:r>
              <w:rPr>
                <w:sz w:val="14"/>
              </w:rPr>
              <w:t>Se verifică termenele și penalitățile.</w:t>
            </w:r>
          </w:p>
        </w:tc>
      </w:tr>
      <w:tr w:rsidR="00A440ED" w14:paraId="2659A054"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654BB2C" w14:textId="77777777" w:rsidR="00A440ED" w:rsidRDefault="003F196D">
            <w:pPr>
              <w:jc w:val="center"/>
            </w:pPr>
            <w:r>
              <w:rPr>
                <w:sz w:val="14"/>
              </w:rPr>
              <w:t>5</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B9D7402" w14:textId="77777777" w:rsidR="00A440ED" w:rsidRDefault="003F196D">
            <w:r>
              <w:rPr>
                <w:sz w:val="14"/>
              </w:rPr>
              <w:t>Acord de confidențialitate / NDA</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2782F38" w14:textId="77777777" w:rsidR="00A440ED" w:rsidRDefault="003F196D">
            <w:r>
              <w:rPr>
                <w:sz w:val="14"/>
              </w:rPr>
              <w:t>Înainte de schimb de informații sensibile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7B83D8D" w14:textId="77777777" w:rsidR="00A440ED" w:rsidRDefault="003F196D">
            <w:r>
              <w:rPr>
                <w:sz w:val="14"/>
              </w:rPr>
              <w:t>Departament solicitant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21E2BA2" w14:textId="77777777" w:rsidR="00A440ED" w:rsidRDefault="003F196D">
            <w:r>
              <w:rPr>
                <w:sz w:val="14"/>
              </w:rPr>
              <w:t>Responsabil contracte / GDPR, dacă include date personale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A7C9E6C" w14:textId="77777777" w:rsidR="00A440ED" w:rsidRDefault="003F196D">
            <w:r>
              <w:rPr>
                <w:sz w:val="14"/>
              </w:rPr>
              <w:t>Administrator / persoană împuternicită</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9D67464" w14:textId="77777777" w:rsidR="00A440ED" w:rsidRDefault="003F196D">
            <w:r>
              <w:rPr>
                <w:sz w:val="14"/>
              </w:rPr>
              <w:t xml:space="preserve">NDA, date partener, scopul </w:t>
            </w:r>
            <w:r>
              <w:rPr>
                <w:sz w:val="14"/>
              </w:rPr>
              <w:t>colaborării</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33C2B65" w14:textId="77777777" w:rsidR="00A440ED" w:rsidRDefault="003F196D">
            <w:r>
              <w:rPr>
                <w:sz w:val="14"/>
              </w:rPr>
              <w:t>Se păstrează la dosarul partenerului.</w:t>
            </w:r>
          </w:p>
        </w:tc>
      </w:tr>
    </w:tbl>
    <w:p w14:paraId="576879CD" w14:textId="77777777" w:rsidR="00A440ED" w:rsidRDefault="003F196D">
      <w:pPr>
        <w:pStyle w:val="Heading2"/>
      </w:pPr>
      <w:r>
        <w:t>5.4. Concedii, deplasări și decizii privind personalul</w:t>
      </w:r>
    </w:p>
    <w:tbl>
      <w:tblPr>
        <w:tblStyle w:val="TableGrid"/>
        <w:tblW w:w="5000" w:type="pct"/>
        <w:jc w:val="center"/>
        <w:tblLayout w:type="fixed"/>
        <w:tblLook w:val="04A0" w:firstRow="1" w:lastRow="0" w:firstColumn="1" w:lastColumn="0" w:noHBand="0" w:noVBand="1"/>
      </w:tblPr>
      <w:tblGrid>
        <w:gridCol w:w="516"/>
        <w:gridCol w:w="2877"/>
        <w:gridCol w:w="1992"/>
        <w:gridCol w:w="1549"/>
        <w:gridCol w:w="2139"/>
        <w:gridCol w:w="1992"/>
        <w:gridCol w:w="2729"/>
        <w:gridCol w:w="1844"/>
      </w:tblGrid>
      <w:tr w:rsidR="00A440ED" w14:paraId="4C02B0EB" w14:textId="77777777">
        <w:trPr>
          <w:cantSplit/>
          <w:tblHeader/>
          <w:jc w:val="center"/>
        </w:trPr>
        <w:tc>
          <w:tcPr>
            <w:tcW w:w="503"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5E158BA8" w14:textId="77777777" w:rsidR="00A440ED" w:rsidRDefault="003F196D">
            <w:pPr>
              <w:jc w:val="center"/>
            </w:pPr>
            <w:r>
              <w:rPr>
                <w:b/>
                <w:color w:val="FFFFFF"/>
                <w:sz w:val="15"/>
              </w:rPr>
              <w:t>Nr.</w:t>
            </w:r>
          </w:p>
        </w:tc>
        <w:tc>
          <w:tcPr>
            <w:tcW w:w="280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7B9B923B" w14:textId="77777777" w:rsidR="00A440ED" w:rsidRDefault="003F196D">
            <w:pPr>
              <w:jc w:val="center"/>
            </w:pPr>
            <w:r>
              <w:rPr>
                <w:b/>
                <w:color w:val="FFFFFF"/>
                <w:sz w:val="15"/>
              </w:rPr>
              <w:t>Operațiune / situație</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1A45D859" w14:textId="77777777" w:rsidR="00A440ED" w:rsidRDefault="003F196D">
            <w:pPr>
              <w:jc w:val="center"/>
            </w:pPr>
            <w:r>
              <w:rPr>
                <w:b/>
                <w:color w:val="FFFFFF"/>
                <w:sz w:val="15"/>
              </w:rPr>
              <w:t>Prag / condiție</w:t>
            </w:r>
          </w:p>
        </w:tc>
        <w:tc>
          <w:tcPr>
            <w:tcW w:w="1512"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04898C01" w14:textId="77777777" w:rsidR="00A440ED" w:rsidRDefault="003F196D">
            <w:pPr>
              <w:jc w:val="center"/>
            </w:pPr>
            <w:r>
              <w:rPr>
                <w:b/>
                <w:color w:val="FFFFFF"/>
                <w:sz w:val="15"/>
              </w:rPr>
              <w:t>Inițiază</w:t>
            </w:r>
          </w:p>
        </w:tc>
        <w:tc>
          <w:tcPr>
            <w:tcW w:w="208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2BCCA249" w14:textId="77777777" w:rsidR="00A440ED" w:rsidRDefault="003F196D">
            <w:pPr>
              <w:jc w:val="center"/>
            </w:pPr>
            <w:r>
              <w:rPr>
                <w:b/>
                <w:color w:val="FFFFFF"/>
                <w:sz w:val="15"/>
              </w:rPr>
              <w:t>Verifică / avizează</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647A8C88" w14:textId="77777777" w:rsidR="00A440ED" w:rsidRDefault="003F196D">
            <w:pPr>
              <w:jc w:val="center"/>
            </w:pPr>
            <w:r>
              <w:rPr>
                <w:b/>
                <w:color w:val="FFFFFF"/>
                <w:sz w:val="15"/>
              </w:rPr>
              <w:t>Aprobă</w:t>
            </w:r>
          </w:p>
        </w:tc>
        <w:tc>
          <w:tcPr>
            <w:tcW w:w="266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4C6E1838" w14:textId="77777777" w:rsidR="00A440ED" w:rsidRDefault="003F196D">
            <w:pPr>
              <w:jc w:val="center"/>
            </w:pPr>
            <w:r>
              <w:rPr>
                <w:b/>
                <w:color w:val="FFFFFF"/>
                <w:sz w:val="15"/>
              </w:rPr>
              <w:t>Documente suport</w:t>
            </w:r>
          </w:p>
        </w:tc>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36A3FBE1" w14:textId="77777777" w:rsidR="00A440ED" w:rsidRDefault="003F196D">
            <w:pPr>
              <w:jc w:val="center"/>
            </w:pPr>
            <w:r>
              <w:rPr>
                <w:b/>
                <w:color w:val="FFFFFF"/>
                <w:sz w:val="15"/>
              </w:rPr>
              <w:t>Observații</w:t>
            </w:r>
          </w:p>
        </w:tc>
      </w:tr>
      <w:tr w:rsidR="00A440ED" w14:paraId="5DF9FC52"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E49FA78" w14:textId="77777777" w:rsidR="00A440ED" w:rsidRDefault="003F196D">
            <w:pPr>
              <w:jc w:val="center"/>
            </w:pPr>
            <w:r>
              <w:rPr>
                <w:sz w:val="14"/>
              </w:rPr>
              <w:t>1</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71A91EE" w14:textId="77777777" w:rsidR="00A440ED" w:rsidRDefault="003F196D">
            <w:r>
              <w:rPr>
                <w:sz w:val="14"/>
              </w:rPr>
              <w:t>Concediu de odihnă</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15D241C" w14:textId="77777777" w:rsidR="00A440ED" w:rsidRDefault="003F196D">
            <w:r>
              <w:rPr>
                <w:sz w:val="14"/>
              </w:rPr>
              <w:t xml:space="preserve">Conform </w:t>
            </w:r>
            <w:r>
              <w:rPr>
                <w:sz w:val="14"/>
              </w:rPr>
              <w:t>planificării și soldului disponibil</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D3F3F69" w14:textId="77777777" w:rsidR="00A440ED" w:rsidRDefault="003F196D">
            <w:r>
              <w:rPr>
                <w:sz w:val="14"/>
              </w:rPr>
              <w:t>Salariat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E704EBA" w14:textId="77777777" w:rsidR="00A440ED" w:rsidRDefault="003F196D">
            <w:r>
              <w:rPr>
                <w:sz w:val="14"/>
              </w:rPr>
              <w:t>Responsabil HR / superior direct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588F628" w14:textId="77777777" w:rsidR="00A440ED" w:rsidRDefault="003F196D">
            <w:r>
              <w:rPr>
                <w:sz w:val="14"/>
              </w:rPr>
              <w:t>Superior direct / 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2584C67" w14:textId="77777777" w:rsidR="00A440ED" w:rsidRDefault="003F196D">
            <w:r>
              <w:rPr>
                <w:sz w:val="14"/>
              </w:rPr>
              <w:t>Cerere concediu, evidență zile disponibile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077C62A" w14:textId="77777777" w:rsidR="00A440ED" w:rsidRDefault="003F196D">
            <w:r>
              <w:rPr>
                <w:sz w:val="14"/>
              </w:rPr>
              <w:t>Cererea se depune cu .... zile înainte.</w:t>
            </w:r>
          </w:p>
        </w:tc>
      </w:tr>
      <w:tr w:rsidR="00A440ED" w14:paraId="64C8434A"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A51B612" w14:textId="77777777" w:rsidR="00A440ED" w:rsidRDefault="003F196D">
            <w:pPr>
              <w:jc w:val="center"/>
            </w:pPr>
            <w:r>
              <w:rPr>
                <w:sz w:val="14"/>
              </w:rPr>
              <w:t>2</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BC2BA0B" w14:textId="77777777" w:rsidR="00A440ED" w:rsidRDefault="003F196D">
            <w:r>
              <w:rPr>
                <w:sz w:val="14"/>
              </w:rPr>
              <w:t>Concediu fără plată / învoire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867E1E1" w14:textId="77777777" w:rsidR="00A440ED" w:rsidRDefault="003F196D">
            <w:r>
              <w:rPr>
                <w:sz w:val="14"/>
              </w:rPr>
              <w:t>Situații aprobate intern</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451632F" w14:textId="77777777" w:rsidR="00A440ED" w:rsidRDefault="003F196D">
            <w:r>
              <w:rPr>
                <w:sz w:val="14"/>
              </w:rPr>
              <w:t>Salariat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156D1DF" w14:textId="77777777" w:rsidR="00A440ED" w:rsidRDefault="003F196D">
            <w:r>
              <w:rPr>
                <w:sz w:val="14"/>
              </w:rPr>
              <w:t>Responsabil HR / superior direct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ABE4303" w14:textId="77777777" w:rsidR="00A440ED" w:rsidRDefault="003F196D">
            <w:r>
              <w:rPr>
                <w:sz w:val="14"/>
              </w:rPr>
              <w:t>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01D8C40" w14:textId="77777777" w:rsidR="00A440ED" w:rsidRDefault="003F196D">
            <w:r>
              <w:rPr>
                <w:sz w:val="14"/>
              </w:rPr>
              <w:t>Cerere, motiv, perioadă, aprobare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89A5C00" w14:textId="77777777" w:rsidR="00A440ED" w:rsidRDefault="003F196D">
            <w:r>
              <w:rPr>
                <w:sz w:val="14"/>
              </w:rPr>
              <w:t>Se reflectă în pontaj și salarizare.</w:t>
            </w:r>
          </w:p>
        </w:tc>
      </w:tr>
      <w:tr w:rsidR="00A440ED" w14:paraId="14CAA8CC"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1CA5F2C" w14:textId="77777777" w:rsidR="00A440ED" w:rsidRDefault="003F196D">
            <w:pPr>
              <w:jc w:val="center"/>
            </w:pPr>
            <w:r>
              <w:rPr>
                <w:sz w:val="14"/>
              </w:rPr>
              <w:t>3</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BB20D66" w14:textId="77777777" w:rsidR="00A440ED" w:rsidRDefault="003F196D">
            <w:r>
              <w:rPr>
                <w:sz w:val="14"/>
              </w:rPr>
              <w:t>Deplasare internă sau externă</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8B8E9FA" w14:textId="77777777" w:rsidR="00A440ED" w:rsidRDefault="003F196D">
            <w:r>
              <w:rPr>
                <w:sz w:val="14"/>
              </w:rPr>
              <w:t>Cu costuri suportate de societate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8F5199F" w14:textId="77777777" w:rsidR="00A440ED" w:rsidRDefault="003F196D">
            <w:r>
              <w:rPr>
                <w:sz w:val="14"/>
              </w:rPr>
              <w:t>Salariat / responsabil departament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DE4E811" w14:textId="77777777" w:rsidR="00A440ED" w:rsidRDefault="003F196D">
            <w:r>
              <w:rPr>
                <w:sz w:val="14"/>
              </w:rPr>
              <w:t>Contabilitate pentru buget și decont</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1A79EF4" w14:textId="77777777" w:rsidR="00A440ED" w:rsidRDefault="003F196D">
            <w:r>
              <w:rPr>
                <w:sz w:val="14"/>
              </w:rPr>
              <w:t>Administrator / responsabil departament</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689DB1F" w14:textId="77777777" w:rsidR="00A440ED" w:rsidRDefault="003F196D">
            <w:r>
              <w:rPr>
                <w:sz w:val="14"/>
              </w:rPr>
              <w:t>Ordin deplasare, estimare costuri, invitație/program</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1A7FE11" w14:textId="77777777" w:rsidR="00A440ED" w:rsidRDefault="003F196D">
            <w:r>
              <w:rPr>
                <w:sz w:val="14"/>
              </w:rPr>
              <w:t>Decontul se depune la întoarcere.</w:t>
            </w:r>
          </w:p>
        </w:tc>
      </w:tr>
      <w:tr w:rsidR="00A440ED" w14:paraId="70775A2F"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DBA4CB0" w14:textId="77777777" w:rsidR="00A440ED" w:rsidRDefault="003F196D">
            <w:pPr>
              <w:jc w:val="center"/>
            </w:pPr>
            <w:r>
              <w:rPr>
                <w:sz w:val="14"/>
              </w:rPr>
              <w:t>4</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F1CC6B8" w14:textId="77777777" w:rsidR="00A440ED" w:rsidRDefault="003F196D">
            <w:r>
              <w:rPr>
                <w:sz w:val="14"/>
              </w:rPr>
              <w:t>Angajare / colaborare nouă</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E003EF5" w14:textId="77777777" w:rsidR="00A440ED" w:rsidRDefault="003F196D">
            <w:r>
              <w:rPr>
                <w:sz w:val="14"/>
              </w:rPr>
              <w:t>Poziție bugetată sau aprobată special</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A7C2D18" w14:textId="77777777" w:rsidR="00A440ED" w:rsidRDefault="003F196D">
            <w:r>
              <w:rPr>
                <w:sz w:val="14"/>
              </w:rPr>
              <w:t>Responsabil departament / HR</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8DAE7BB" w14:textId="77777777" w:rsidR="00A440ED" w:rsidRDefault="003F196D">
            <w:r>
              <w:rPr>
                <w:sz w:val="14"/>
              </w:rPr>
              <w:t>Contabilitate/HR, administrator</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0F8CDFF" w14:textId="77777777" w:rsidR="00A440ED" w:rsidRDefault="003F196D">
            <w:r>
              <w:rPr>
                <w:sz w:val="14"/>
              </w:rPr>
              <w:t>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4037A0B" w14:textId="77777777" w:rsidR="00A440ED" w:rsidRDefault="003F196D">
            <w:r>
              <w:rPr>
                <w:sz w:val="14"/>
              </w:rPr>
              <w:t>Referat necesitate, fișă post, buget, documente candidat</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46DB9A2" w14:textId="77777777" w:rsidR="00A440ED" w:rsidRDefault="003F196D">
            <w:r>
              <w:rPr>
                <w:sz w:val="14"/>
              </w:rPr>
              <w:t>Se verifică înainte de începerea activității.</w:t>
            </w:r>
          </w:p>
        </w:tc>
      </w:tr>
      <w:tr w:rsidR="00A440ED" w14:paraId="64B2C786"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DCBB137" w14:textId="77777777" w:rsidR="00A440ED" w:rsidRDefault="003F196D">
            <w:pPr>
              <w:jc w:val="center"/>
            </w:pPr>
            <w:r>
              <w:rPr>
                <w:sz w:val="14"/>
              </w:rPr>
              <w:t>5</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A5A536F" w14:textId="77777777" w:rsidR="00A440ED" w:rsidRDefault="003F196D">
            <w:r>
              <w:rPr>
                <w:sz w:val="14"/>
              </w:rPr>
              <w:t>Modificare salariu / bonus / beneficiu</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63FBBF6" w14:textId="77777777" w:rsidR="00A440ED" w:rsidRDefault="003F196D">
            <w:r>
              <w:rPr>
                <w:sz w:val="14"/>
              </w:rPr>
              <w:t>Orice modificare financiară</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61AC947" w14:textId="77777777" w:rsidR="00A440ED" w:rsidRDefault="003F196D">
            <w:r>
              <w:rPr>
                <w:sz w:val="14"/>
              </w:rPr>
              <w:t xml:space="preserve">Responsabil departament / </w:t>
            </w:r>
            <w:r>
              <w:rPr>
                <w:sz w:val="14"/>
              </w:rPr>
              <w:t>administrator</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CA8547A" w14:textId="77777777" w:rsidR="00A440ED" w:rsidRDefault="003F196D">
            <w:r>
              <w:rPr>
                <w:sz w:val="14"/>
              </w:rPr>
              <w:t>Contabilitate/HR</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0BDA22F" w14:textId="77777777" w:rsidR="00A440ED" w:rsidRDefault="003F196D">
            <w:r>
              <w:rPr>
                <w:sz w:val="14"/>
              </w:rPr>
              <w:t>Administrator și, după caz, asociat unic</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603EB6C" w14:textId="77777777" w:rsidR="00A440ED" w:rsidRDefault="003F196D">
            <w:r>
              <w:rPr>
                <w:sz w:val="14"/>
              </w:rPr>
              <w:t>Propunere, justificare, act adițional/decizie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F6B5BEF" w14:textId="77777777" w:rsidR="00A440ED" w:rsidRDefault="003F196D">
            <w:r>
              <w:rPr>
                <w:sz w:val="14"/>
              </w:rPr>
              <w:t>Se păstrează confidențial.</w:t>
            </w:r>
          </w:p>
        </w:tc>
      </w:tr>
    </w:tbl>
    <w:p w14:paraId="399D4881" w14:textId="77777777" w:rsidR="00A440ED" w:rsidRDefault="003F196D">
      <w:pPr>
        <w:pStyle w:val="Heading2"/>
      </w:pPr>
      <w:r>
        <w:t>5.5. Casări, active, inventar și acces la documente</w:t>
      </w:r>
    </w:p>
    <w:tbl>
      <w:tblPr>
        <w:tblStyle w:val="TableGrid"/>
        <w:tblW w:w="5000" w:type="pct"/>
        <w:jc w:val="center"/>
        <w:tblLayout w:type="fixed"/>
        <w:tblLook w:val="04A0" w:firstRow="1" w:lastRow="0" w:firstColumn="1" w:lastColumn="0" w:noHBand="0" w:noVBand="1"/>
      </w:tblPr>
      <w:tblGrid>
        <w:gridCol w:w="516"/>
        <w:gridCol w:w="2877"/>
        <w:gridCol w:w="1992"/>
        <w:gridCol w:w="1549"/>
        <w:gridCol w:w="2139"/>
        <w:gridCol w:w="1992"/>
        <w:gridCol w:w="2729"/>
        <w:gridCol w:w="1844"/>
      </w:tblGrid>
      <w:tr w:rsidR="00A440ED" w14:paraId="673921B2" w14:textId="77777777">
        <w:trPr>
          <w:cantSplit/>
          <w:tblHeader/>
          <w:jc w:val="center"/>
        </w:trPr>
        <w:tc>
          <w:tcPr>
            <w:tcW w:w="503"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61F35B1F" w14:textId="77777777" w:rsidR="00A440ED" w:rsidRDefault="003F196D">
            <w:pPr>
              <w:jc w:val="center"/>
            </w:pPr>
            <w:r>
              <w:rPr>
                <w:b/>
                <w:color w:val="FFFFFF"/>
                <w:sz w:val="15"/>
              </w:rPr>
              <w:t>Nr.</w:t>
            </w:r>
          </w:p>
        </w:tc>
        <w:tc>
          <w:tcPr>
            <w:tcW w:w="280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4FFBA16E" w14:textId="77777777" w:rsidR="00A440ED" w:rsidRDefault="003F196D">
            <w:pPr>
              <w:jc w:val="center"/>
            </w:pPr>
            <w:r>
              <w:rPr>
                <w:b/>
                <w:color w:val="FFFFFF"/>
                <w:sz w:val="15"/>
              </w:rPr>
              <w:t>Operațiune / situație</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036CEBC1" w14:textId="77777777" w:rsidR="00A440ED" w:rsidRDefault="003F196D">
            <w:pPr>
              <w:jc w:val="center"/>
            </w:pPr>
            <w:r>
              <w:rPr>
                <w:b/>
                <w:color w:val="FFFFFF"/>
                <w:sz w:val="15"/>
              </w:rPr>
              <w:t>Prag / condiție</w:t>
            </w:r>
          </w:p>
        </w:tc>
        <w:tc>
          <w:tcPr>
            <w:tcW w:w="1512"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049D0915" w14:textId="77777777" w:rsidR="00A440ED" w:rsidRDefault="003F196D">
            <w:pPr>
              <w:jc w:val="center"/>
            </w:pPr>
            <w:r>
              <w:rPr>
                <w:b/>
                <w:color w:val="FFFFFF"/>
                <w:sz w:val="15"/>
              </w:rPr>
              <w:t>Inițiază</w:t>
            </w:r>
          </w:p>
        </w:tc>
        <w:tc>
          <w:tcPr>
            <w:tcW w:w="208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1772266D" w14:textId="77777777" w:rsidR="00A440ED" w:rsidRDefault="003F196D">
            <w:pPr>
              <w:jc w:val="center"/>
            </w:pPr>
            <w:r>
              <w:rPr>
                <w:b/>
                <w:color w:val="FFFFFF"/>
                <w:sz w:val="15"/>
              </w:rPr>
              <w:t>Verifică / avizează</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1138D521" w14:textId="77777777" w:rsidR="00A440ED" w:rsidRDefault="003F196D">
            <w:pPr>
              <w:jc w:val="center"/>
            </w:pPr>
            <w:r>
              <w:rPr>
                <w:b/>
                <w:color w:val="FFFFFF"/>
                <w:sz w:val="15"/>
              </w:rPr>
              <w:t>Aprobă</w:t>
            </w:r>
          </w:p>
        </w:tc>
        <w:tc>
          <w:tcPr>
            <w:tcW w:w="266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4C5508F0" w14:textId="77777777" w:rsidR="00A440ED" w:rsidRDefault="003F196D">
            <w:pPr>
              <w:jc w:val="center"/>
            </w:pPr>
            <w:r>
              <w:rPr>
                <w:b/>
                <w:color w:val="FFFFFF"/>
                <w:sz w:val="15"/>
              </w:rPr>
              <w:t>Documente suport</w:t>
            </w:r>
          </w:p>
        </w:tc>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7544B0A2" w14:textId="77777777" w:rsidR="00A440ED" w:rsidRDefault="003F196D">
            <w:pPr>
              <w:jc w:val="center"/>
            </w:pPr>
            <w:r>
              <w:rPr>
                <w:b/>
                <w:color w:val="FFFFFF"/>
                <w:sz w:val="15"/>
              </w:rPr>
              <w:t>Observații</w:t>
            </w:r>
          </w:p>
        </w:tc>
      </w:tr>
      <w:tr w:rsidR="00A440ED" w14:paraId="18DFAE9E"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5CEAAC5" w14:textId="77777777" w:rsidR="00A440ED" w:rsidRDefault="003F196D">
            <w:pPr>
              <w:jc w:val="center"/>
            </w:pPr>
            <w:r>
              <w:rPr>
                <w:sz w:val="14"/>
              </w:rPr>
              <w:t>1</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479F9C5" w14:textId="77777777" w:rsidR="00A440ED" w:rsidRDefault="003F196D">
            <w:r>
              <w:rPr>
                <w:sz w:val="14"/>
              </w:rPr>
              <w:t>Casare / declasare bunuri</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66FC8DE" w14:textId="77777777" w:rsidR="00A440ED" w:rsidRDefault="003F196D">
            <w:r>
              <w:rPr>
                <w:sz w:val="14"/>
              </w:rPr>
              <w:t>Bunuri deteriorate, uzate sau inutilizabile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979BF5E" w14:textId="77777777" w:rsidR="00A440ED" w:rsidRDefault="003F196D">
            <w:r>
              <w:rPr>
                <w:sz w:val="14"/>
              </w:rPr>
              <w:t>Gestionar / responsabil patrimoniu</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EAF675E" w14:textId="77777777" w:rsidR="00A440ED" w:rsidRDefault="003F196D">
            <w:r>
              <w:rPr>
                <w:sz w:val="14"/>
              </w:rPr>
              <w:t>Comisie desemnată, contabilitate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A1D6269" w14:textId="77777777" w:rsidR="00A440ED" w:rsidRDefault="003F196D">
            <w:r>
              <w:rPr>
                <w:sz w:val="14"/>
              </w:rPr>
              <w:t>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45500C8" w14:textId="77777777" w:rsidR="00A440ED" w:rsidRDefault="003F196D">
            <w:r>
              <w:rPr>
                <w:sz w:val="14"/>
              </w:rPr>
              <w:t xml:space="preserve">Referat, proces-verbal constatare, </w:t>
            </w:r>
            <w:r>
              <w:rPr>
                <w:sz w:val="14"/>
              </w:rPr>
              <w:t>propunere casare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C0BB9B1" w14:textId="77777777" w:rsidR="00A440ED" w:rsidRDefault="003F196D">
            <w:r>
              <w:rPr>
                <w:sz w:val="14"/>
              </w:rPr>
              <w:t>Se corelează cu evidența contabilă și inventarierea.</w:t>
            </w:r>
          </w:p>
        </w:tc>
      </w:tr>
      <w:tr w:rsidR="00A440ED" w14:paraId="13ABFEB2"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83AABDA" w14:textId="77777777" w:rsidR="00A440ED" w:rsidRDefault="003F196D">
            <w:pPr>
              <w:jc w:val="center"/>
            </w:pPr>
            <w:r>
              <w:rPr>
                <w:sz w:val="14"/>
              </w:rPr>
              <w:t>2</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DDFBCD6" w14:textId="77777777" w:rsidR="00A440ED" w:rsidRDefault="003F196D">
            <w:r>
              <w:rPr>
                <w:sz w:val="14"/>
              </w:rPr>
              <w:t>Vânzare / transfer activ fix</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B5C3422" w14:textId="77777777" w:rsidR="00A440ED" w:rsidRDefault="003F196D">
            <w:r>
              <w:rPr>
                <w:sz w:val="14"/>
              </w:rPr>
              <w:t>Activ aflat în patrimoniul societății</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B48E6C0" w14:textId="77777777" w:rsidR="00A440ED" w:rsidRDefault="003F196D">
            <w:r>
              <w:rPr>
                <w:sz w:val="14"/>
              </w:rPr>
              <w:t>Administrator / responsabil patrimoniu</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6C92AE4" w14:textId="77777777" w:rsidR="00A440ED" w:rsidRDefault="003F196D">
            <w:r>
              <w:rPr>
                <w:sz w:val="14"/>
              </w:rPr>
              <w:t>Contabilitate, comisie evaluare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E7F502F" w14:textId="77777777" w:rsidR="00A440ED" w:rsidRDefault="003F196D">
            <w:r>
              <w:rPr>
                <w:sz w:val="14"/>
              </w:rPr>
              <w:t xml:space="preserve">Administrator și, după caz, asociat unic / </w:t>
            </w:r>
            <w:r>
              <w:rPr>
                <w:sz w:val="14"/>
              </w:rPr>
              <w:t>AGA</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533EF5E" w14:textId="77777777" w:rsidR="00A440ED" w:rsidRDefault="003F196D">
            <w:r>
              <w:rPr>
                <w:sz w:val="14"/>
              </w:rPr>
              <w:t>Notă fundamentare, evaluare, factură/contract, proces-verbal predare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472D041" w14:textId="77777777" w:rsidR="00A440ED" w:rsidRDefault="003F196D">
            <w:r>
              <w:rPr>
                <w:sz w:val="14"/>
              </w:rPr>
              <w:t>Se verifică impactul contabil/fiscal.</w:t>
            </w:r>
          </w:p>
        </w:tc>
      </w:tr>
      <w:tr w:rsidR="00A440ED" w14:paraId="58CA5F95"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856A52A" w14:textId="77777777" w:rsidR="00A440ED" w:rsidRDefault="003F196D">
            <w:pPr>
              <w:jc w:val="center"/>
            </w:pPr>
            <w:r>
              <w:rPr>
                <w:sz w:val="14"/>
              </w:rPr>
              <w:t>3</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F0B266E" w14:textId="77777777" w:rsidR="00A440ED" w:rsidRDefault="003F196D">
            <w:r>
              <w:rPr>
                <w:sz w:val="14"/>
              </w:rPr>
              <w:t>Predare-primire echipamente către salariați</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9CE3290" w14:textId="77777777" w:rsidR="00A440ED" w:rsidRDefault="003F196D">
            <w:r>
              <w:rPr>
                <w:sz w:val="14"/>
              </w:rPr>
              <w:t>Laptop, telefon, chei, token, autovehicul etc.</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67687AA" w14:textId="77777777" w:rsidR="00A440ED" w:rsidRDefault="003F196D">
            <w:r>
              <w:rPr>
                <w:sz w:val="14"/>
              </w:rPr>
              <w:t>Responsabil administrativ / IT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C3F7E4A" w14:textId="77777777" w:rsidR="00A440ED" w:rsidRDefault="003F196D">
            <w:r>
              <w:rPr>
                <w:sz w:val="14"/>
              </w:rPr>
              <w:t>Superior direct / responsabil patrimoniu</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ADCCE8C" w14:textId="77777777" w:rsidR="00A440ED" w:rsidRDefault="003F196D">
            <w:r>
              <w:rPr>
                <w:sz w:val="14"/>
              </w:rPr>
              <w:t>Responsabil departament / 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3ECBFD4" w14:textId="77777777" w:rsidR="00A440ED" w:rsidRDefault="003F196D">
            <w:r>
              <w:rPr>
                <w:sz w:val="14"/>
              </w:rPr>
              <w:t>Proces-verbal predare-primire, inventar, reguli utilizare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C88023C" w14:textId="77777777" w:rsidR="00A440ED" w:rsidRDefault="003F196D">
            <w:r>
              <w:rPr>
                <w:sz w:val="14"/>
              </w:rPr>
              <w:t>Se actualizează la returnare.</w:t>
            </w:r>
          </w:p>
        </w:tc>
      </w:tr>
      <w:tr w:rsidR="00A440ED" w14:paraId="0537ABB2"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6C1C246" w14:textId="77777777" w:rsidR="00A440ED" w:rsidRDefault="003F196D">
            <w:pPr>
              <w:jc w:val="center"/>
            </w:pPr>
            <w:r>
              <w:rPr>
                <w:sz w:val="14"/>
              </w:rPr>
              <w:t>4</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246EDE4" w14:textId="77777777" w:rsidR="00A440ED" w:rsidRDefault="003F196D">
            <w:r>
              <w:rPr>
                <w:sz w:val="14"/>
              </w:rPr>
              <w:t>Acces la arhivă sau documente originale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6212455" w14:textId="77777777" w:rsidR="00A440ED" w:rsidRDefault="003F196D">
            <w:r>
              <w:rPr>
                <w:sz w:val="14"/>
              </w:rPr>
              <w:t>Consultare / copiere / scoatere temporară</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07BCF49" w14:textId="77777777" w:rsidR="00A440ED" w:rsidRDefault="003F196D">
            <w:r>
              <w:rPr>
                <w:sz w:val="14"/>
              </w:rPr>
              <w:t xml:space="preserve">Persoana </w:t>
            </w:r>
            <w:r>
              <w:rPr>
                <w:sz w:val="14"/>
              </w:rPr>
              <w:t>solicitantă</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8CBE768" w14:textId="77777777" w:rsidR="00A440ED" w:rsidRDefault="003F196D">
            <w:r>
              <w:rPr>
                <w:sz w:val="14"/>
              </w:rPr>
              <w:t>Responsabil arhivă / documente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17949FC" w14:textId="77777777" w:rsidR="00A440ED" w:rsidRDefault="003F196D">
            <w:r>
              <w:rPr>
                <w:sz w:val="14"/>
              </w:rPr>
              <w:t>Administrator / responsabil desemnat</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5183425" w14:textId="77777777" w:rsidR="00A440ED" w:rsidRDefault="003F196D">
            <w:r>
              <w:rPr>
                <w:sz w:val="14"/>
              </w:rPr>
              <w:t>Cerere acces, registru consultare, proces-verbal, dacă este cazul</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C9542FC" w14:textId="77777777" w:rsidR="00A440ED" w:rsidRDefault="003F196D">
            <w:r>
              <w:rPr>
                <w:sz w:val="14"/>
              </w:rPr>
              <w:t>Originalele nu se scot fără aprobare.</w:t>
            </w:r>
          </w:p>
        </w:tc>
      </w:tr>
    </w:tbl>
    <w:p w14:paraId="43C27FBD" w14:textId="77777777" w:rsidR="00A440ED" w:rsidRDefault="003F196D">
      <w:pPr>
        <w:pStyle w:val="Heading2"/>
      </w:pPr>
      <w:r>
        <w:t xml:space="preserve">5.6. Relația cu autoritățile, transmiterea de date și accesul la </w:t>
      </w:r>
      <w:r>
        <w:t>sisteme</w:t>
      </w:r>
    </w:p>
    <w:tbl>
      <w:tblPr>
        <w:tblStyle w:val="TableGrid"/>
        <w:tblW w:w="5000" w:type="pct"/>
        <w:jc w:val="center"/>
        <w:tblLayout w:type="fixed"/>
        <w:tblLook w:val="04A0" w:firstRow="1" w:lastRow="0" w:firstColumn="1" w:lastColumn="0" w:noHBand="0" w:noVBand="1"/>
      </w:tblPr>
      <w:tblGrid>
        <w:gridCol w:w="516"/>
        <w:gridCol w:w="2877"/>
        <w:gridCol w:w="1992"/>
        <w:gridCol w:w="1549"/>
        <w:gridCol w:w="2139"/>
        <w:gridCol w:w="1992"/>
        <w:gridCol w:w="2729"/>
        <w:gridCol w:w="1844"/>
      </w:tblGrid>
      <w:tr w:rsidR="00A440ED" w14:paraId="33FE2D0F" w14:textId="77777777">
        <w:trPr>
          <w:cantSplit/>
          <w:tblHeader/>
          <w:jc w:val="center"/>
        </w:trPr>
        <w:tc>
          <w:tcPr>
            <w:tcW w:w="503"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17AB58B8" w14:textId="77777777" w:rsidR="00A440ED" w:rsidRDefault="003F196D">
            <w:pPr>
              <w:jc w:val="center"/>
            </w:pPr>
            <w:r>
              <w:rPr>
                <w:b/>
                <w:color w:val="FFFFFF"/>
                <w:sz w:val="15"/>
              </w:rPr>
              <w:t>Nr.</w:t>
            </w:r>
          </w:p>
        </w:tc>
        <w:tc>
          <w:tcPr>
            <w:tcW w:w="280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23774344" w14:textId="77777777" w:rsidR="00A440ED" w:rsidRDefault="003F196D">
            <w:pPr>
              <w:jc w:val="center"/>
            </w:pPr>
            <w:r>
              <w:rPr>
                <w:b/>
                <w:color w:val="FFFFFF"/>
                <w:sz w:val="15"/>
              </w:rPr>
              <w:t>Operațiune / situație</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315C58ED" w14:textId="77777777" w:rsidR="00A440ED" w:rsidRDefault="003F196D">
            <w:pPr>
              <w:jc w:val="center"/>
            </w:pPr>
            <w:r>
              <w:rPr>
                <w:b/>
                <w:color w:val="FFFFFF"/>
                <w:sz w:val="15"/>
              </w:rPr>
              <w:t>Prag / condiție</w:t>
            </w:r>
          </w:p>
        </w:tc>
        <w:tc>
          <w:tcPr>
            <w:tcW w:w="1512"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3ECC520A" w14:textId="77777777" w:rsidR="00A440ED" w:rsidRDefault="003F196D">
            <w:pPr>
              <w:jc w:val="center"/>
            </w:pPr>
            <w:r>
              <w:rPr>
                <w:b/>
                <w:color w:val="FFFFFF"/>
                <w:sz w:val="15"/>
              </w:rPr>
              <w:t>Inițiază</w:t>
            </w:r>
          </w:p>
        </w:tc>
        <w:tc>
          <w:tcPr>
            <w:tcW w:w="2088"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3F743096" w14:textId="77777777" w:rsidR="00A440ED" w:rsidRDefault="003F196D">
            <w:pPr>
              <w:jc w:val="center"/>
            </w:pPr>
            <w:r>
              <w:rPr>
                <w:b/>
                <w:color w:val="FFFFFF"/>
                <w:sz w:val="15"/>
              </w:rPr>
              <w:t>Verifică / avizează</w:t>
            </w:r>
          </w:p>
        </w:tc>
        <w:tc>
          <w:tcPr>
            <w:tcW w:w="194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6778B3FF" w14:textId="77777777" w:rsidR="00A440ED" w:rsidRDefault="003F196D">
            <w:pPr>
              <w:jc w:val="center"/>
            </w:pPr>
            <w:r>
              <w:rPr>
                <w:b/>
                <w:color w:val="FFFFFF"/>
                <w:sz w:val="15"/>
              </w:rPr>
              <w:t>Aprobă</w:t>
            </w:r>
          </w:p>
        </w:tc>
        <w:tc>
          <w:tcPr>
            <w:tcW w:w="2664"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1C9E1EBF" w14:textId="77777777" w:rsidR="00A440ED" w:rsidRDefault="003F196D">
            <w:pPr>
              <w:jc w:val="center"/>
            </w:pPr>
            <w:r>
              <w:rPr>
                <w:b/>
                <w:color w:val="FFFFFF"/>
                <w:sz w:val="15"/>
              </w:rPr>
              <w:t>Documente suport</w:t>
            </w:r>
          </w:p>
        </w:tc>
        <w:tc>
          <w:tcPr>
            <w:tcW w:w="1800" w:type="dxa"/>
            <w:tcBorders>
              <w:top w:val="single" w:sz="4" w:space="0" w:color="BFBFBF"/>
              <w:left w:val="single" w:sz="4" w:space="0" w:color="BFBFBF"/>
              <w:bottom w:val="single" w:sz="4" w:space="0" w:color="BFBFBF"/>
              <w:right w:val="single" w:sz="4" w:space="0" w:color="BFBFBF"/>
            </w:tcBorders>
            <w:shd w:val="clear" w:color="auto" w:fill="1F4E79"/>
            <w:tcMar>
              <w:top w:w="70" w:type="dxa"/>
              <w:left w:w="50" w:type="dxa"/>
              <w:bottom w:w="70" w:type="dxa"/>
              <w:right w:w="50" w:type="dxa"/>
            </w:tcMar>
            <w:vAlign w:val="center"/>
          </w:tcPr>
          <w:p w14:paraId="790E4872" w14:textId="77777777" w:rsidR="00A440ED" w:rsidRDefault="003F196D">
            <w:pPr>
              <w:jc w:val="center"/>
            </w:pPr>
            <w:r>
              <w:rPr>
                <w:b/>
                <w:color w:val="FFFFFF"/>
                <w:sz w:val="15"/>
              </w:rPr>
              <w:t>Observații</w:t>
            </w:r>
          </w:p>
        </w:tc>
      </w:tr>
      <w:tr w:rsidR="00A440ED" w14:paraId="4F68D18E"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91364CD" w14:textId="77777777" w:rsidR="00A440ED" w:rsidRDefault="003F196D">
            <w:pPr>
              <w:jc w:val="center"/>
            </w:pPr>
            <w:r>
              <w:rPr>
                <w:sz w:val="14"/>
              </w:rPr>
              <w:t>1</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80EE9D6" w14:textId="77777777" w:rsidR="00A440ED" w:rsidRDefault="003F196D">
            <w:r>
              <w:rPr>
                <w:sz w:val="14"/>
              </w:rPr>
              <w:t>Transmitere documente contabile către contabilitate</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F2D76A8" w14:textId="77777777" w:rsidR="00A440ED" w:rsidRDefault="003F196D">
            <w:r>
              <w:rPr>
                <w:sz w:val="14"/>
              </w:rPr>
              <w:t>Periodic / conform termenelor interne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E2DE28B" w14:textId="77777777" w:rsidR="00A440ED" w:rsidRDefault="003F196D">
            <w:r>
              <w:rPr>
                <w:sz w:val="14"/>
              </w:rPr>
              <w:t>Departamente operative</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158F4B1" w14:textId="77777777" w:rsidR="00A440ED" w:rsidRDefault="003F196D">
            <w:r>
              <w:rPr>
                <w:sz w:val="14"/>
              </w:rPr>
              <w:t xml:space="preserve">Responsabil </w:t>
            </w:r>
            <w:r>
              <w:rPr>
                <w:sz w:val="14"/>
              </w:rPr>
              <w:t>contabil</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CB0106E" w14:textId="77777777" w:rsidR="00A440ED" w:rsidRDefault="003F196D">
            <w:r>
              <w:rPr>
                <w:sz w:val="14"/>
              </w:rPr>
              <w:t>Persoană desemnată / 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973158A" w14:textId="77777777" w:rsidR="00A440ED" w:rsidRDefault="003F196D">
            <w:r>
              <w:rPr>
                <w:sz w:val="14"/>
              </w:rPr>
              <w:t>Opis documente, borderou, confirmare primire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F0E3736" w14:textId="77777777" w:rsidR="00A440ED" w:rsidRDefault="003F196D">
            <w:r>
              <w:rPr>
                <w:sz w:val="14"/>
              </w:rPr>
              <w:t>Se respectă circuitul documentelor.</w:t>
            </w:r>
          </w:p>
        </w:tc>
      </w:tr>
      <w:tr w:rsidR="00A440ED" w14:paraId="57ECBF69"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33C249C" w14:textId="77777777" w:rsidR="00A440ED" w:rsidRDefault="003F196D">
            <w:pPr>
              <w:jc w:val="center"/>
            </w:pPr>
            <w:r>
              <w:rPr>
                <w:sz w:val="14"/>
              </w:rPr>
              <w:t>2</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55516FD" w14:textId="77777777" w:rsidR="00A440ED" w:rsidRDefault="003F196D">
            <w:r>
              <w:rPr>
                <w:sz w:val="14"/>
              </w:rPr>
              <w:t>Transmitere date/documente către autorități</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1C5FC919" w14:textId="77777777" w:rsidR="00A440ED" w:rsidRDefault="003F196D">
            <w:r>
              <w:rPr>
                <w:sz w:val="14"/>
              </w:rPr>
              <w:t>La solicitare sau termen legal</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1B27EC1" w14:textId="77777777" w:rsidR="00A440ED" w:rsidRDefault="003F196D">
            <w:r>
              <w:rPr>
                <w:sz w:val="14"/>
              </w:rPr>
              <w:t>Persoană desemnată / contabilitate</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7B56E34" w14:textId="77777777" w:rsidR="00A440ED" w:rsidRDefault="003F196D">
            <w:r>
              <w:rPr>
                <w:sz w:val="14"/>
              </w:rPr>
              <w:t>Administrator, contabilitate, juridic, după caz</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651B4A7" w14:textId="77777777" w:rsidR="00A440ED" w:rsidRDefault="003F196D">
            <w:r>
              <w:rPr>
                <w:sz w:val="14"/>
              </w:rPr>
              <w:t>Administrator / reprezentant legal / împuternicit</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78C5CDB" w14:textId="77777777" w:rsidR="00A440ED" w:rsidRDefault="003F196D">
            <w:r>
              <w:rPr>
                <w:sz w:val="14"/>
              </w:rPr>
              <w:t>Adresă autoritate, răspuns, anexe, dovadă transmitere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ED336DF" w14:textId="77777777" w:rsidR="00A440ED" w:rsidRDefault="003F196D">
            <w:r>
              <w:rPr>
                <w:sz w:val="14"/>
              </w:rPr>
              <w:t>Se păstrează copia răspunsului.</w:t>
            </w:r>
          </w:p>
        </w:tc>
      </w:tr>
      <w:tr w:rsidR="00A440ED" w14:paraId="6F3BBC40"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077F40A" w14:textId="77777777" w:rsidR="00A440ED" w:rsidRDefault="003F196D">
            <w:pPr>
              <w:jc w:val="center"/>
            </w:pPr>
            <w:r>
              <w:rPr>
                <w:sz w:val="14"/>
              </w:rPr>
              <w:lastRenderedPageBreak/>
              <w:t>3</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4D9F5C2" w14:textId="77777777" w:rsidR="00A440ED" w:rsidRDefault="003F196D">
            <w:r>
              <w:rPr>
                <w:sz w:val="14"/>
              </w:rPr>
              <w:t>Transmitere date personale către terți</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8B5C9F3" w14:textId="77777777" w:rsidR="00A440ED" w:rsidRDefault="003F196D">
            <w:r>
              <w:rPr>
                <w:sz w:val="14"/>
              </w:rPr>
              <w:t>Orice transmitere care include date personale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1114B24" w14:textId="77777777" w:rsidR="00A440ED" w:rsidRDefault="003F196D">
            <w:r>
              <w:rPr>
                <w:sz w:val="14"/>
              </w:rPr>
              <w:t>Departament solicitant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F7C7213" w14:textId="77777777" w:rsidR="00A440ED" w:rsidRDefault="003F196D">
            <w:r>
              <w:rPr>
                <w:sz w:val="14"/>
              </w:rPr>
              <w:t>Responsabil GDPR / persoană desemnată</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4314679" w14:textId="77777777" w:rsidR="00A440ED" w:rsidRDefault="003F196D">
            <w:r>
              <w:rPr>
                <w:sz w:val="14"/>
              </w:rPr>
              <w:t>Administrator / responsabil GDPR, după caz</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1698EA9" w14:textId="77777777" w:rsidR="00A440ED" w:rsidRDefault="003F196D">
            <w:r>
              <w:rPr>
                <w:sz w:val="14"/>
              </w:rPr>
              <w:t>Solicitare, temei, destinatari, minimizarea datelor, dovadă transmitere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992C927" w14:textId="77777777" w:rsidR="00A440ED" w:rsidRDefault="003F196D">
            <w:r>
              <w:rPr>
                <w:sz w:val="14"/>
              </w:rPr>
              <w:t>Se verifică temeiul și necesitatea.</w:t>
            </w:r>
          </w:p>
        </w:tc>
      </w:tr>
      <w:tr w:rsidR="00A440ED" w14:paraId="690D271C"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1B1D058" w14:textId="77777777" w:rsidR="00A440ED" w:rsidRDefault="003F196D">
            <w:pPr>
              <w:jc w:val="center"/>
            </w:pPr>
            <w:r>
              <w:rPr>
                <w:sz w:val="14"/>
              </w:rPr>
              <w:t>4</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D92ABCA" w14:textId="77777777" w:rsidR="00A440ED" w:rsidRDefault="003F196D">
            <w:r>
              <w:rPr>
                <w:sz w:val="14"/>
              </w:rPr>
              <w:t xml:space="preserve">Transmitere </w:t>
            </w:r>
            <w:r>
              <w:rPr>
                <w:sz w:val="14"/>
              </w:rPr>
              <w:t>informații confidențiale către parteneri</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ED54CD4" w14:textId="77777777" w:rsidR="00A440ED" w:rsidRDefault="003F196D">
            <w:r>
              <w:rPr>
                <w:sz w:val="14"/>
              </w:rPr>
              <w:t>Informații comerciale, financiare, tehnice sau strategice</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7F1694F" w14:textId="77777777" w:rsidR="00A440ED" w:rsidRDefault="003F196D">
            <w:r>
              <w:rPr>
                <w:sz w:val="14"/>
              </w:rPr>
              <w:t>Departament solicitant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361E51F" w14:textId="77777777" w:rsidR="00A440ED" w:rsidRDefault="003F196D">
            <w:r>
              <w:rPr>
                <w:sz w:val="14"/>
              </w:rPr>
              <w:t>Responsabil contracte / juridic</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D9FC5E8" w14:textId="77777777" w:rsidR="00A440ED" w:rsidRDefault="003F196D">
            <w:r>
              <w:rPr>
                <w:sz w:val="14"/>
              </w:rPr>
              <w:t>Administrator</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578217C" w14:textId="77777777" w:rsidR="00A440ED" w:rsidRDefault="003F196D">
            <w:r>
              <w:rPr>
                <w:sz w:val="14"/>
              </w:rPr>
              <w:t>NDA, aprobare, documente transmise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5CA96178" w14:textId="77777777" w:rsidR="00A440ED" w:rsidRDefault="003F196D">
            <w:r>
              <w:rPr>
                <w:sz w:val="14"/>
              </w:rPr>
              <w:t>Se evită transmiterea fără acord de confidențialitate.</w:t>
            </w:r>
          </w:p>
        </w:tc>
      </w:tr>
      <w:tr w:rsidR="00A440ED" w14:paraId="28B619FB" w14:textId="77777777">
        <w:trPr>
          <w:cantSplit/>
          <w:jc w:val="center"/>
        </w:trPr>
        <w:tc>
          <w:tcPr>
            <w:tcW w:w="503"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8A25A4E" w14:textId="77777777" w:rsidR="00A440ED" w:rsidRDefault="003F196D">
            <w:pPr>
              <w:jc w:val="center"/>
            </w:pPr>
            <w:r>
              <w:rPr>
                <w:sz w:val="14"/>
              </w:rPr>
              <w:t>5</w:t>
            </w:r>
          </w:p>
        </w:tc>
        <w:tc>
          <w:tcPr>
            <w:tcW w:w="280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76F22D9" w14:textId="77777777" w:rsidR="00A440ED" w:rsidRDefault="003F196D">
            <w:r>
              <w:rPr>
                <w:sz w:val="14"/>
              </w:rPr>
              <w:t>Acordare acces la aplicații, e-mail, platforme sau SPV</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0D98C7BC" w14:textId="77777777" w:rsidR="00A440ED" w:rsidRDefault="003F196D">
            <w:r>
              <w:rPr>
                <w:sz w:val="14"/>
              </w:rPr>
              <w:t>Creare, modificare, suspendare, ștergere acces</w:t>
            </w:r>
          </w:p>
        </w:tc>
        <w:tc>
          <w:tcPr>
            <w:tcW w:w="1512"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3933362A" w14:textId="77777777" w:rsidR="00A440ED" w:rsidRDefault="003F196D">
            <w:r>
              <w:rPr>
                <w:sz w:val="14"/>
              </w:rPr>
              <w:t>Responsabil departament / IT</w:t>
            </w:r>
          </w:p>
        </w:tc>
        <w:tc>
          <w:tcPr>
            <w:tcW w:w="2088"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7CB1ABF1" w14:textId="77777777" w:rsidR="00A440ED" w:rsidRDefault="003F196D">
            <w:r>
              <w:rPr>
                <w:sz w:val="14"/>
              </w:rPr>
              <w:t>Administrator / responsabil IT / contabilitate pentru SPV</w:t>
            </w:r>
          </w:p>
        </w:tc>
        <w:tc>
          <w:tcPr>
            <w:tcW w:w="194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471E2FB7" w14:textId="77777777" w:rsidR="00A440ED" w:rsidRDefault="003F196D">
            <w:r>
              <w:rPr>
                <w:sz w:val="14"/>
              </w:rPr>
              <w:t>Administrator / persoană desemnată</w:t>
            </w:r>
          </w:p>
        </w:tc>
        <w:tc>
          <w:tcPr>
            <w:tcW w:w="2664"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6C19605C" w14:textId="77777777" w:rsidR="00A440ED" w:rsidRDefault="003F196D">
            <w:r>
              <w:rPr>
                <w:sz w:val="14"/>
              </w:rPr>
              <w:t xml:space="preserve">Cerere acces, nivel </w:t>
            </w:r>
            <w:r>
              <w:rPr>
                <w:sz w:val="14"/>
              </w:rPr>
              <w:t>acces, justificare, proces-verbal predare</w:t>
            </w:r>
          </w:p>
        </w:tc>
        <w:tc>
          <w:tcPr>
            <w:tcW w:w="1800" w:type="dxa"/>
            <w:tcBorders>
              <w:top w:val="single" w:sz="4" w:space="0" w:color="BFBFBF"/>
              <w:left w:val="single" w:sz="4" w:space="0" w:color="BFBFBF"/>
              <w:bottom w:val="single" w:sz="4" w:space="0" w:color="BFBFBF"/>
              <w:right w:val="single" w:sz="4" w:space="0" w:color="BFBFBF"/>
            </w:tcBorders>
            <w:tcMar>
              <w:top w:w="55" w:type="dxa"/>
              <w:left w:w="45" w:type="dxa"/>
              <w:bottom w:w="55" w:type="dxa"/>
              <w:right w:w="45" w:type="dxa"/>
            </w:tcMar>
          </w:tcPr>
          <w:p w14:paraId="2492A44E" w14:textId="77777777" w:rsidR="00A440ED" w:rsidRDefault="003F196D">
            <w:r>
              <w:rPr>
                <w:sz w:val="14"/>
              </w:rPr>
              <w:t>Accesul se retrage la încetarea rolului.</w:t>
            </w:r>
          </w:p>
        </w:tc>
      </w:tr>
    </w:tbl>
    <w:p w14:paraId="6D0F7D42" w14:textId="77777777" w:rsidR="00A440ED" w:rsidRDefault="003F196D">
      <w:pPr>
        <w:pStyle w:val="Heading1"/>
      </w:pPr>
      <w:r>
        <w:t>6. Dovada aprobării</w:t>
      </w:r>
    </w:p>
    <w:p w14:paraId="06454D55" w14:textId="77777777" w:rsidR="00A440ED" w:rsidRDefault="003F196D">
      <w:r>
        <w:t>Dovada aprobării poate consta, după caz, în semnătură olografă pe document, semnătură electronică, e-mail, aprobare în aplicație internă, rezoluție pe document, proces-verbal sau altă formă care permite identificarea persoanei care a aprobat și data aprobării. Documentele se păstrează împreună cu dosarul operațiunii aprobate.</w:t>
      </w:r>
    </w:p>
    <w:p w14:paraId="2BB46F33" w14:textId="77777777" w:rsidR="00A440ED" w:rsidRDefault="003F196D">
      <w:pPr>
        <w:pStyle w:val="Heading1"/>
      </w:pPr>
      <w:r>
        <w:t>7. Formular scurt de aprobare internă</w:t>
      </w:r>
    </w:p>
    <w:tbl>
      <w:tblPr>
        <w:tblStyle w:val="TableGrid"/>
        <w:tblW w:w="5000" w:type="pct"/>
        <w:jc w:val="center"/>
        <w:tblLook w:val="04A0" w:firstRow="1" w:lastRow="0" w:firstColumn="1" w:lastColumn="0" w:noHBand="0" w:noVBand="1"/>
      </w:tblPr>
      <w:tblGrid>
        <w:gridCol w:w="3922"/>
        <w:gridCol w:w="11766"/>
      </w:tblGrid>
      <w:tr w:rsidR="00A440ED" w14:paraId="3E43D232" w14:textId="77777777">
        <w:trPr>
          <w:jc w:val="center"/>
        </w:trPr>
        <w:tc>
          <w:tcPr>
            <w:tcW w:w="3744" w:type="dxa"/>
            <w:tcBorders>
              <w:top w:val="single" w:sz="4" w:space="0" w:color="BFBFBF"/>
              <w:left w:val="single" w:sz="4" w:space="0" w:color="BFBFBF"/>
              <w:bottom w:val="single" w:sz="4" w:space="0" w:color="BFBFBF"/>
              <w:right w:val="single" w:sz="4" w:space="0" w:color="BFBFBF"/>
            </w:tcBorders>
            <w:shd w:val="clear" w:color="auto" w:fill="1F4E79"/>
            <w:tcMar>
              <w:top w:w="75" w:type="dxa"/>
              <w:left w:w="75" w:type="dxa"/>
              <w:bottom w:w="75" w:type="dxa"/>
              <w:right w:w="75" w:type="dxa"/>
            </w:tcMar>
          </w:tcPr>
          <w:p w14:paraId="441ACFA5" w14:textId="77777777" w:rsidR="00A440ED" w:rsidRDefault="003F196D">
            <w:r>
              <w:rPr>
                <w:b/>
                <w:color w:val="FFFFFF"/>
                <w:sz w:val="16"/>
              </w:rPr>
              <w:t>Element</w:t>
            </w:r>
          </w:p>
        </w:tc>
        <w:tc>
          <w:tcPr>
            <w:tcW w:w="11232" w:type="dxa"/>
            <w:tcBorders>
              <w:top w:val="single" w:sz="4" w:space="0" w:color="BFBFBF"/>
              <w:left w:val="single" w:sz="4" w:space="0" w:color="BFBFBF"/>
              <w:bottom w:val="single" w:sz="4" w:space="0" w:color="BFBFBF"/>
              <w:right w:val="single" w:sz="4" w:space="0" w:color="BFBFBF"/>
            </w:tcBorders>
            <w:shd w:val="clear" w:color="auto" w:fill="1F4E79"/>
            <w:tcMar>
              <w:top w:w="75" w:type="dxa"/>
              <w:left w:w="75" w:type="dxa"/>
              <w:bottom w:w="75" w:type="dxa"/>
              <w:right w:w="75" w:type="dxa"/>
            </w:tcMar>
          </w:tcPr>
          <w:p w14:paraId="539CB7CB" w14:textId="77777777" w:rsidR="00A440ED" w:rsidRDefault="003F196D">
            <w:r>
              <w:rPr>
                <w:b/>
                <w:color w:val="FFFFFF"/>
                <w:sz w:val="16"/>
              </w:rPr>
              <w:t>Informații de completat</w:t>
            </w:r>
          </w:p>
        </w:tc>
      </w:tr>
      <w:tr w:rsidR="00A440ED" w14:paraId="46A4CE2E" w14:textId="77777777">
        <w:trPr>
          <w:cantSplit/>
          <w:jc w:val="center"/>
        </w:trPr>
        <w:tc>
          <w:tcPr>
            <w:tcW w:w="3744" w:type="dxa"/>
            <w:tcBorders>
              <w:top w:val="single" w:sz="4" w:space="0" w:color="BFBFBF"/>
              <w:left w:val="single" w:sz="4" w:space="0" w:color="BFBFBF"/>
              <w:bottom w:val="single" w:sz="4" w:space="0" w:color="BFBFBF"/>
              <w:right w:val="single" w:sz="4" w:space="0" w:color="BFBFBF"/>
            </w:tcBorders>
            <w:shd w:val="clear" w:color="auto" w:fill="EDEDED"/>
            <w:tcMar>
              <w:top w:w="70" w:type="dxa"/>
              <w:left w:w="70" w:type="dxa"/>
              <w:bottom w:w="70" w:type="dxa"/>
              <w:right w:w="70" w:type="dxa"/>
            </w:tcMar>
          </w:tcPr>
          <w:p w14:paraId="4AE38DC6" w14:textId="77777777" w:rsidR="00A440ED" w:rsidRDefault="003F196D">
            <w:r>
              <w:rPr>
                <w:b/>
                <w:sz w:val="16"/>
              </w:rPr>
              <w:t>Solicitant / departament</w:t>
            </w:r>
          </w:p>
        </w:tc>
        <w:tc>
          <w:tcPr>
            <w:tcW w:w="1123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16C2B4F5" w14:textId="77777777" w:rsidR="00A440ED" w:rsidRDefault="003F196D">
            <w:r>
              <w:rPr>
                <w:sz w:val="16"/>
              </w:rPr>
              <w:t>................................................................................................................</w:t>
            </w:r>
          </w:p>
        </w:tc>
      </w:tr>
      <w:tr w:rsidR="00A440ED" w14:paraId="5EE51B31" w14:textId="77777777">
        <w:trPr>
          <w:cantSplit/>
          <w:jc w:val="center"/>
        </w:trPr>
        <w:tc>
          <w:tcPr>
            <w:tcW w:w="3744" w:type="dxa"/>
            <w:tcBorders>
              <w:top w:val="single" w:sz="4" w:space="0" w:color="BFBFBF"/>
              <w:left w:val="single" w:sz="4" w:space="0" w:color="BFBFBF"/>
              <w:bottom w:val="single" w:sz="4" w:space="0" w:color="BFBFBF"/>
              <w:right w:val="single" w:sz="4" w:space="0" w:color="BFBFBF"/>
            </w:tcBorders>
            <w:shd w:val="clear" w:color="auto" w:fill="EDEDED"/>
            <w:tcMar>
              <w:top w:w="70" w:type="dxa"/>
              <w:left w:w="70" w:type="dxa"/>
              <w:bottom w:w="70" w:type="dxa"/>
              <w:right w:w="70" w:type="dxa"/>
            </w:tcMar>
          </w:tcPr>
          <w:p w14:paraId="3B8696E0" w14:textId="77777777" w:rsidR="00A440ED" w:rsidRDefault="003F196D">
            <w:r>
              <w:rPr>
                <w:b/>
                <w:sz w:val="16"/>
              </w:rPr>
              <w:t>Operațiune solicitată</w:t>
            </w:r>
          </w:p>
        </w:tc>
        <w:tc>
          <w:tcPr>
            <w:tcW w:w="1123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3556D2E3" w14:textId="77777777" w:rsidR="00A440ED" w:rsidRDefault="003F196D">
            <w:r>
              <w:rPr>
                <w:sz w:val="16"/>
              </w:rPr>
              <w:t>................................................................................................................</w:t>
            </w:r>
          </w:p>
        </w:tc>
      </w:tr>
      <w:tr w:rsidR="00A440ED" w14:paraId="574321A3" w14:textId="77777777">
        <w:trPr>
          <w:cantSplit/>
          <w:jc w:val="center"/>
        </w:trPr>
        <w:tc>
          <w:tcPr>
            <w:tcW w:w="3744" w:type="dxa"/>
            <w:tcBorders>
              <w:top w:val="single" w:sz="4" w:space="0" w:color="BFBFBF"/>
              <w:left w:val="single" w:sz="4" w:space="0" w:color="BFBFBF"/>
              <w:bottom w:val="single" w:sz="4" w:space="0" w:color="BFBFBF"/>
              <w:right w:val="single" w:sz="4" w:space="0" w:color="BFBFBF"/>
            </w:tcBorders>
            <w:shd w:val="clear" w:color="auto" w:fill="EDEDED"/>
            <w:tcMar>
              <w:top w:w="70" w:type="dxa"/>
              <w:left w:w="70" w:type="dxa"/>
              <w:bottom w:w="70" w:type="dxa"/>
              <w:right w:w="70" w:type="dxa"/>
            </w:tcMar>
          </w:tcPr>
          <w:p w14:paraId="165100A5" w14:textId="77777777" w:rsidR="00A440ED" w:rsidRDefault="003F196D">
            <w:r>
              <w:rPr>
                <w:b/>
                <w:sz w:val="16"/>
              </w:rPr>
              <w:t>Valoare estimată / contractată</w:t>
            </w:r>
          </w:p>
        </w:tc>
        <w:tc>
          <w:tcPr>
            <w:tcW w:w="1123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3C926540" w14:textId="77777777" w:rsidR="00A440ED" w:rsidRDefault="003F196D">
            <w:r>
              <w:rPr>
                <w:sz w:val="16"/>
              </w:rPr>
              <w:t>................................................................................................................</w:t>
            </w:r>
          </w:p>
        </w:tc>
      </w:tr>
      <w:tr w:rsidR="00A440ED" w14:paraId="1649FCD6" w14:textId="77777777">
        <w:trPr>
          <w:cantSplit/>
          <w:jc w:val="center"/>
        </w:trPr>
        <w:tc>
          <w:tcPr>
            <w:tcW w:w="3744" w:type="dxa"/>
            <w:tcBorders>
              <w:top w:val="single" w:sz="4" w:space="0" w:color="BFBFBF"/>
              <w:left w:val="single" w:sz="4" w:space="0" w:color="BFBFBF"/>
              <w:bottom w:val="single" w:sz="4" w:space="0" w:color="BFBFBF"/>
              <w:right w:val="single" w:sz="4" w:space="0" w:color="BFBFBF"/>
            </w:tcBorders>
            <w:shd w:val="clear" w:color="auto" w:fill="EDEDED"/>
            <w:tcMar>
              <w:top w:w="70" w:type="dxa"/>
              <w:left w:w="70" w:type="dxa"/>
              <w:bottom w:w="70" w:type="dxa"/>
              <w:right w:w="70" w:type="dxa"/>
            </w:tcMar>
          </w:tcPr>
          <w:p w14:paraId="456E5ECE" w14:textId="77777777" w:rsidR="00A440ED" w:rsidRDefault="003F196D">
            <w:r>
              <w:rPr>
                <w:b/>
                <w:sz w:val="16"/>
              </w:rPr>
              <w:t>Partener / furnizor / beneficiar</w:t>
            </w:r>
          </w:p>
        </w:tc>
        <w:tc>
          <w:tcPr>
            <w:tcW w:w="1123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3637D097" w14:textId="77777777" w:rsidR="00A440ED" w:rsidRDefault="003F196D">
            <w:r>
              <w:rPr>
                <w:sz w:val="16"/>
              </w:rPr>
              <w:t>................................................................................................................</w:t>
            </w:r>
          </w:p>
        </w:tc>
      </w:tr>
      <w:tr w:rsidR="00A440ED" w14:paraId="648A8B90" w14:textId="77777777">
        <w:trPr>
          <w:cantSplit/>
          <w:jc w:val="center"/>
        </w:trPr>
        <w:tc>
          <w:tcPr>
            <w:tcW w:w="3744" w:type="dxa"/>
            <w:tcBorders>
              <w:top w:val="single" w:sz="4" w:space="0" w:color="BFBFBF"/>
              <w:left w:val="single" w:sz="4" w:space="0" w:color="BFBFBF"/>
              <w:bottom w:val="single" w:sz="4" w:space="0" w:color="BFBFBF"/>
              <w:right w:val="single" w:sz="4" w:space="0" w:color="BFBFBF"/>
            </w:tcBorders>
            <w:shd w:val="clear" w:color="auto" w:fill="EDEDED"/>
            <w:tcMar>
              <w:top w:w="70" w:type="dxa"/>
              <w:left w:w="70" w:type="dxa"/>
              <w:bottom w:w="70" w:type="dxa"/>
              <w:right w:w="70" w:type="dxa"/>
            </w:tcMar>
          </w:tcPr>
          <w:p w14:paraId="2F755843" w14:textId="77777777" w:rsidR="00A440ED" w:rsidRDefault="003F196D">
            <w:r>
              <w:rPr>
                <w:b/>
                <w:sz w:val="16"/>
              </w:rPr>
              <w:t>Documente anexate</w:t>
            </w:r>
          </w:p>
        </w:tc>
        <w:tc>
          <w:tcPr>
            <w:tcW w:w="1123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43C7D6DC" w14:textId="77777777" w:rsidR="00A440ED" w:rsidRDefault="003F196D">
            <w:r>
              <w:rPr>
                <w:sz w:val="16"/>
              </w:rPr>
              <w:t>☐</w:t>
            </w:r>
            <w:r>
              <w:rPr>
                <w:sz w:val="16"/>
              </w:rPr>
              <w:t xml:space="preserve"> referat ☐ ofertă ☐ contract ☐ factură ☐ decont ☐ alt document: ................................</w:t>
            </w:r>
          </w:p>
        </w:tc>
      </w:tr>
      <w:tr w:rsidR="00A440ED" w14:paraId="7639D70D" w14:textId="77777777">
        <w:trPr>
          <w:cantSplit/>
          <w:jc w:val="center"/>
        </w:trPr>
        <w:tc>
          <w:tcPr>
            <w:tcW w:w="3744" w:type="dxa"/>
            <w:tcBorders>
              <w:top w:val="single" w:sz="4" w:space="0" w:color="BFBFBF"/>
              <w:left w:val="single" w:sz="4" w:space="0" w:color="BFBFBF"/>
              <w:bottom w:val="single" w:sz="4" w:space="0" w:color="BFBFBF"/>
              <w:right w:val="single" w:sz="4" w:space="0" w:color="BFBFBF"/>
            </w:tcBorders>
            <w:shd w:val="clear" w:color="auto" w:fill="EDEDED"/>
            <w:tcMar>
              <w:top w:w="70" w:type="dxa"/>
              <w:left w:w="70" w:type="dxa"/>
              <w:bottom w:w="70" w:type="dxa"/>
              <w:right w:w="70" w:type="dxa"/>
            </w:tcMar>
          </w:tcPr>
          <w:p w14:paraId="321904C1" w14:textId="77777777" w:rsidR="00A440ED" w:rsidRDefault="003F196D">
            <w:r>
              <w:rPr>
                <w:b/>
                <w:sz w:val="16"/>
              </w:rPr>
              <w:t>Persoană care verifică / avizează</w:t>
            </w:r>
          </w:p>
        </w:tc>
        <w:tc>
          <w:tcPr>
            <w:tcW w:w="1123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04D83A1B" w14:textId="77777777" w:rsidR="00A440ED" w:rsidRDefault="003F196D">
            <w:r>
              <w:rPr>
                <w:sz w:val="16"/>
              </w:rPr>
              <w:t>Nume: ........................................ Semnătură / confirmare: ........................ Data: ............</w:t>
            </w:r>
          </w:p>
        </w:tc>
      </w:tr>
      <w:tr w:rsidR="00A440ED" w14:paraId="39F15983" w14:textId="77777777">
        <w:trPr>
          <w:cantSplit/>
          <w:jc w:val="center"/>
        </w:trPr>
        <w:tc>
          <w:tcPr>
            <w:tcW w:w="3744" w:type="dxa"/>
            <w:tcBorders>
              <w:top w:val="single" w:sz="4" w:space="0" w:color="BFBFBF"/>
              <w:left w:val="single" w:sz="4" w:space="0" w:color="BFBFBF"/>
              <w:bottom w:val="single" w:sz="4" w:space="0" w:color="BFBFBF"/>
              <w:right w:val="single" w:sz="4" w:space="0" w:color="BFBFBF"/>
            </w:tcBorders>
            <w:shd w:val="clear" w:color="auto" w:fill="EDEDED"/>
            <w:tcMar>
              <w:top w:w="70" w:type="dxa"/>
              <w:left w:w="70" w:type="dxa"/>
              <w:bottom w:w="70" w:type="dxa"/>
              <w:right w:w="70" w:type="dxa"/>
            </w:tcMar>
          </w:tcPr>
          <w:p w14:paraId="23FC053C" w14:textId="77777777" w:rsidR="00A440ED" w:rsidRDefault="003F196D">
            <w:r>
              <w:rPr>
                <w:b/>
                <w:sz w:val="16"/>
              </w:rPr>
              <w:t>Persoană care aprobă</w:t>
            </w:r>
          </w:p>
        </w:tc>
        <w:tc>
          <w:tcPr>
            <w:tcW w:w="1123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16619DD9" w14:textId="77777777" w:rsidR="00A440ED" w:rsidRDefault="003F196D">
            <w:r>
              <w:rPr>
                <w:sz w:val="16"/>
              </w:rPr>
              <w:t>Nume: ........................................ Semnătură / confirmare: ........................ Data: ............</w:t>
            </w:r>
          </w:p>
        </w:tc>
      </w:tr>
      <w:tr w:rsidR="00A440ED" w14:paraId="244F6BA4" w14:textId="77777777">
        <w:trPr>
          <w:cantSplit/>
          <w:jc w:val="center"/>
        </w:trPr>
        <w:tc>
          <w:tcPr>
            <w:tcW w:w="3744" w:type="dxa"/>
            <w:tcBorders>
              <w:top w:val="single" w:sz="4" w:space="0" w:color="BFBFBF"/>
              <w:left w:val="single" w:sz="4" w:space="0" w:color="BFBFBF"/>
              <w:bottom w:val="single" w:sz="4" w:space="0" w:color="BFBFBF"/>
              <w:right w:val="single" w:sz="4" w:space="0" w:color="BFBFBF"/>
            </w:tcBorders>
            <w:shd w:val="clear" w:color="auto" w:fill="EDEDED"/>
            <w:tcMar>
              <w:top w:w="70" w:type="dxa"/>
              <w:left w:w="70" w:type="dxa"/>
              <w:bottom w:w="70" w:type="dxa"/>
              <w:right w:w="70" w:type="dxa"/>
            </w:tcMar>
          </w:tcPr>
          <w:p w14:paraId="7B03BB98" w14:textId="77777777" w:rsidR="00A440ED" w:rsidRDefault="003F196D">
            <w:r>
              <w:rPr>
                <w:b/>
                <w:sz w:val="16"/>
              </w:rPr>
              <w:t>Observații / condiții de aprobare</w:t>
            </w:r>
          </w:p>
        </w:tc>
        <w:tc>
          <w:tcPr>
            <w:tcW w:w="1123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5940C196" w14:textId="77777777" w:rsidR="00A440ED" w:rsidRDefault="003F196D">
            <w:r>
              <w:rPr>
                <w:sz w:val="16"/>
              </w:rPr>
              <w:t>................................................................................................................</w:t>
            </w:r>
          </w:p>
        </w:tc>
      </w:tr>
    </w:tbl>
    <w:p w14:paraId="15E12562" w14:textId="77777777" w:rsidR="00A440ED" w:rsidRDefault="003F196D">
      <w:r>
        <w:br w:type="page"/>
      </w:r>
    </w:p>
    <w:p w14:paraId="7963D9EB" w14:textId="77777777" w:rsidR="00A440ED" w:rsidRDefault="003F196D">
      <w:pPr>
        <w:pStyle w:val="Heading1"/>
      </w:pPr>
      <w:r>
        <w:lastRenderedPageBreak/>
        <w:t>8. Revizuirea matricii</w:t>
      </w:r>
    </w:p>
    <w:p w14:paraId="06AC0ADB" w14:textId="77777777" w:rsidR="00A440ED" w:rsidRDefault="003F196D">
      <w:r>
        <w:t xml:space="preserve">Matricea aprobărilor interne se </w:t>
      </w:r>
      <w:r>
        <w:t>revizuiește ori de câte ori apar modificări în structura societății, în fluxurile de lucru, în persoanele responsabile, în nivelurile de delegare, în pragurile valorice sau în aplicațiile utilizate pentru aprobări. Revizuirea se consemnează în tabelul de mai jos.</w:t>
      </w:r>
    </w:p>
    <w:tbl>
      <w:tblPr>
        <w:tblStyle w:val="TableGrid"/>
        <w:tblW w:w="5000" w:type="pct"/>
        <w:jc w:val="center"/>
        <w:tblLook w:val="04A0" w:firstRow="1" w:lastRow="0" w:firstColumn="1" w:lastColumn="0" w:noHBand="0" w:noVBand="1"/>
      </w:tblPr>
      <w:tblGrid>
        <w:gridCol w:w="985"/>
        <w:gridCol w:w="1969"/>
        <w:gridCol w:w="4847"/>
        <w:gridCol w:w="4544"/>
        <w:gridCol w:w="3333"/>
      </w:tblGrid>
      <w:tr w:rsidR="00A440ED" w14:paraId="289FD8F1" w14:textId="77777777">
        <w:trPr>
          <w:jc w:val="center"/>
        </w:trPr>
        <w:tc>
          <w:tcPr>
            <w:tcW w:w="936" w:type="dxa"/>
            <w:tcBorders>
              <w:top w:val="single" w:sz="4" w:space="0" w:color="BFBFBF"/>
              <w:left w:val="single" w:sz="4" w:space="0" w:color="BFBFBF"/>
              <w:bottom w:val="single" w:sz="4" w:space="0" w:color="BFBFBF"/>
              <w:right w:val="single" w:sz="4" w:space="0" w:color="BFBFBF"/>
            </w:tcBorders>
            <w:shd w:val="clear" w:color="auto" w:fill="1F4E79"/>
            <w:tcMar>
              <w:top w:w="75" w:type="dxa"/>
              <w:left w:w="70" w:type="dxa"/>
              <w:bottom w:w="75" w:type="dxa"/>
              <w:right w:w="70" w:type="dxa"/>
            </w:tcMar>
          </w:tcPr>
          <w:p w14:paraId="1129180D" w14:textId="77777777" w:rsidR="00A440ED" w:rsidRDefault="003F196D">
            <w:r>
              <w:rPr>
                <w:b/>
                <w:color w:val="FFFFFF"/>
                <w:sz w:val="16"/>
              </w:rPr>
              <w:t>Nr. crt.</w:t>
            </w:r>
          </w:p>
        </w:tc>
        <w:tc>
          <w:tcPr>
            <w:tcW w:w="1872" w:type="dxa"/>
            <w:tcBorders>
              <w:top w:val="single" w:sz="4" w:space="0" w:color="BFBFBF"/>
              <w:left w:val="single" w:sz="4" w:space="0" w:color="BFBFBF"/>
              <w:bottom w:val="single" w:sz="4" w:space="0" w:color="BFBFBF"/>
              <w:right w:val="single" w:sz="4" w:space="0" w:color="BFBFBF"/>
            </w:tcBorders>
            <w:shd w:val="clear" w:color="auto" w:fill="1F4E79"/>
            <w:tcMar>
              <w:top w:w="75" w:type="dxa"/>
              <w:left w:w="70" w:type="dxa"/>
              <w:bottom w:w="75" w:type="dxa"/>
              <w:right w:w="70" w:type="dxa"/>
            </w:tcMar>
          </w:tcPr>
          <w:p w14:paraId="708C6FCE" w14:textId="77777777" w:rsidR="00A440ED" w:rsidRDefault="003F196D">
            <w:r>
              <w:rPr>
                <w:b/>
                <w:color w:val="FFFFFF"/>
                <w:sz w:val="16"/>
              </w:rPr>
              <w:t>Data revizuirii</w:t>
            </w:r>
          </w:p>
        </w:tc>
        <w:tc>
          <w:tcPr>
            <w:tcW w:w="4608" w:type="dxa"/>
            <w:tcBorders>
              <w:top w:val="single" w:sz="4" w:space="0" w:color="BFBFBF"/>
              <w:left w:val="single" w:sz="4" w:space="0" w:color="BFBFBF"/>
              <w:bottom w:val="single" w:sz="4" w:space="0" w:color="BFBFBF"/>
              <w:right w:val="single" w:sz="4" w:space="0" w:color="BFBFBF"/>
            </w:tcBorders>
            <w:shd w:val="clear" w:color="auto" w:fill="1F4E79"/>
            <w:tcMar>
              <w:top w:w="75" w:type="dxa"/>
              <w:left w:w="70" w:type="dxa"/>
              <w:bottom w:w="75" w:type="dxa"/>
              <w:right w:w="70" w:type="dxa"/>
            </w:tcMar>
          </w:tcPr>
          <w:p w14:paraId="56AA1DCE" w14:textId="77777777" w:rsidR="00A440ED" w:rsidRDefault="003F196D">
            <w:r>
              <w:rPr>
                <w:b/>
                <w:color w:val="FFFFFF"/>
                <w:sz w:val="16"/>
              </w:rPr>
              <w:t>Modificare efectuată</w:t>
            </w:r>
          </w:p>
        </w:tc>
        <w:tc>
          <w:tcPr>
            <w:tcW w:w="4320" w:type="dxa"/>
            <w:tcBorders>
              <w:top w:val="single" w:sz="4" w:space="0" w:color="BFBFBF"/>
              <w:left w:val="single" w:sz="4" w:space="0" w:color="BFBFBF"/>
              <w:bottom w:val="single" w:sz="4" w:space="0" w:color="BFBFBF"/>
              <w:right w:val="single" w:sz="4" w:space="0" w:color="BFBFBF"/>
            </w:tcBorders>
            <w:shd w:val="clear" w:color="auto" w:fill="1F4E79"/>
            <w:tcMar>
              <w:top w:w="75" w:type="dxa"/>
              <w:left w:w="70" w:type="dxa"/>
              <w:bottom w:w="75" w:type="dxa"/>
              <w:right w:w="70" w:type="dxa"/>
            </w:tcMar>
          </w:tcPr>
          <w:p w14:paraId="57465E4C" w14:textId="77777777" w:rsidR="00A440ED" w:rsidRDefault="003F196D">
            <w:r>
              <w:rPr>
                <w:b/>
                <w:color w:val="FFFFFF"/>
                <w:sz w:val="16"/>
              </w:rPr>
              <w:t>Motivul modificării</w:t>
            </w:r>
          </w:p>
        </w:tc>
        <w:tc>
          <w:tcPr>
            <w:tcW w:w="3168" w:type="dxa"/>
            <w:tcBorders>
              <w:top w:val="single" w:sz="4" w:space="0" w:color="BFBFBF"/>
              <w:left w:val="single" w:sz="4" w:space="0" w:color="BFBFBF"/>
              <w:bottom w:val="single" w:sz="4" w:space="0" w:color="BFBFBF"/>
              <w:right w:val="single" w:sz="4" w:space="0" w:color="BFBFBF"/>
            </w:tcBorders>
            <w:shd w:val="clear" w:color="auto" w:fill="1F4E79"/>
            <w:tcMar>
              <w:top w:w="75" w:type="dxa"/>
              <w:left w:w="70" w:type="dxa"/>
              <w:bottom w:w="75" w:type="dxa"/>
              <w:right w:w="70" w:type="dxa"/>
            </w:tcMar>
          </w:tcPr>
          <w:p w14:paraId="419C6A1E" w14:textId="77777777" w:rsidR="00A440ED" w:rsidRDefault="003F196D">
            <w:r>
              <w:rPr>
                <w:b/>
                <w:color w:val="FFFFFF"/>
                <w:sz w:val="16"/>
              </w:rPr>
              <w:t>Aprobat de</w:t>
            </w:r>
          </w:p>
        </w:tc>
      </w:tr>
      <w:tr w:rsidR="00A440ED" w14:paraId="3B67F125" w14:textId="77777777">
        <w:trPr>
          <w:cantSplit/>
          <w:jc w:val="center"/>
        </w:trPr>
        <w:tc>
          <w:tcPr>
            <w:tcW w:w="936"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17525970" w14:textId="77777777" w:rsidR="00A440ED" w:rsidRDefault="003F196D">
            <w:r>
              <w:rPr>
                <w:sz w:val="16"/>
              </w:rPr>
              <w:t>1</w:t>
            </w:r>
          </w:p>
        </w:tc>
        <w:tc>
          <w:tcPr>
            <w:tcW w:w="187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4D3DE6E4" w14:textId="77777777" w:rsidR="00A440ED" w:rsidRDefault="003F196D">
            <w:r>
              <w:rPr>
                <w:sz w:val="16"/>
              </w:rPr>
              <w:t>....../....../............</w:t>
            </w:r>
          </w:p>
        </w:tc>
        <w:tc>
          <w:tcPr>
            <w:tcW w:w="4608"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5ACFA46D" w14:textId="77777777" w:rsidR="00A440ED" w:rsidRDefault="003F196D">
            <w:r>
              <w:rPr>
                <w:sz w:val="16"/>
              </w:rPr>
              <w:t>..................................................................</w:t>
            </w:r>
          </w:p>
        </w:tc>
        <w:tc>
          <w:tcPr>
            <w:tcW w:w="4320"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6AE3BD24" w14:textId="77777777" w:rsidR="00A440ED" w:rsidRDefault="003F196D">
            <w:r>
              <w:rPr>
                <w:sz w:val="16"/>
              </w:rPr>
              <w:t>..................................................................</w:t>
            </w:r>
          </w:p>
        </w:tc>
        <w:tc>
          <w:tcPr>
            <w:tcW w:w="3168"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3DDBFC39" w14:textId="77777777" w:rsidR="00A440ED" w:rsidRDefault="003F196D">
            <w:r>
              <w:rPr>
                <w:sz w:val="16"/>
              </w:rPr>
              <w:t>................................</w:t>
            </w:r>
          </w:p>
        </w:tc>
      </w:tr>
      <w:tr w:rsidR="00A440ED" w14:paraId="4DCD4727" w14:textId="77777777">
        <w:trPr>
          <w:cantSplit/>
          <w:jc w:val="center"/>
        </w:trPr>
        <w:tc>
          <w:tcPr>
            <w:tcW w:w="936"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1D9AFB80" w14:textId="77777777" w:rsidR="00A440ED" w:rsidRDefault="003F196D">
            <w:r>
              <w:rPr>
                <w:sz w:val="16"/>
              </w:rPr>
              <w:t>2</w:t>
            </w:r>
          </w:p>
        </w:tc>
        <w:tc>
          <w:tcPr>
            <w:tcW w:w="187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5DAF15EB" w14:textId="77777777" w:rsidR="00A440ED" w:rsidRDefault="003F196D">
            <w:r>
              <w:rPr>
                <w:sz w:val="16"/>
              </w:rPr>
              <w:t>....../....../............</w:t>
            </w:r>
          </w:p>
        </w:tc>
        <w:tc>
          <w:tcPr>
            <w:tcW w:w="4608"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20E8CFF5" w14:textId="77777777" w:rsidR="00A440ED" w:rsidRDefault="003F196D">
            <w:r>
              <w:rPr>
                <w:sz w:val="16"/>
              </w:rPr>
              <w:t>..................................................................</w:t>
            </w:r>
          </w:p>
        </w:tc>
        <w:tc>
          <w:tcPr>
            <w:tcW w:w="4320"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1E7EBFF3" w14:textId="77777777" w:rsidR="00A440ED" w:rsidRDefault="003F196D">
            <w:r>
              <w:rPr>
                <w:sz w:val="16"/>
              </w:rPr>
              <w:t>..................................................................</w:t>
            </w:r>
          </w:p>
        </w:tc>
        <w:tc>
          <w:tcPr>
            <w:tcW w:w="3168"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7F968DDD" w14:textId="77777777" w:rsidR="00A440ED" w:rsidRDefault="003F196D">
            <w:r>
              <w:rPr>
                <w:sz w:val="16"/>
              </w:rPr>
              <w:t>................................</w:t>
            </w:r>
          </w:p>
        </w:tc>
      </w:tr>
      <w:tr w:rsidR="00A440ED" w14:paraId="24A1C4B0" w14:textId="77777777">
        <w:trPr>
          <w:cantSplit/>
          <w:jc w:val="center"/>
        </w:trPr>
        <w:tc>
          <w:tcPr>
            <w:tcW w:w="936"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572F8459" w14:textId="77777777" w:rsidR="00A440ED" w:rsidRDefault="003F196D">
            <w:r>
              <w:rPr>
                <w:sz w:val="16"/>
              </w:rPr>
              <w:t>3</w:t>
            </w:r>
          </w:p>
        </w:tc>
        <w:tc>
          <w:tcPr>
            <w:tcW w:w="187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54F53AB9" w14:textId="77777777" w:rsidR="00A440ED" w:rsidRDefault="003F196D">
            <w:r>
              <w:rPr>
                <w:sz w:val="16"/>
              </w:rPr>
              <w:t>....../....../............</w:t>
            </w:r>
          </w:p>
        </w:tc>
        <w:tc>
          <w:tcPr>
            <w:tcW w:w="4608"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5EDAB6BA" w14:textId="77777777" w:rsidR="00A440ED" w:rsidRDefault="003F196D">
            <w:r>
              <w:rPr>
                <w:sz w:val="16"/>
              </w:rPr>
              <w:t>..................................................................</w:t>
            </w:r>
          </w:p>
        </w:tc>
        <w:tc>
          <w:tcPr>
            <w:tcW w:w="4320"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07A0F084" w14:textId="77777777" w:rsidR="00A440ED" w:rsidRDefault="003F196D">
            <w:r>
              <w:rPr>
                <w:sz w:val="16"/>
              </w:rPr>
              <w:t>..................................................................</w:t>
            </w:r>
          </w:p>
        </w:tc>
        <w:tc>
          <w:tcPr>
            <w:tcW w:w="3168"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44379D7E" w14:textId="77777777" w:rsidR="00A440ED" w:rsidRDefault="003F196D">
            <w:r>
              <w:rPr>
                <w:sz w:val="16"/>
              </w:rPr>
              <w:t>................................</w:t>
            </w:r>
          </w:p>
        </w:tc>
      </w:tr>
      <w:tr w:rsidR="00A440ED" w14:paraId="729D2C23" w14:textId="77777777">
        <w:trPr>
          <w:cantSplit/>
          <w:jc w:val="center"/>
        </w:trPr>
        <w:tc>
          <w:tcPr>
            <w:tcW w:w="936"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6D036C93" w14:textId="77777777" w:rsidR="00A440ED" w:rsidRDefault="003F196D">
            <w:r>
              <w:rPr>
                <w:sz w:val="16"/>
              </w:rPr>
              <w:t>4</w:t>
            </w:r>
          </w:p>
        </w:tc>
        <w:tc>
          <w:tcPr>
            <w:tcW w:w="1872"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37693F09" w14:textId="77777777" w:rsidR="00A440ED" w:rsidRDefault="003F196D">
            <w:r>
              <w:rPr>
                <w:sz w:val="16"/>
              </w:rPr>
              <w:t>....../....../............</w:t>
            </w:r>
          </w:p>
        </w:tc>
        <w:tc>
          <w:tcPr>
            <w:tcW w:w="4608"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5BA40B05" w14:textId="77777777" w:rsidR="00A440ED" w:rsidRDefault="003F196D">
            <w:r>
              <w:rPr>
                <w:sz w:val="16"/>
              </w:rPr>
              <w:t>..................................................................</w:t>
            </w:r>
          </w:p>
        </w:tc>
        <w:tc>
          <w:tcPr>
            <w:tcW w:w="4320"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3F4794FC" w14:textId="77777777" w:rsidR="00A440ED" w:rsidRDefault="003F196D">
            <w:r>
              <w:rPr>
                <w:sz w:val="16"/>
              </w:rPr>
              <w:t>..................................................................</w:t>
            </w:r>
          </w:p>
        </w:tc>
        <w:tc>
          <w:tcPr>
            <w:tcW w:w="3168" w:type="dxa"/>
            <w:tcBorders>
              <w:top w:val="single" w:sz="4" w:space="0" w:color="BFBFBF"/>
              <w:left w:val="single" w:sz="4" w:space="0" w:color="BFBFBF"/>
              <w:bottom w:val="single" w:sz="4" w:space="0" w:color="BFBFBF"/>
              <w:right w:val="single" w:sz="4" w:space="0" w:color="BFBFBF"/>
            </w:tcBorders>
            <w:tcMar>
              <w:top w:w="70" w:type="dxa"/>
              <w:left w:w="70" w:type="dxa"/>
              <w:bottom w:w="70" w:type="dxa"/>
              <w:right w:w="70" w:type="dxa"/>
            </w:tcMar>
          </w:tcPr>
          <w:p w14:paraId="382B5D0A" w14:textId="77777777" w:rsidR="00A440ED" w:rsidRDefault="003F196D">
            <w:r>
              <w:rPr>
                <w:sz w:val="16"/>
              </w:rPr>
              <w:t>................................</w:t>
            </w:r>
          </w:p>
        </w:tc>
      </w:tr>
    </w:tbl>
    <w:p w14:paraId="12B31CF3" w14:textId="77777777" w:rsidR="00A440ED" w:rsidRDefault="003F196D">
      <w:pPr>
        <w:pStyle w:val="Heading1"/>
      </w:pPr>
      <w:r>
        <w:t>9. Aprobarea documentului</w:t>
      </w:r>
    </w:p>
    <w:tbl>
      <w:tblPr>
        <w:tblStyle w:val="TableGrid"/>
        <w:tblW w:w="5000" w:type="pct"/>
        <w:jc w:val="center"/>
        <w:tblLook w:val="04A0" w:firstRow="1" w:lastRow="0" w:firstColumn="1" w:lastColumn="0" w:noHBand="0" w:noVBand="1"/>
      </w:tblPr>
      <w:tblGrid>
        <w:gridCol w:w="3209"/>
        <w:gridCol w:w="12529"/>
      </w:tblGrid>
      <w:tr w:rsidR="00A440ED" w14:paraId="146F1320" w14:textId="77777777">
        <w:trPr>
          <w:cantSplit/>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EDEDED"/>
            <w:tcMar>
              <w:top w:w="100" w:type="dxa"/>
              <w:left w:w="100" w:type="dxa"/>
              <w:bottom w:w="100" w:type="dxa"/>
              <w:right w:w="100" w:type="dxa"/>
            </w:tcMar>
          </w:tcPr>
          <w:p w14:paraId="7C6A4ED8" w14:textId="77777777" w:rsidR="00A440ED" w:rsidRDefault="003F196D">
            <w:r>
              <w:rPr>
                <w:b/>
                <w:sz w:val="17"/>
              </w:rPr>
              <w:t>Întocmit de</w:t>
            </w:r>
          </w:p>
        </w:tc>
        <w:tc>
          <w:tcPr>
            <w:tcW w:w="11807"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155FB9FE" w14:textId="77777777" w:rsidR="00A440ED" w:rsidRDefault="003F196D">
            <w:r>
              <w:rPr>
                <w:sz w:val="17"/>
              </w:rPr>
              <w:t>Nume și funcție: ..............................................................</w:t>
            </w:r>
            <w:r>
              <w:rPr>
                <w:sz w:val="17"/>
              </w:rPr>
              <w:br/>
              <w:t>Semnătură: ........................................ Data: ....../....../............</w:t>
            </w:r>
          </w:p>
        </w:tc>
      </w:tr>
      <w:tr w:rsidR="00A440ED" w14:paraId="7DDC5EB8" w14:textId="77777777">
        <w:trPr>
          <w:cantSplit/>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EDEDED"/>
            <w:tcMar>
              <w:top w:w="100" w:type="dxa"/>
              <w:left w:w="100" w:type="dxa"/>
              <w:bottom w:w="100" w:type="dxa"/>
              <w:right w:w="100" w:type="dxa"/>
            </w:tcMar>
          </w:tcPr>
          <w:p w14:paraId="043D81E7" w14:textId="77777777" w:rsidR="00A440ED" w:rsidRDefault="003F196D">
            <w:r>
              <w:rPr>
                <w:b/>
                <w:sz w:val="17"/>
              </w:rPr>
              <w:t>Verificat de</w:t>
            </w:r>
          </w:p>
        </w:tc>
        <w:tc>
          <w:tcPr>
            <w:tcW w:w="11807"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46AD3523" w14:textId="77777777" w:rsidR="00A440ED" w:rsidRDefault="003F196D">
            <w:r>
              <w:rPr>
                <w:sz w:val="17"/>
              </w:rPr>
              <w:t>Nume și funcție: ..............................................................</w:t>
            </w:r>
            <w:r>
              <w:rPr>
                <w:sz w:val="17"/>
              </w:rPr>
              <w:br/>
              <w:t>Semnătură: ........................................ Data: ....../....../............</w:t>
            </w:r>
          </w:p>
        </w:tc>
      </w:tr>
      <w:tr w:rsidR="00A440ED" w14:paraId="4D10693C" w14:textId="77777777">
        <w:trPr>
          <w:cantSplit/>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EDEDED"/>
            <w:tcMar>
              <w:top w:w="100" w:type="dxa"/>
              <w:left w:w="100" w:type="dxa"/>
              <w:bottom w:w="100" w:type="dxa"/>
              <w:right w:w="100" w:type="dxa"/>
            </w:tcMar>
          </w:tcPr>
          <w:p w14:paraId="0A2AC557" w14:textId="77777777" w:rsidR="00A440ED" w:rsidRDefault="003F196D">
            <w:r>
              <w:rPr>
                <w:b/>
                <w:sz w:val="17"/>
              </w:rPr>
              <w:t>Aprobat de</w:t>
            </w:r>
          </w:p>
        </w:tc>
        <w:tc>
          <w:tcPr>
            <w:tcW w:w="11807" w:type="dxa"/>
            <w:tcBorders>
              <w:top w:val="single" w:sz="4" w:space="0" w:color="BFBFBF"/>
              <w:left w:val="single" w:sz="4" w:space="0" w:color="BFBFBF"/>
              <w:bottom w:val="single" w:sz="4" w:space="0" w:color="BFBFBF"/>
              <w:right w:val="single" w:sz="4" w:space="0" w:color="BFBFBF"/>
            </w:tcBorders>
            <w:tcMar>
              <w:top w:w="100" w:type="dxa"/>
              <w:left w:w="100" w:type="dxa"/>
              <w:bottom w:w="100" w:type="dxa"/>
              <w:right w:w="100" w:type="dxa"/>
            </w:tcMar>
          </w:tcPr>
          <w:p w14:paraId="25E13DE6" w14:textId="77777777" w:rsidR="00A440ED" w:rsidRDefault="003F196D">
            <w:r>
              <w:rPr>
                <w:sz w:val="17"/>
              </w:rPr>
              <w:t>Administrator / asociat unic / AGA: ........................................</w:t>
            </w:r>
            <w:r>
              <w:rPr>
                <w:sz w:val="17"/>
              </w:rPr>
              <w:br/>
              <w:t>Semnătură: ........................................ Data: ....../....../............</w:t>
            </w:r>
          </w:p>
        </w:tc>
      </w:tr>
    </w:tbl>
    <w:p w14:paraId="09A203FC" w14:textId="77777777" w:rsidR="003F196D" w:rsidRDefault="003F196D"/>
    <w:sectPr w:rsidR="00000000" w:rsidSect="00034616">
      <w:footerReference w:type="default" r:id="rId8"/>
      <w:pgSz w:w="16834" w:h="11909" w:orient="landscape"/>
      <w:pgMar w:top="720" w:right="648" w:bottom="648" w:left="64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B34C" w14:textId="77777777" w:rsidR="003F196D" w:rsidRDefault="003F196D">
      <w:pPr>
        <w:spacing w:after="0" w:line="240" w:lineRule="auto"/>
      </w:pPr>
      <w:r>
        <w:separator/>
      </w:r>
    </w:p>
  </w:endnote>
  <w:endnote w:type="continuationSeparator" w:id="0">
    <w:p w14:paraId="0F4F2747" w14:textId="77777777" w:rsidR="003F196D" w:rsidRDefault="003F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5503" w14:textId="77777777" w:rsidR="00A440ED" w:rsidRDefault="003F196D">
    <w:pPr>
      <w:pStyle w:val="Footer"/>
      <w:jc w:val="center"/>
    </w:pPr>
    <w:r>
      <w:rPr>
        <w:color w:val="595959"/>
        <w:sz w:val="15"/>
      </w:rPr>
      <w:t xml:space="preserve">Document intern - model editabil. Se adaptează </w:t>
    </w:r>
    <w:r>
      <w:rPr>
        <w:color w:val="595959"/>
        <w:sz w:val="15"/>
      </w:rPr>
      <w:t>structurii, pragurilor și responsabilităților fiecărei societăți.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C923" w14:textId="77777777" w:rsidR="003F196D" w:rsidRDefault="003F196D">
      <w:pPr>
        <w:spacing w:after="0" w:line="240" w:lineRule="auto"/>
      </w:pPr>
      <w:r>
        <w:separator/>
      </w:r>
    </w:p>
  </w:footnote>
  <w:footnote w:type="continuationSeparator" w:id="0">
    <w:p w14:paraId="61AB96EF" w14:textId="77777777" w:rsidR="003F196D" w:rsidRDefault="003F1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8568942">
    <w:abstractNumId w:val="8"/>
  </w:num>
  <w:num w:numId="2" w16cid:durableId="1625964683">
    <w:abstractNumId w:val="6"/>
  </w:num>
  <w:num w:numId="3" w16cid:durableId="419527497">
    <w:abstractNumId w:val="5"/>
  </w:num>
  <w:num w:numId="4" w16cid:durableId="1434085738">
    <w:abstractNumId w:val="4"/>
  </w:num>
  <w:num w:numId="5" w16cid:durableId="946275487">
    <w:abstractNumId w:val="7"/>
  </w:num>
  <w:num w:numId="6" w16cid:durableId="1436367584">
    <w:abstractNumId w:val="3"/>
  </w:num>
  <w:num w:numId="7" w16cid:durableId="663776702">
    <w:abstractNumId w:val="2"/>
  </w:num>
  <w:num w:numId="8" w16cid:durableId="559054805">
    <w:abstractNumId w:val="1"/>
  </w:num>
  <w:num w:numId="9" w16cid:durableId="108233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1E6"/>
    <w:rsid w:val="0006063C"/>
    <w:rsid w:val="0015074B"/>
    <w:rsid w:val="0029639D"/>
    <w:rsid w:val="00326F90"/>
    <w:rsid w:val="003F196D"/>
    <w:rsid w:val="00A440E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45F0A"/>
  <w14:defaultImageDpi w14:val="300"/>
  <w15:docId w15:val="{AF0C635D-1344-4DD5-A68B-4B9E3C20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Georgiana</cp:lastModifiedBy>
  <cp:revision>2</cp:revision>
  <dcterms:created xsi:type="dcterms:W3CDTF">2013-12-23T23:15:00Z</dcterms:created>
  <dcterms:modified xsi:type="dcterms:W3CDTF">2026-05-12T11:37:00Z</dcterms:modified>
  <cp:category/>
</cp:coreProperties>
</file>