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E9BBF" w14:textId="77777777" w:rsidR="001F58A4" w:rsidRDefault="001F58A4" w:rsidP="001F58A4">
      <w:pPr>
        <w:pBdr>
          <w:top w:val="single" w:sz="4" w:space="1" w:color="AAAAAA"/>
          <w:bottom w:val="single" w:sz="4" w:space="1" w:color="AAAAAA"/>
        </w:pBdr>
        <w:shd w:val="clear" w:color="auto" w:fill="F2F2F2"/>
        <w:spacing w:before="80"/>
        <w:rPr>
          <w:rFonts w:ascii="Verdana" w:hAnsi="Verdana" w:cs="Verdana"/>
          <w:i/>
          <w:iCs/>
          <w:color w:val="555555"/>
          <w:sz w:val="16"/>
          <w:szCs w:val="16"/>
        </w:rPr>
      </w:pPr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Document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orientativ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verificat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și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curatoriat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de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Rezon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Media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Grup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.</w:t>
      </w:r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Acest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model de document are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caracter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informativ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trebuie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adaptat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,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completat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personalizat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de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către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companie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sau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departamentul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responsabil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,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conformitate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cu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specificul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activității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cerințele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legale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vigoare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.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Rezon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Media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Grup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nu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asumă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răspunderea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pentru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utilizarea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documentului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fără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adaptarea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corespunzătoare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>.</w:t>
      </w:r>
    </w:p>
    <w:p w14:paraId="300482F8" w14:textId="77777777" w:rsidR="001F58A4" w:rsidRDefault="001F58A4" w:rsidP="001F58A4">
      <w:pPr>
        <w:spacing w:after="40"/>
        <w:rPr>
          <w:b/>
          <w:color w:val="1F4E79"/>
          <w:sz w:val="34"/>
        </w:rPr>
      </w:pPr>
    </w:p>
    <w:p w14:paraId="493F084C" w14:textId="071E49DE" w:rsidR="00E02C65" w:rsidRDefault="001F58A4">
      <w:pPr>
        <w:spacing w:after="40"/>
        <w:jc w:val="center"/>
      </w:pPr>
      <w:r>
        <w:rPr>
          <w:b/>
          <w:color w:val="1F4E79"/>
          <w:sz w:val="34"/>
        </w:rPr>
        <w:t>OPISUL DOSARULUI PERMANENT AL SOCIETĂȚII</w:t>
      </w:r>
    </w:p>
    <w:p w14:paraId="122E39FB" w14:textId="77777777" w:rsidR="00E02C65" w:rsidRDefault="001F58A4">
      <w:pPr>
        <w:spacing w:after="160"/>
        <w:jc w:val="center"/>
      </w:pPr>
      <w:r>
        <w:rPr>
          <w:i/>
          <w:color w:val="595959"/>
          <w:sz w:val="19"/>
        </w:rPr>
        <w:t>Model de listă cu documentele care trebuie păstrate, verificate și actualizate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61"/>
        <w:gridCol w:w="11340"/>
      </w:tblGrid>
      <w:tr w:rsidR="00E02C65" w14:paraId="07CCA668" w14:textId="77777777">
        <w:tc>
          <w:tcPr>
            <w:tcW w:w="306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EAF7"/>
            <w:vAlign w:val="center"/>
          </w:tcPr>
          <w:p w14:paraId="12731B04" w14:textId="77777777" w:rsidR="00E02C65" w:rsidRDefault="001F58A4">
            <w:pPr>
              <w:spacing w:after="0"/>
            </w:pPr>
            <w:r>
              <w:rPr>
                <w:b/>
                <w:sz w:val="17"/>
              </w:rPr>
              <w:t>Denumirea societății</w:t>
            </w:r>
          </w:p>
        </w:tc>
        <w:tc>
          <w:tcPr>
            <w:tcW w:w="113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4E03135" w14:textId="77777777" w:rsidR="00E02C65" w:rsidRDefault="001F58A4">
            <w:pPr>
              <w:spacing w:after="0"/>
            </w:pPr>
            <w:r>
              <w:rPr>
                <w:sz w:val="17"/>
              </w:rPr>
              <w:t>................................................................................................</w:t>
            </w:r>
          </w:p>
        </w:tc>
      </w:tr>
      <w:tr w:rsidR="00E02C65" w14:paraId="45B6CACC" w14:textId="77777777">
        <w:tc>
          <w:tcPr>
            <w:tcW w:w="306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EAF7"/>
            <w:vAlign w:val="center"/>
          </w:tcPr>
          <w:p w14:paraId="5118A9B0" w14:textId="77777777" w:rsidR="00E02C65" w:rsidRDefault="001F58A4">
            <w:pPr>
              <w:spacing w:after="0"/>
            </w:pPr>
            <w:r>
              <w:rPr>
                <w:b/>
                <w:sz w:val="17"/>
              </w:rPr>
              <w:t>CUI/CIF</w:t>
            </w:r>
          </w:p>
        </w:tc>
        <w:tc>
          <w:tcPr>
            <w:tcW w:w="113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A32B0D6" w14:textId="77777777" w:rsidR="00E02C65" w:rsidRDefault="001F58A4">
            <w:pPr>
              <w:spacing w:after="0"/>
            </w:pPr>
            <w:r>
              <w:rPr>
                <w:sz w:val="17"/>
              </w:rPr>
              <w:t>........................................</w:t>
            </w:r>
          </w:p>
        </w:tc>
      </w:tr>
      <w:tr w:rsidR="00E02C65" w14:paraId="2354C018" w14:textId="77777777">
        <w:tc>
          <w:tcPr>
            <w:tcW w:w="306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EAF7"/>
            <w:vAlign w:val="center"/>
          </w:tcPr>
          <w:p w14:paraId="108ED1C6" w14:textId="77777777" w:rsidR="00E02C65" w:rsidRDefault="001F58A4">
            <w:pPr>
              <w:spacing w:after="0"/>
            </w:pPr>
            <w:r>
              <w:rPr>
                <w:b/>
                <w:sz w:val="17"/>
              </w:rPr>
              <w:t>Nr. de ordine ONRC</w:t>
            </w:r>
          </w:p>
        </w:tc>
        <w:tc>
          <w:tcPr>
            <w:tcW w:w="113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2124E5A" w14:textId="77777777" w:rsidR="00E02C65" w:rsidRDefault="001F58A4">
            <w:pPr>
              <w:spacing w:after="0"/>
            </w:pPr>
            <w:r>
              <w:rPr>
                <w:sz w:val="17"/>
              </w:rPr>
              <w:t>J........./........./................</w:t>
            </w:r>
          </w:p>
        </w:tc>
      </w:tr>
      <w:tr w:rsidR="00E02C65" w14:paraId="2B586733" w14:textId="77777777">
        <w:tc>
          <w:tcPr>
            <w:tcW w:w="306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EAF7"/>
            <w:vAlign w:val="center"/>
          </w:tcPr>
          <w:p w14:paraId="055A13B1" w14:textId="77777777" w:rsidR="00E02C65" w:rsidRDefault="001F58A4">
            <w:pPr>
              <w:spacing w:after="0"/>
            </w:pPr>
            <w:r>
              <w:rPr>
                <w:b/>
                <w:sz w:val="17"/>
              </w:rPr>
              <w:t>Sediul social</w:t>
            </w:r>
          </w:p>
        </w:tc>
        <w:tc>
          <w:tcPr>
            <w:tcW w:w="113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BB21EE7" w14:textId="77777777" w:rsidR="00E02C65" w:rsidRDefault="001F58A4">
            <w:pPr>
              <w:spacing w:after="0"/>
            </w:pPr>
            <w:r>
              <w:rPr>
                <w:sz w:val="17"/>
              </w:rPr>
              <w:t>................................................................................................</w:t>
            </w:r>
          </w:p>
        </w:tc>
      </w:tr>
      <w:tr w:rsidR="00E02C65" w14:paraId="24E283D5" w14:textId="77777777">
        <w:tc>
          <w:tcPr>
            <w:tcW w:w="306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EAF7"/>
            <w:vAlign w:val="center"/>
          </w:tcPr>
          <w:p w14:paraId="797BDCED" w14:textId="77777777" w:rsidR="00E02C65" w:rsidRDefault="001F58A4">
            <w:pPr>
              <w:spacing w:after="0"/>
            </w:pPr>
            <w:r>
              <w:rPr>
                <w:b/>
                <w:sz w:val="17"/>
              </w:rPr>
              <w:t>Data întocmirii opisului</w:t>
            </w:r>
          </w:p>
        </w:tc>
        <w:tc>
          <w:tcPr>
            <w:tcW w:w="113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FD7624A" w14:textId="77777777" w:rsidR="00E02C65" w:rsidRDefault="001F58A4">
            <w:pPr>
              <w:spacing w:after="0"/>
            </w:pPr>
            <w:r>
              <w:rPr>
                <w:sz w:val="17"/>
              </w:rPr>
              <w:t>......../......../................</w:t>
            </w:r>
          </w:p>
        </w:tc>
      </w:tr>
      <w:tr w:rsidR="00E02C65" w14:paraId="5E08A68F" w14:textId="77777777">
        <w:tc>
          <w:tcPr>
            <w:tcW w:w="306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EAF7"/>
            <w:vAlign w:val="center"/>
          </w:tcPr>
          <w:p w14:paraId="20E838C7" w14:textId="77777777" w:rsidR="00E02C65" w:rsidRDefault="001F58A4">
            <w:pPr>
              <w:spacing w:after="0"/>
            </w:pPr>
            <w:r>
              <w:rPr>
                <w:b/>
                <w:sz w:val="17"/>
              </w:rPr>
              <w:t>Data ultimei actualizări</w:t>
            </w:r>
          </w:p>
        </w:tc>
        <w:tc>
          <w:tcPr>
            <w:tcW w:w="113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7D6FF31" w14:textId="77777777" w:rsidR="00E02C65" w:rsidRDefault="001F58A4">
            <w:pPr>
              <w:spacing w:after="0"/>
            </w:pPr>
            <w:r>
              <w:rPr>
                <w:sz w:val="17"/>
              </w:rPr>
              <w:t>......../......../................</w:t>
            </w:r>
          </w:p>
        </w:tc>
      </w:tr>
      <w:tr w:rsidR="00E02C65" w14:paraId="1950D61B" w14:textId="77777777">
        <w:tc>
          <w:tcPr>
            <w:tcW w:w="306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EAF7"/>
            <w:vAlign w:val="center"/>
          </w:tcPr>
          <w:p w14:paraId="0CEA98CA" w14:textId="77777777" w:rsidR="00E02C65" w:rsidRDefault="001F58A4">
            <w:pPr>
              <w:spacing w:after="0"/>
            </w:pPr>
            <w:r>
              <w:rPr>
                <w:b/>
                <w:sz w:val="17"/>
              </w:rPr>
              <w:t>Responsabil dosar permanent</w:t>
            </w:r>
          </w:p>
        </w:tc>
        <w:tc>
          <w:tcPr>
            <w:tcW w:w="113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EF432E2" w14:textId="77777777" w:rsidR="00E02C65" w:rsidRDefault="001F58A4">
            <w:pPr>
              <w:spacing w:after="0"/>
            </w:pPr>
            <w:r>
              <w:rPr>
                <w:sz w:val="17"/>
              </w:rPr>
              <w:t>................................................................................................</w:t>
            </w:r>
          </w:p>
        </w:tc>
      </w:tr>
      <w:tr w:rsidR="00E02C65" w14:paraId="01CF6D46" w14:textId="77777777">
        <w:tc>
          <w:tcPr>
            <w:tcW w:w="306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EAF7"/>
            <w:vAlign w:val="center"/>
          </w:tcPr>
          <w:p w14:paraId="4D3280A8" w14:textId="77777777" w:rsidR="00E02C65" w:rsidRDefault="001F58A4">
            <w:pPr>
              <w:spacing w:after="0"/>
            </w:pPr>
            <w:r>
              <w:rPr>
                <w:b/>
                <w:sz w:val="17"/>
              </w:rPr>
              <w:t>Locul păstrării dosarului</w:t>
            </w:r>
          </w:p>
        </w:tc>
        <w:tc>
          <w:tcPr>
            <w:tcW w:w="113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57E8560" w14:textId="77777777" w:rsidR="00E02C65" w:rsidRDefault="001F58A4">
            <w:pPr>
              <w:spacing w:after="0"/>
            </w:pPr>
            <w:r>
              <w:rPr>
                <w:sz w:val="17"/>
              </w:rPr>
              <w:t>☐</w:t>
            </w:r>
            <w:r>
              <w:rPr>
                <w:sz w:val="17"/>
              </w:rPr>
              <w:t xml:space="preserve"> Sediu social  ☐ Punct de lucru  ☐ Arhivă fizică  ☐ Arhivă electronică  ☐ Alt loc: ................</w:t>
            </w:r>
          </w:p>
        </w:tc>
      </w:tr>
      <w:tr w:rsidR="00E02C65" w14:paraId="53B36761" w14:textId="77777777">
        <w:tc>
          <w:tcPr>
            <w:tcW w:w="306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EAF7"/>
            <w:vAlign w:val="center"/>
          </w:tcPr>
          <w:p w14:paraId="0D9FCF27" w14:textId="77777777" w:rsidR="00E02C65" w:rsidRDefault="001F58A4">
            <w:pPr>
              <w:spacing w:after="0"/>
            </w:pPr>
            <w:r>
              <w:rPr>
                <w:b/>
                <w:sz w:val="17"/>
              </w:rPr>
              <w:t>Formatul dosarului</w:t>
            </w:r>
          </w:p>
        </w:tc>
        <w:tc>
          <w:tcPr>
            <w:tcW w:w="113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6DAD1E7" w14:textId="77777777" w:rsidR="00E02C65" w:rsidRDefault="001F58A4">
            <w:pPr>
              <w:spacing w:after="0"/>
            </w:pPr>
            <w:r>
              <w:rPr>
                <w:sz w:val="17"/>
              </w:rPr>
              <w:t>☐</w:t>
            </w:r>
            <w:r>
              <w:rPr>
                <w:sz w:val="17"/>
              </w:rPr>
              <w:t xml:space="preserve"> Fizic  ☐ Electronic  ☐ Mixt</w:t>
            </w:r>
          </w:p>
        </w:tc>
      </w:tr>
    </w:tbl>
    <w:p w14:paraId="2491D3A0" w14:textId="77777777" w:rsidR="00E02C65" w:rsidRDefault="00E02C65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5364"/>
      </w:tblGrid>
      <w:tr w:rsidR="00E02C65" w14:paraId="349110FF" w14:textId="77777777">
        <w:trPr>
          <w:jc w:val="center"/>
        </w:trPr>
        <w:tc>
          <w:tcPr>
            <w:tcW w:w="15364" w:type="dxa"/>
            <w:tcBorders>
              <w:top w:val="single" w:sz="8" w:space="0" w:color="7F9DB9"/>
              <w:left w:val="single" w:sz="8" w:space="0" w:color="7F9DB9"/>
              <w:bottom w:val="single" w:sz="8" w:space="0" w:color="7F9DB9"/>
              <w:right w:val="single" w:sz="8" w:space="0" w:color="7F9DB9"/>
            </w:tcBorders>
            <w:shd w:val="clear" w:color="auto" w:fill="EAF2F8"/>
          </w:tcPr>
          <w:p w14:paraId="09705D5F" w14:textId="77777777" w:rsidR="00E02C65" w:rsidRDefault="001F58A4">
            <w:pPr>
              <w:spacing w:after="60"/>
            </w:pPr>
            <w:r>
              <w:rPr>
                <w:b/>
                <w:color w:val="1F4E79"/>
              </w:rPr>
              <w:t>Scopul documentului</w:t>
            </w:r>
          </w:p>
          <w:p w14:paraId="36BABA7D" w14:textId="77777777" w:rsidR="00E02C65" w:rsidRDefault="001F58A4">
            <w:pPr>
              <w:spacing w:after="0"/>
            </w:pPr>
            <w:r>
              <w:rPr>
                <w:sz w:val="17"/>
              </w:rPr>
              <w:t>Acest opis este un instrument intern de evidență și control. El ajută societatea să păstreze într-un singur dosar documentele juridice, administrative și de conformare care identifică firma, dovedesc structura de administrare și susțin relația cu autoritățile, băncile, consultanții, auditorii și partenerii importanți.</w:t>
            </w:r>
          </w:p>
        </w:tc>
      </w:tr>
    </w:tbl>
    <w:p w14:paraId="3C45DA55" w14:textId="77777777" w:rsidR="00E02C65" w:rsidRDefault="00E02C65"/>
    <w:p w14:paraId="5ED5C498" w14:textId="77777777" w:rsidR="00E02C65" w:rsidRDefault="001F58A4">
      <w:r>
        <w:rPr>
          <w:b/>
        </w:rPr>
        <w:t>Instrucțiuni de completare:</w:t>
      </w:r>
      <w:r>
        <w:t xml:space="preserve"> bifați existența fiecărui document, indicați dacă se păstrează originalul, copia sau varianta electronică, menționați locația exactă și actualizați opisul ori de câte ori apare o modificare privind societatea, sediul, administratorii, asociații, beneficiarul real, autorizațiile, împuternicirile sau contractele esențiale.</w:t>
      </w:r>
    </w:p>
    <w:p w14:paraId="49E3F3A1" w14:textId="77777777" w:rsidR="00E02C65" w:rsidRDefault="001F58A4">
      <w:r>
        <w:rPr>
          <w:b/>
        </w:rPr>
        <w:t>Observație:</w:t>
      </w:r>
      <w:r>
        <w:t xml:space="preserve"> lista este un model general. Conținutul efectiv al dosarului se adaptează formei juridice, domeniului de activitate, dimensiunii firmei, regimului de autorizare și politicilor interne de arhivare.</w:t>
      </w:r>
    </w:p>
    <w:p w14:paraId="49063D5B" w14:textId="77777777" w:rsidR="00E02C65" w:rsidRDefault="001F58A4">
      <w:r>
        <w:br w:type="page"/>
      </w:r>
    </w:p>
    <w:p w14:paraId="0F6CAC0C" w14:textId="77777777" w:rsidR="00E02C65" w:rsidRDefault="001F58A4">
      <w:pPr>
        <w:pStyle w:val="Heading2"/>
      </w:pPr>
      <w:r>
        <w:lastRenderedPageBreak/>
        <w:t>A. Documente de identificare și înregistrare a societății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23"/>
        <w:gridCol w:w="3005"/>
        <w:gridCol w:w="4649"/>
        <w:gridCol w:w="1701"/>
        <w:gridCol w:w="1927"/>
        <w:gridCol w:w="1701"/>
        <w:gridCol w:w="2835"/>
      </w:tblGrid>
      <w:tr w:rsidR="00E02C65" w14:paraId="2210C57F" w14:textId="77777777">
        <w:trPr>
          <w:cantSplit/>
          <w:tblHeader/>
          <w:jc w:val="center"/>
        </w:trPr>
        <w:tc>
          <w:tcPr>
            <w:tcW w:w="6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F4E79"/>
          </w:tcPr>
          <w:p w14:paraId="5710EF9F" w14:textId="77777777" w:rsidR="00E02C65" w:rsidRDefault="001F58A4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4"/>
              </w:rPr>
              <w:t>Nr.</w:t>
            </w:r>
          </w:p>
        </w:tc>
        <w:tc>
          <w:tcPr>
            <w:tcW w:w="30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F4E79"/>
          </w:tcPr>
          <w:p w14:paraId="3FC5877F" w14:textId="77777777" w:rsidR="00E02C65" w:rsidRDefault="001F58A4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4"/>
              </w:rPr>
              <w:t>Document / categorie</w:t>
            </w:r>
          </w:p>
        </w:tc>
        <w:tc>
          <w:tcPr>
            <w:tcW w:w="46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F4E79"/>
          </w:tcPr>
          <w:p w14:paraId="17EBD9B9" w14:textId="77777777" w:rsidR="00E02C65" w:rsidRDefault="001F58A4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4"/>
              </w:rPr>
              <w:t>Ce se păstrează în dosar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F4E79"/>
          </w:tcPr>
          <w:p w14:paraId="4E0C45BA" w14:textId="77777777" w:rsidR="00E02C65" w:rsidRDefault="001F58A4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4"/>
              </w:rPr>
              <w:t>Status</w:t>
            </w:r>
          </w:p>
        </w:tc>
        <w:tc>
          <w:tcPr>
            <w:tcW w:w="19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F4E79"/>
          </w:tcPr>
          <w:p w14:paraId="47DBE143" w14:textId="77777777" w:rsidR="00E02C65" w:rsidRDefault="001F58A4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4"/>
              </w:rPr>
              <w:t>Format / locație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F4E79"/>
          </w:tcPr>
          <w:p w14:paraId="595DA85F" w14:textId="77777777" w:rsidR="00E02C65" w:rsidRDefault="001F58A4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4"/>
              </w:rPr>
              <w:t>Data documentului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F4E79"/>
          </w:tcPr>
          <w:p w14:paraId="791126F7" w14:textId="77777777" w:rsidR="00E02C65" w:rsidRDefault="001F58A4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4"/>
              </w:rPr>
              <w:t>Observații / actualizare</w:t>
            </w:r>
          </w:p>
        </w:tc>
      </w:tr>
      <w:tr w:rsidR="00E02C65" w14:paraId="77AA1E37" w14:textId="77777777">
        <w:trPr>
          <w:cantSplit/>
          <w:jc w:val="center"/>
        </w:trPr>
        <w:tc>
          <w:tcPr>
            <w:tcW w:w="6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8756509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1</w:t>
            </w:r>
          </w:p>
        </w:tc>
        <w:tc>
          <w:tcPr>
            <w:tcW w:w="30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AB20A8C" w14:textId="77777777" w:rsidR="00E02C65" w:rsidRDefault="001F58A4">
            <w:pPr>
              <w:spacing w:after="0" w:line="240" w:lineRule="auto"/>
            </w:pPr>
            <w:r>
              <w:rPr>
                <w:b/>
                <w:sz w:val="14"/>
              </w:rPr>
              <w:t>Certificat de înregistrare</w:t>
            </w:r>
          </w:p>
        </w:tc>
        <w:tc>
          <w:tcPr>
            <w:tcW w:w="46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B4B7580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 xml:space="preserve">Certificatul emis la înmatriculare, care identifică societatea prin denumire, număr de ordine în </w:t>
            </w:r>
            <w:r>
              <w:rPr>
                <w:sz w:val="14"/>
              </w:rPr>
              <w:t>registrul comerțului, CUI/CIF și alte date de identificare.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8E784C6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Da</w:t>
            </w:r>
            <w:r>
              <w:rPr>
                <w:sz w:val="14"/>
              </w:rPr>
              <w:br/>
              <w:t>☐ Nu</w:t>
            </w:r>
            <w:r>
              <w:rPr>
                <w:sz w:val="14"/>
              </w:rPr>
              <w:br/>
              <w:t>☐ Nu este cazul</w:t>
            </w:r>
          </w:p>
        </w:tc>
        <w:tc>
          <w:tcPr>
            <w:tcW w:w="19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4DD482B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Original</w:t>
            </w:r>
            <w:r>
              <w:rPr>
                <w:sz w:val="14"/>
              </w:rPr>
              <w:br/>
              <w:t>☐ Copie</w:t>
            </w:r>
            <w:r>
              <w:rPr>
                <w:sz w:val="14"/>
              </w:rPr>
              <w:br/>
              <w:t>☐ Electronic</w:t>
            </w:r>
            <w:r>
              <w:rPr>
                <w:sz w:val="14"/>
              </w:rPr>
              <w:br/>
              <w:t>Loc: ............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82661DB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......../......../............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384C5EE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....................................................................</w:t>
            </w:r>
          </w:p>
        </w:tc>
      </w:tr>
      <w:tr w:rsidR="00E02C65" w14:paraId="3B03B3F2" w14:textId="77777777">
        <w:trPr>
          <w:cantSplit/>
          <w:jc w:val="center"/>
        </w:trPr>
        <w:tc>
          <w:tcPr>
            <w:tcW w:w="6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4560D41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2</w:t>
            </w:r>
          </w:p>
        </w:tc>
        <w:tc>
          <w:tcPr>
            <w:tcW w:w="30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4475866" w14:textId="77777777" w:rsidR="00E02C65" w:rsidRDefault="001F58A4">
            <w:pPr>
              <w:spacing w:after="0" w:line="240" w:lineRule="auto"/>
            </w:pPr>
            <w:r>
              <w:rPr>
                <w:b/>
                <w:sz w:val="14"/>
              </w:rPr>
              <w:t>Certificat constatator actualizat</w:t>
            </w:r>
          </w:p>
        </w:tc>
        <w:tc>
          <w:tcPr>
            <w:tcW w:w="46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016F61B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Certificat constatator la zi, util pentru verificarea stării societății, a sediului, administratorilor, asociaților, obiectului de activitate și activităților autorizate.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BEC345D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Da</w:t>
            </w:r>
            <w:r>
              <w:rPr>
                <w:sz w:val="14"/>
              </w:rPr>
              <w:br/>
              <w:t>☐ Nu</w:t>
            </w:r>
            <w:r>
              <w:rPr>
                <w:sz w:val="14"/>
              </w:rPr>
              <w:br/>
              <w:t>☐ Nu este cazul</w:t>
            </w:r>
          </w:p>
        </w:tc>
        <w:tc>
          <w:tcPr>
            <w:tcW w:w="19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FA1A35C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Original</w:t>
            </w:r>
            <w:r>
              <w:rPr>
                <w:sz w:val="14"/>
              </w:rPr>
              <w:br/>
              <w:t>☐ Copie</w:t>
            </w:r>
            <w:r>
              <w:rPr>
                <w:sz w:val="14"/>
              </w:rPr>
              <w:br/>
              <w:t>☐ Electronic</w:t>
            </w:r>
            <w:r>
              <w:rPr>
                <w:sz w:val="14"/>
              </w:rPr>
              <w:br/>
              <w:t>Loc: ............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704D684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......../......../............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FA6547A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....................................................................</w:t>
            </w:r>
          </w:p>
        </w:tc>
      </w:tr>
      <w:tr w:rsidR="00E02C65" w14:paraId="5D8F0702" w14:textId="77777777">
        <w:trPr>
          <w:cantSplit/>
          <w:jc w:val="center"/>
        </w:trPr>
        <w:tc>
          <w:tcPr>
            <w:tcW w:w="6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81B2CC6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3</w:t>
            </w:r>
          </w:p>
        </w:tc>
        <w:tc>
          <w:tcPr>
            <w:tcW w:w="30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59163F2" w14:textId="77777777" w:rsidR="00E02C65" w:rsidRDefault="001F58A4">
            <w:pPr>
              <w:spacing w:after="0" w:line="240" w:lineRule="auto"/>
            </w:pPr>
            <w:r>
              <w:rPr>
                <w:b/>
                <w:sz w:val="14"/>
              </w:rPr>
              <w:t>Act constitutiv actualizat</w:t>
            </w:r>
          </w:p>
        </w:tc>
        <w:tc>
          <w:tcPr>
            <w:tcW w:w="46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5B427B6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Actul constitutiv în forma valabilă la zi, inclusiv toate modificările consolidate sau actele adiționale relevante.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B644111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Da</w:t>
            </w:r>
            <w:r>
              <w:rPr>
                <w:sz w:val="14"/>
              </w:rPr>
              <w:br/>
              <w:t>☐ Nu</w:t>
            </w:r>
            <w:r>
              <w:rPr>
                <w:sz w:val="14"/>
              </w:rPr>
              <w:br/>
              <w:t>☐ Nu este cazul</w:t>
            </w:r>
          </w:p>
        </w:tc>
        <w:tc>
          <w:tcPr>
            <w:tcW w:w="19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020FBC0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Original</w:t>
            </w:r>
            <w:r>
              <w:rPr>
                <w:sz w:val="14"/>
              </w:rPr>
              <w:br/>
              <w:t>☐ Copie</w:t>
            </w:r>
            <w:r>
              <w:rPr>
                <w:sz w:val="14"/>
              </w:rPr>
              <w:br/>
              <w:t>☐ Electronic</w:t>
            </w:r>
            <w:r>
              <w:rPr>
                <w:sz w:val="14"/>
              </w:rPr>
              <w:br/>
              <w:t>Loc: ............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C66AEAB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......../......../............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A47BF9E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....................................................................</w:t>
            </w:r>
          </w:p>
        </w:tc>
      </w:tr>
      <w:tr w:rsidR="00E02C65" w14:paraId="381D3F28" w14:textId="77777777">
        <w:trPr>
          <w:cantSplit/>
          <w:jc w:val="center"/>
        </w:trPr>
        <w:tc>
          <w:tcPr>
            <w:tcW w:w="6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30CC62C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4</w:t>
            </w:r>
          </w:p>
        </w:tc>
        <w:tc>
          <w:tcPr>
            <w:tcW w:w="30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C1B55C9" w14:textId="77777777" w:rsidR="00E02C65" w:rsidRDefault="001F58A4">
            <w:pPr>
              <w:spacing w:after="0" w:line="240" w:lineRule="auto"/>
            </w:pPr>
            <w:r>
              <w:rPr>
                <w:b/>
                <w:sz w:val="14"/>
              </w:rPr>
              <w:t>Încheieri / rezoluții / certificate ONRC</w:t>
            </w:r>
          </w:p>
        </w:tc>
        <w:tc>
          <w:tcPr>
            <w:tcW w:w="46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FB6C4A8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 xml:space="preserve">Documente emise de registrul </w:t>
            </w:r>
            <w:r>
              <w:rPr>
                <w:sz w:val="14"/>
              </w:rPr>
              <w:t>comerțului pentru înmatriculare și pentru modificările ulterioare: sediu, administratori, asociați, CAEN, puncte de lucru, capital social.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1A32332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Da</w:t>
            </w:r>
            <w:r>
              <w:rPr>
                <w:sz w:val="14"/>
              </w:rPr>
              <w:br/>
              <w:t>☐ Nu</w:t>
            </w:r>
            <w:r>
              <w:rPr>
                <w:sz w:val="14"/>
              </w:rPr>
              <w:br/>
              <w:t>☐ Nu este cazul</w:t>
            </w:r>
          </w:p>
        </w:tc>
        <w:tc>
          <w:tcPr>
            <w:tcW w:w="19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A89F78D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Original</w:t>
            </w:r>
            <w:r>
              <w:rPr>
                <w:sz w:val="14"/>
              </w:rPr>
              <w:br/>
              <w:t>☐ Copie</w:t>
            </w:r>
            <w:r>
              <w:rPr>
                <w:sz w:val="14"/>
              </w:rPr>
              <w:br/>
              <w:t>☐ Electronic</w:t>
            </w:r>
            <w:r>
              <w:rPr>
                <w:sz w:val="14"/>
              </w:rPr>
              <w:br/>
              <w:t>Loc: ............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9EAB383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......../......../............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BF599E2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....................................................................</w:t>
            </w:r>
          </w:p>
        </w:tc>
      </w:tr>
      <w:tr w:rsidR="00E02C65" w14:paraId="5D675530" w14:textId="77777777">
        <w:trPr>
          <w:cantSplit/>
          <w:jc w:val="center"/>
        </w:trPr>
        <w:tc>
          <w:tcPr>
            <w:tcW w:w="6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50CA305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5</w:t>
            </w:r>
          </w:p>
        </w:tc>
        <w:tc>
          <w:tcPr>
            <w:tcW w:w="30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0D6C736" w14:textId="77777777" w:rsidR="00E02C65" w:rsidRDefault="001F58A4">
            <w:pPr>
              <w:spacing w:after="0" w:line="240" w:lineRule="auto"/>
            </w:pPr>
            <w:r>
              <w:rPr>
                <w:b/>
                <w:sz w:val="14"/>
              </w:rPr>
              <w:t>Certificate constatatoare pentru autorizarea funcționării</w:t>
            </w:r>
          </w:p>
        </w:tc>
        <w:tc>
          <w:tcPr>
            <w:tcW w:w="46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AA55F00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Certificatele emise în baza declarațiilor pe propria răspundere privind autorizarea funcționării și/sau desfășurării activităților.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53A4A8F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Da</w:t>
            </w:r>
            <w:r>
              <w:rPr>
                <w:sz w:val="14"/>
              </w:rPr>
              <w:br/>
              <w:t>☐ Nu</w:t>
            </w:r>
            <w:r>
              <w:rPr>
                <w:sz w:val="14"/>
              </w:rPr>
              <w:br/>
              <w:t>☐ Nu este cazul</w:t>
            </w:r>
          </w:p>
        </w:tc>
        <w:tc>
          <w:tcPr>
            <w:tcW w:w="19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84B1555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Original</w:t>
            </w:r>
            <w:r>
              <w:rPr>
                <w:sz w:val="14"/>
              </w:rPr>
              <w:br/>
              <w:t>☐ Copie</w:t>
            </w:r>
            <w:r>
              <w:rPr>
                <w:sz w:val="14"/>
              </w:rPr>
              <w:br/>
              <w:t>☐ Electronic</w:t>
            </w:r>
            <w:r>
              <w:rPr>
                <w:sz w:val="14"/>
              </w:rPr>
              <w:br/>
              <w:t>Loc: ............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37E3F5D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......../......../............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D519254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....................................................................</w:t>
            </w:r>
          </w:p>
        </w:tc>
      </w:tr>
      <w:tr w:rsidR="00E02C65" w14:paraId="560143EE" w14:textId="77777777">
        <w:trPr>
          <w:cantSplit/>
          <w:jc w:val="center"/>
        </w:trPr>
        <w:tc>
          <w:tcPr>
            <w:tcW w:w="6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03C06E0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6</w:t>
            </w:r>
          </w:p>
        </w:tc>
        <w:tc>
          <w:tcPr>
            <w:tcW w:w="30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9E0A38D" w14:textId="77777777" w:rsidR="00E02C65" w:rsidRDefault="001F58A4">
            <w:pPr>
              <w:spacing w:after="0" w:line="240" w:lineRule="auto"/>
            </w:pPr>
            <w:r>
              <w:rPr>
                <w:b/>
                <w:sz w:val="14"/>
              </w:rPr>
              <w:t>Dovezi depunere cereri / mențiuni la ONRC</w:t>
            </w:r>
          </w:p>
        </w:tc>
        <w:tc>
          <w:tcPr>
            <w:tcW w:w="46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9EF52CE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 xml:space="preserve">Recipise, confirmări, cereri </w:t>
            </w:r>
            <w:r>
              <w:rPr>
                <w:sz w:val="14"/>
              </w:rPr>
              <w:t>înregistrate, documente de transmitere online sau la ghișeu, după caz.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D4888F8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Da</w:t>
            </w:r>
            <w:r>
              <w:rPr>
                <w:sz w:val="14"/>
              </w:rPr>
              <w:br/>
              <w:t>☐ Nu</w:t>
            </w:r>
            <w:r>
              <w:rPr>
                <w:sz w:val="14"/>
              </w:rPr>
              <w:br/>
              <w:t>☐ Nu este cazul</w:t>
            </w:r>
          </w:p>
        </w:tc>
        <w:tc>
          <w:tcPr>
            <w:tcW w:w="19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2BB6DA8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Original</w:t>
            </w:r>
            <w:r>
              <w:rPr>
                <w:sz w:val="14"/>
              </w:rPr>
              <w:br/>
              <w:t>☐ Copie</w:t>
            </w:r>
            <w:r>
              <w:rPr>
                <w:sz w:val="14"/>
              </w:rPr>
              <w:br/>
              <w:t>☐ Electronic</w:t>
            </w:r>
            <w:r>
              <w:rPr>
                <w:sz w:val="14"/>
              </w:rPr>
              <w:br/>
              <w:t>Loc: ............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B6A9E85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......../......../............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4504203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....................................................................</w:t>
            </w:r>
          </w:p>
        </w:tc>
      </w:tr>
    </w:tbl>
    <w:p w14:paraId="0997EF4F" w14:textId="77777777" w:rsidR="00E02C65" w:rsidRDefault="00E02C65"/>
    <w:p w14:paraId="24C4681E" w14:textId="77777777" w:rsidR="00E02C65" w:rsidRDefault="001F58A4">
      <w:pPr>
        <w:pStyle w:val="Heading2"/>
      </w:pPr>
      <w:r>
        <w:t>B. Asociați, acționari, administratori și guvernanță internă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23"/>
        <w:gridCol w:w="3005"/>
        <w:gridCol w:w="4649"/>
        <w:gridCol w:w="1701"/>
        <w:gridCol w:w="1927"/>
        <w:gridCol w:w="1701"/>
        <w:gridCol w:w="2835"/>
      </w:tblGrid>
      <w:tr w:rsidR="00E02C65" w14:paraId="060912F3" w14:textId="77777777">
        <w:trPr>
          <w:cantSplit/>
          <w:tblHeader/>
          <w:jc w:val="center"/>
        </w:trPr>
        <w:tc>
          <w:tcPr>
            <w:tcW w:w="6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F4E79"/>
          </w:tcPr>
          <w:p w14:paraId="1DDB0624" w14:textId="77777777" w:rsidR="00E02C65" w:rsidRDefault="001F58A4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4"/>
              </w:rPr>
              <w:t>Nr.</w:t>
            </w:r>
          </w:p>
        </w:tc>
        <w:tc>
          <w:tcPr>
            <w:tcW w:w="30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F4E79"/>
          </w:tcPr>
          <w:p w14:paraId="7687523D" w14:textId="77777777" w:rsidR="00E02C65" w:rsidRDefault="001F58A4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4"/>
              </w:rPr>
              <w:t>Document / categorie</w:t>
            </w:r>
          </w:p>
        </w:tc>
        <w:tc>
          <w:tcPr>
            <w:tcW w:w="46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F4E79"/>
          </w:tcPr>
          <w:p w14:paraId="406AF315" w14:textId="77777777" w:rsidR="00E02C65" w:rsidRDefault="001F58A4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4"/>
              </w:rPr>
              <w:t>Ce se păstrează în dosar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F4E79"/>
          </w:tcPr>
          <w:p w14:paraId="61FC4F75" w14:textId="77777777" w:rsidR="00E02C65" w:rsidRDefault="001F58A4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4"/>
              </w:rPr>
              <w:t>Status</w:t>
            </w:r>
          </w:p>
        </w:tc>
        <w:tc>
          <w:tcPr>
            <w:tcW w:w="19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F4E79"/>
          </w:tcPr>
          <w:p w14:paraId="27812BC0" w14:textId="77777777" w:rsidR="00E02C65" w:rsidRDefault="001F58A4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4"/>
              </w:rPr>
              <w:t>Format / locație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F4E79"/>
          </w:tcPr>
          <w:p w14:paraId="21781BF9" w14:textId="77777777" w:rsidR="00E02C65" w:rsidRDefault="001F58A4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4"/>
              </w:rPr>
              <w:t>Data documentului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F4E79"/>
          </w:tcPr>
          <w:p w14:paraId="17D5F447" w14:textId="77777777" w:rsidR="00E02C65" w:rsidRDefault="001F58A4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4"/>
              </w:rPr>
              <w:t>Observații / actualizare</w:t>
            </w:r>
          </w:p>
        </w:tc>
      </w:tr>
      <w:tr w:rsidR="00E02C65" w14:paraId="165BAAF0" w14:textId="77777777">
        <w:trPr>
          <w:cantSplit/>
          <w:jc w:val="center"/>
        </w:trPr>
        <w:tc>
          <w:tcPr>
            <w:tcW w:w="6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528AEE0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1</w:t>
            </w:r>
          </w:p>
        </w:tc>
        <w:tc>
          <w:tcPr>
            <w:tcW w:w="30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4C97C80" w14:textId="77777777" w:rsidR="00E02C65" w:rsidRDefault="001F58A4">
            <w:pPr>
              <w:spacing w:after="0" w:line="240" w:lineRule="auto"/>
            </w:pPr>
            <w:r>
              <w:rPr>
                <w:b/>
                <w:sz w:val="14"/>
              </w:rPr>
              <w:t>Hotărâri AGA / decizii asociat unic</w:t>
            </w:r>
          </w:p>
        </w:tc>
        <w:tc>
          <w:tcPr>
            <w:tcW w:w="46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0BA0C05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Hotărârile privind aprobarea situațiilor financiare, numirea administratorilor, modificări ale actului constitutiv, operațiuni importante și alte decizii societare.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C6C0DA2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Da</w:t>
            </w:r>
            <w:r>
              <w:rPr>
                <w:sz w:val="14"/>
              </w:rPr>
              <w:br/>
              <w:t>☐ Nu</w:t>
            </w:r>
            <w:r>
              <w:rPr>
                <w:sz w:val="14"/>
              </w:rPr>
              <w:br/>
              <w:t>☐ Nu este cazul</w:t>
            </w:r>
          </w:p>
        </w:tc>
        <w:tc>
          <w:tcPr>
            <w:tcW w:w="19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853D652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Original</w:t>
            </w:r>
            <w:r>
              <w:rPr>
                <w:sz w:val="14"/>
              </w:rPr>
              <w:br/>
              <w:t>☐ Copie</w:t>
            </w:r>
            <w:r>
              <w:rPr>
                <w:sz w:val="14"/>
              </w:rPr>
              <w:br/>
              <w:t>☐ Electronic</w:t>
            </w:r>
            <w:r>
              <w:rPr>
                <w:sz w:val="14"/>
              </w:rPr>
              <w:br/>
              <w:t>Loc: ............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351D2CC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......../......../............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51088C4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....................................................................</w:t>
            </w:r>
          </w:p>
        </w:tc>
      </w:tr>
      <w:tr w:rsidR="00E02C65" w14:paraId="3312310D" w14:textId="77777777">
        <w:trPr>
          <w:cantSplit/>
          <w:jc w:val="center"/>
        </w:trPr>
        <w:tc>
          <w:tcPr>
            <w:tcW w:w="6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5B97A99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2</w:t>
            </w:r>
          </w:p>
        </w:tc>
        <w:tc>
          <w:tcPr>
            <w:tcW w:w="30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7A12F60" w14:textId="77777777" w:rsidR="00E02C65" w:rsidRDefault="001F58A4">
            <w:pPr>
              <w:spacing w:after="0" w:line="240" w:lineRule="auto"/>
            </w:pPr>
            <w:r>
              <w:rPr>
                <w:b/>
                <w:sz w:val="14"/>
              </w:rPr>
              <w:t>Decizii ale administratorului</w:t>
            </w:r>
          </w:p>
        </w:tc>
        <w:tc>
          <w:tcPr>
            <w:tcW w:w="46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DA35004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 xml:space="preserve">Decizii interne privind organizarea activității, desemnarea responsabililor, aprobarea </w:t>
            </w:r>
            <w:r>
              <w:rPr>
                <w:sz w:val="14"/>
              </w:rPr>
              <w:t>procedurilor, aprobări speciale sau măsuri administrative.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D4170A2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Da</w:t>
            </w:r>
            <w:r>
              <w:rPr>
                <w:sz w:val="14"/>
              </w:rPr>
              <w:br/>
              <w:t>☐ Nu</w:t>
            </w:r>
            <w:r>
              <w:rPr>
                <w:sz w:val="14"/>
              </w:rPr>
              <w:br/>
              <w:t>☐ Nu este cazul</w:t>
            </w:r>
          </w:p>
        </w:tc>
        <w:tc>
          <w:tcPr>
            <w:tcW w:w="19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28AE61E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Original</w:t>
            </w:r>
            <w:r>
              <w:rPr>
                <w:sz w:val="14"/>
              </w:rPr>
              <w:br/>
              <w:t>☐ Copie</w:t>
            </w:r>
            <w:r>
              <w:rPr>
                <w:sz w:val="14"/>
              </w:rPr>
              <w:br/>
              <w:t>☐ Electronic</w:t>
            </w:r>
            <w:r>
              <w:rPr>
                <w:sz w:val="14"/>
              </w:rPr>
              <w:br/>
              <w:t>Loc: ............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5AB02FD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......../......../............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C9E6194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....................................................................</w:t>
            </w:r>
          </w:p>
        </w:tc>
      </w:tr>
      <w:tr w:rsidR="00E02C65" w14:paraId="3E9768AC" w14:textId="77777777">
        <w:trPr>
          <w:cantSplit/>
          <w:jc w:val="center"/>
        </w:trPr>
        <w:tc>
          <w:tcPr>
            <w:tcW w:w="6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BF081BC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3</w:t>
            </w:r>
          </w:p>
        </w:tc>
        <w:tc>
          <w:tcPr>
            <w:tcW w:w="30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4ADE41C" w14:textId="77777777" w:rsidR="00E02C65" w:rsidRDefault="001F58A4">
            <w:pPr>
              <w:spacing w:after="0" w:line="240" w:lineRule="auto"/>
            </w:pPr>
            <w:r>
              <w:rPr>
                <w:b/>
                <w:sz w:val="14"/>
              </w:rPr>
              <w:t>Documente privind administratorii / reprezentanții legali</w:t>
            </w:r>
          </w:p>
        </w:tc>
        <w:tc>
          <w:tcPr>
            <w:tcW w:w="46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E14E5B5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Acte de numire, mandate, contracte de mandat, limite de reprezentare, revocări, acte de identitate păstrate conform politicilor interne.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2BD1AEF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Da</w:t>
            </w:r>
            <w:r>
              <w:rPr>
                <w:sz w:val="14"/>
              </w:rPr>
              <w:br/>
              <w:t>☐ Nu</w:t>
            </w:r>
            <w:r>
              <w:rPr>
                <w:sz w:val="14"/>
              </w:rPr>
              <w:br/>
              <w:t>☐ Nu este cazul</w:t>
            </w:r>
          </w:p>
        </w:tc>
        <w:tc>
          <w:tcPr>
            <w:tcW w:w="19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BBF15EC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Original</w:t>
            </w:r>
            <w:r>
              <w:rPr>
                <w:sz w:val="14"/>
              </w:rPr>
              <w:br/>
              <w:t>☐ Copie</w:t>
            </w:r>
            <w:r>
              <w:rPr>
                <w:sz w:val="14"/>
              </w:rPr>
              <w:br/>
              <w:t>☐ Electronic</w:t>
            </w:r>
            <w:r>
              <w:rPr>
                <w:sz w:val="14"/>
              </w:rPr>
              <w:br/>
              <w:t>Loc: ............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CB8C312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......../......../............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7205631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....................................................................</w:t>
            </w:r>
          </w:p>
        </w:tc>
      </w:tr>
      <w:tr w:rsidR="00E02C65" w14:paraId="63BEDF5D" w14:textId="77777777">
        <w:trPr>
          <w:cantSplit/>
          <w:jc w:val="center"/>
        </w:trPr>
        <w:tc>
          <w:tcPr>
            <w:tcW w:w="6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1976447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4</w:t>
            </w:r>
          </w:p>
        </w:tc>
        <w:tc>
          <w:tcPr>
            <w:tcW w:w="30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7EED0CF" w14:textId="77777777" w:rsidR="00E02C65" w:rsidRDefault="001F58A4">
            <w:pPr>
              <w:spacing w:after="0" w:line="240" w:lineRule="auto"/>
            </w:pPr>
            <w:r>
              <w:rPr>
                <w:b/>
                <w:sz w:val="14"/>
              </w:rPr>
              <w:t>Registrul asociaților / acționarilor, dacă este cazul</w:t>
            </w:r>
          </w:p>
        </w:tc>
        <w:tc>
          <w:tcPr>
            <w:tcW w:w="46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FCD66F2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Evidența structurii de deținere, transferurilor de părți sociale/acțiuni și modificărilor intervenite.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5F33245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Da</w:t>
            </w:r>
            <w:r>
              <w:rPr>
                <w:sz w:val="14"/>
              </w:rPr>
              <w:br/>
              <w:t>☐ Nu</w:t>
            </w:r>
            <w:r>
              <w:rPr>
                <w:sz w:val="14"/>
              </w:rPr>
              <w:br/>
              <w:t>☐ Nu este cazul</w:t>
            </w:r>
          </w:p>
        </w:tc>
        <w:tc>
          <w:tcPr>
            <w:tcW w:w="19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DDC7189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Original</w:t>
            </w:r>
            <w:r>
              <w:rPr>
                <w:sz w:val="14"/>
              </w:rPr>
              <w:br/>
              <w:t>☐ Copie</w:t>
            </w:r>
            <w:r>
              <w:rPr>
                <w:sz w:val="14"/>
              </w:rPr>
              <w:br/>
              <w:t>☐ Electronic</w:t>
            </w:r>
            <w:r>
              <w:rPr>
                <w:sz w:val="14"/>
              </w:rPr>
              <w:br/>
              <w:t>Loc: ............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CFC60E5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......../......../............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91E2004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....................................................................</w:t>
            </w:r>
          </w:p>
        </w:tc>
      </w:tr>
      <w:tr w:rsidR="00E02C65" w14:paraId="38161CB3" w14:textId="77777777">
        <w:trPr>
          <w:cantSplit/>
          <w:jc w:val="center"/>
        </w:trPr>
        <w:tc>
          <w:tcPr>
            <w:tcW w:w="6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C8BEF8B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5</w:t>
            </w:r>
          </w:p>
        </w:tc>
        <w:tc>
          <w:tcPr>
            <w:tcW w:w="30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F716B89" w14:textId="77777777" w:rsidR="00E02C65" w:rsidRDefault="001F58A4">
            <w:pPr>
              <w:spacing w:after="0" w:line="240" w:lineRule="auto"/>
            </w:pPr>
            <w:r>
              <w:rPr>
                <w:b/>
                <w:sz w:val="14"/>
              </w:rPr>
              <w:t>Specimene de semnătură și drepturi de reprezentare</w:t>
            </w:r>
          </w:p>
        </w:tc>
        <w:tc>
          <w:tcPr>
            <w:tcW w:w="46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D37178D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 xml:space="preserve">Documente interne sau </w:t>
            </w:r>
            <w:r>
              <w:rPr>
                <w:sz w:val="14"/>
              </w:rPr>
              <w:t>bancare privind persoanele autorizate să semneze pentru societate, cu menționarea limitelor de mandat.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58F3938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Da</w:t>
            </w:r>
            <w:r>
              <w:rPr>
                <w:sz w:val="14"/>
              </w:rPr>
              <w:br/>
              <w:t>☐ Nu</w:t>
            </w:r>
            <w:r>
              <w:rPr>
                <w:sz w:val="14"/>
              </w:rPr>
              <w:br/>
              <w:t>☐ Nu este cazul</w:t>
            </w:r>
          </w:p>
        </w:tc>
        <w:tc>
          <w:tcPr>
            <w:tcW w:w="19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292C747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Original</w:t>
            </w:r>
            <w:r>
              <w:rPr>
                <w:sz w:val="14"/>
              </w:rPr>
              <w:br/>
              <w:t>☐ Copie</w:t>
            </w:r>
            <w:r>
              <w:rPr>
                <w:sz w:val="14"/>
              </w:rPr>
              <w:br/>
              <w:t>☐ Electronic</w:t>
            </w:r>
            <w:r>
              <w:rPr>
                <w:sz w:val="14"/>
              </w:rPr>
              <w:br/>
              <w:t>Loc: ............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3F3AF88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......../......../............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6A1CBD8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....................................................................</w:t>
            </w:r>
          </w:p>
        </w:tc>
      </w:tr>
      <w:tr w:rsidR="00E02C65" w14:paraId="5B303C12" w14:textId="77777777">
        <w:trPr>
          <w:cantSplit/>
          <w:jc w:val="center"/>
        </w:trPr>
        <w:tc>
          <w:tcPr>
            <w:tcW w:w="6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357C2FD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6</w:t>
            </w:r>
          </w:p>
        </w:tc>
        <w:tc>
          <w:tcPr>
            <w:tcW w:w="30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8E03416" w14:textId="77777777" w:rsidR="00E02C65" w:rsidRDefault="001F58A4">
            <w:pPr>
              <w:spacing w:after="0" w:line="240" w:lineRule="auto"/>
            </w:pPr>
            <w:r>
              <w:rPr>
                <w:b/>
                <w:sz w:val="14"/>
              </w:rPr>
              <w:t>Organigramă și matrice de responsabilități</w:t>
            </w:r>
          </w:p>
        </w:tc>
        <w:tc>
          <w:tcPr>
            <w:tcW w:w="46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C3AF11A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Structura de conducere și responsabilitățile principale pentru departamente, procese, aprobări și relația cu autoritățile.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C406CBB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Da</w:t>
            </w:r>
            <w:r>
              <w:rPr>
                <w:sz w:val="14"/>
              </w:rPr>
              <w:br/>
              <w:t>☐ Nu</w:t>
            </w:r>
            <w:r>
              <w:rPr>
                <w:sz w:val="14"/>
              </w:rPr>
              <w:br/>
              <w:t>☐ Nu este cazul</w:t>
            </w:r>
          </w:p>
        </w:tc>
        <w:tc>
          <w:tcPr>
            <w:tcW w:w="19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E980632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Original</w:t>
            </w:r>
            <w:r>
              <w:rPr>
                <w:sz w:val="14"/>
              </w:rPr>
              <w:br/>
              <w:t>☐ Copie</w:t>
            </w:r>
            <w:r>
              <w:rPr>
                <w:sz w:val="14"/>
              </w:rPr>
              <w:br/>
              <w:t>☐ Electronic</w:t>
            </w:r>
            <w:r>
              <w:rPr>
                <w:sz w:val="14"/>
              </w:rPr>
              <w:br/>
              <w:t>Loc: ............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93271D8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......../......../............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F4668D3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....................................................................</w:t>
            </w:r>
          </w:p>
        </w:tc>
      </w:tr>
    </w:tbl>
    <w:p w14:paraId="647D5B13" w14:textId="77777777" w:rsidR="00E02C65" w:rsidRDefault="00E02C65"/>
    <w:p w14:paraId="381BCE41" w14:textId="77777777" w:rsidR="00E02C65" w:rsidRDefault="001F58A4">
      <w:pPr>
        <w:pStyle w:val="Heading2"/>
      </w:pPr>
      <w:r>
        <w:lastRenderedPageBreak/>
        <w:t>C. Documente privind beneficiarul real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23"/>
        <w:gridCol w:w="3005"/>
        <w:gridCol w:w="4649"/>
        <w:gridCol w:w="1701"/>
        <w:gridCol w:w="1927"/>
        <w:gridCol w:w="1701"/>
        <w:gridCol w:w="2835"/>
      </w:tblGrid>
      <w:tr w:rsidR="00E02C65" w14:paraId="649FD527" w14:textId="77777777">
        <w:trPr>
          <w:cantSplit/>
          <w:tblHeader/>
          <w:jc w:val="center"/>
        </w:trPr>
        <w:tc>
          <w:tcPr>
            <w:tcW w:w="6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F4E79"/>
          </w:tcPr>
          <w:p w14:paraId="1DC4721A" w14:textId="77777777" w:rsidR="00E02C65" w:rsidRDefault="001F58A4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4"/>
              </w:rPr>
              <w:t>Nr.</w:t>
            </w:r>
          </w:p>
        </w:tc>
        <w:tc>
          <w:tcPr>
            <w:tcW w:w="30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F4E79"/>
          </w:tcPr>
          <w:p w14:paraId="145A04CC" w14:textId="77777777" w:rsidR="00E02C65" w:rsidRDefault="001F58A4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4"/>
              </w:rPr>
              <w:t>Document / categorie</w:t>
            </w:r>
          </w:p>
        </w:tc>
        <w:tc>
          <w:tcPr>
            <w:tcW w:w="46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F4E79"/>
          </w:tcPr>
          <w:p w14:paraId="5C76C62C" w14:textId="77777777" w:rsidR="00E02C65" w:rsidRDefault="001F58A4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4"/>
              </w:rPr>
              <w:t>Ce se păstrează în dosar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F4E79"/>
          </w:tcPr>
          <w:p w14:paraId="539D6B70" w14:textId="77777777" w:rsidR="00E02C65" w:rsidRDefault="001F58A4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4"/>
              </w:rPr>
              <w:t>Status</w:t>
            </w:r>
          </w:p>
        </w:tc>
        <w:tc>
          <w:tcPr>
            <w:tcW w:w="19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F4E79"/>
          </w:tcPr>
          <w:p w14:paraId="592F7F47" w14:textId="77777777" w:rsidR="00E02C65" w:rsidRDefault="001F58A4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4"/>
              </w:rPr>
              <w:t>Format / locație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F4E79"/>
          </w:tcPr>
          <w:p w14:paraId="0E32AD99" w14:textId="77777777" w:rsidR="00E02C65" w:rsidRDefault="001F58A4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4"/>
              </w:rPr>
              <w:t>Data documentului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F4E79"/>
          </w:tcPr>
          <w:p w14:paraId="493A8226" w14:textId="77777777" w:rsidR="00E02C65" w:rsidRDefault="001F58A4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4"/>
              </w:rPr>
              <w:t>Observații / actualizare</w:t>
            </w:r>
          </w:p>
        </w:tc>
      </w:tr>
      <w:tr w:rsidR="00E02C65" w14:paraId="705CB9C0" w14:textId="77777777">
        <w:trPr>
          <w:cantSplit/>
          <w:jc w:val="center"/>
        </w:trPr>
        <w:tc>
          <w:tcPr>
            <w:tcW w:w="6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2C121D7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1</w:t>
            </w:r>
          </w:p>
        </w:tc>
        <w:tc>
          <w:tcPr>
            <w:tcW w:w="30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63C2BCB" w14:textId="77777777" w:rsidR="00E02C65" w:rsidRDefault="001F58A4">
            <w:pPr>
              <w:spacing w:after="0" w:line="240" w:lineRule="auto"/>
            </w:pPr>
            <w:r>
              <w:rPr>
                <w:b/>
                <w:sz w:val="14"/>
              </w:rPr>
              <w:t>Declarație privind beneficiarul real</w:t>
            </w:r>
          </w:p>
        </w:tc>
        <w:tc>
          <w:tcPr>
            <w:tcW w:w="46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D68D9CB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Declarațiile depuse la înmatriculare și ori de câte ori intervin modificări relevante privind beneficiarul real.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A7832C9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Da</w:t>
            </w:r>
            <w:r>
              <w:rPr>
                <w:sz w:val="14"/>
              </w:rPr>
              <w:br/>
              <w:t>☐ Nu</w:t>
            </w:r>
            <w:r>
              <w:rPr>
                <w:sz w:val="14"/>
              </w:rPr>
              <w:br/>
              <w:t>☐ Nu este cazul</w:t>
            </w:r>
          </w:p>
        </w:tc>
        <w:tc>
          <w:tcPr>
            <w:tcW w:w="19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041348B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</w:rPr>
              <w:t>Original</w:t>
            </w:r>
            <w:r>
              <w:rPr>
                <w:sz w:val="14"/>
              </w:rPr>
              <w:br/>
              <w:t>☐ Copie</w:t>
            </w:r>
            <w:r>
              <w:rPr>
                <w:sz w:val="14"/>
              </w:rPr>
              <w:br/>
              <w:t>☐ Electronic</w:t>
            </w:r>
            <w:r>
              <w:rPr>
                <w:sz w:val="14"/>
              </w:rPr>
              <w:br/>
              <w:t>Loc: ............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0898514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......../......../............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6C2F5CE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....................................................................</w:t>
            </w:r>
          </w:p>
        </w:tc>
      </w:tr>
      <w:tr w:rsidR="00E02C65" w14:paraId="49E5C142" w14:textId="77777777">
        <w:trPr>
          <w:cantSplit/>
          <w:jc w:val="center"/>
        </w:trPr>
        <w:tc>
          <w:tcPr>
            <w:tcW w:w="6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04EDEDB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2</w:t>
            </w:r>
          </w:p>
        </w:tc>
        <w:tc>
          <w:tcPr>
            <w:tcW w:w="30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CC844CF" w14:textId="77777777" w:rsidR="00E02C65" w:rsidRDefault="001F58A4">
            <w:pPr>
              <w:spacing w:after="0" w:line="240" w:lineRule="auto"/>
            </w:pPr>
            <w:r>
              <w:rPr>
                <w:b/>
                <w:sz w:val="14"/>
              </w:rPr>
              <w:t>Dovezi de depunere / înregistrare beneficiar real</w:t>
            </w:r>
          </w:p>
        </w:tc>
        <w:tc>
          <w:tcPr>
            <w:tcW w:w="46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A049D75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 xml:space="preserve">Confirmări, recipise, cereri sau documente ONRC </w:t>
            </w:r>
            <w:r>
              <w:rPr>
                <w:sz w:val="14"/>
              </w:rPr>
              <w:t>care atestă depunerea ori actualizarea informațiilor privind beneficiarul real.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E194653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Da</w:t>
            </w:r>
            <w:r>
              <w:rPr>
                <w:sz w:val="14"/>
              </w:rPr>
              <w:br/>
              <w:t>☐ Nu</w:t>
            </w:r>
            <w:r>
              <w:rPr>
                <w:sz w:val="14"/>
              </w:rPr>
              <w:br/>
              <w:t>☐ Nu este cazul</w:t>
            </w:r>
          </w:p>
        </w:tc>
        <w:tc>
          <w:tcPr>
            <w:tcW w:w="19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AABE087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Original</w:t>
            </w:r>
            <w:r>
              <w:rPr>
                <w:sz w:val="14"/>
              </w:rPr>
              <w:br/>
              <w:t>☐ Copie</w:t>
            </w:r>
            <w:r>
              <w:rPr>
                <w:sz w:val="14"/>
              </w:rPr>
              <w:br/>
              <w:t>☐ Electronic</w:t>
            </w:r>
            <w:r>
              <w:rPr>
                <w:sz w:val="14"/>
              </w:rPr>
              <w:br/>
              <w:t>Loc: ............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ED176FC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......../......../............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4CE5028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....................................................................</w:t>
            </w:r>
          </w:p>
        </w:tc>
      </w:tr>
      <w:tr w:rsidR="00E02C65" w14:paraId="0D8E2C73" w14:textId="77777777">
        <w:trPr>
          <w:cantSplit/>
          <w:jc w:val="center"/>
        </w:trPr>
        <w:tc>
          <w:tcPr>
            <w:tcW w:w="6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E33D9B2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3</w:t>
            </w:r>
          </w:p>
        </w:tc>
        <w:tc>
          <w:tcPr>
            <w:tcW w:w="30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6333789" w14:textId="77777777" w:rsidR="00E02C65" w:rsidRDefault="001F58A4">
            <w:pPr>
              <w:spacing w:after="0" w:line="240" w:lineRule="auto"/>
            </w:pPr>
            <w:r>
              <w:rPr>
                <w:b/>
                <w:sz w:val="14"/>
              </w:rPr>
              <w:t>Documente justificative privind structura de control</w:t>
            </w:r>
          </w:p>
        </w:tc>
        <w:tc>
          <w:tcPr>
            <w:tcW w:w="46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5E6739D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Documente interne utile pentru identificarea persoanelor care dețin sau controlează societatea: structură asociați, lanț de participații, declarații ale asociaților, după caz.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4EE16CB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Da</w:t>
            </w:r>
            <w:r>
              <w:rPr>
                <w:sz w:val="14"/>
              </w:rPr>
              <w:br/>
              <w:t>☐ Nu</w:t>
            </w:r>
            <w:r>
              <w:rPr>
                <w:sz w:val="14"/>
              </w:rPr>
              <w:br/>
              <w:t>☐ Nu este cazul</w:t>
            </w:r>
          </w:p>
        </w:tc>
        <w:tc>
          <w:tcPr>
            <w:tcW w:w="19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CED2B89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Original</w:t>
            </w:r>
            <w:r>
              <w:rPr>
                <w:sz w:val="14"/>
              </w:rPr>
              <w:br/>
              <w:t>☐ Copie</w:t>
            </w:r>
            <w:r>
              <w:rPr>
                <w:sz w:val="14"/>
              </w:rPr>
              <w:br/>
              <w:t>☐ Electronic</w:t>
            </w:r>
            <w:r>
              <w:rPr>
                <w:sz w:val="14"/>
              </w:rPr>
              <w:br/>
              <w:t>Loc: ............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1ABECAF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......../......../............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BA394BF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....................................................................</w:t>
            </w:r>
          </w:p>
        </w:tc>
      </w:tr>
      <w:tr w:rsidR="00E02C65" w14:paraId="79D58294" w14:textId="77777777">
        <w:trPr>
          <w:cantSplit/>
          <w:jc w:val="center"/>
        </w:trPr>
        <w:tc>
          <w:tcPr>
            <w:tcW w:w="6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24BDFB7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4</w:t>
            </w:r>
          </w:p>
        </w:tc>
        <w:tc>
          <w:tcPr>
            <w:tcW w:w="30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3D24233" w14:textId="77777777" w:rsidR="00E02C65" w:rsidRDefault="001F58A4">
            <w:pPr>
              <w:spacing w:after="0" w:line="240" w:lineRule="auto"/>
            </w:pPr>
            <w:r>
              <w:rPr>
                <w:b/>
                <w:sz w:val="14"/>
              </w:rPr>
              <w:t>Istoric modificări beneficiar real</w:t>
            </w:r>
          </w:p>
        </w:tc>
        <w:tc>
          <w:tcPr>
            <w:tcW w:w="46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4428CBF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Evidența modificărilor intervenite: data schimbării, persoana vizată, documentul justificativ și data actualizării la ONRC.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81E5CA5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Da</w:t>
            </w:r>
            <w:r>
              <w:rPr>
                <w:sz w:val="14"/>
              </w:rPr>
              <w:br/>
              <w:t>☐ Nu</w:t>
            </w:r>
            <w:r>
              <w:rPr>
                <w:sz w:val="14"/>
              </w:rPr>
              <w:br/>
              <w:t>☐ Nu este cazul</w:t>
            </w:r>
          </w:p>
        </w:tc>
        <w:tc>
          <w:tcPr>
            <w:tcW w:w="19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FD4F6F0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Original</w:t>
            </w:r>
            <w:r>
              <w:rPr>
                <w:sz w:val="14"/>
              </w:rPr>
              <w:br/>
              <w:t>☐ Copie</w:t>
            </w:r>
            <w:r>
              <w:rPr>
                <w:sz w:val="14"/>
              </w:rPr>
              <w:br/>
              <w:t>☐ Electronic</w:t>
            </w:r>
            <w:r>
              <w:rPr>
                <w:sz w:val="14"/>
              </w:rPr>
              <w:br/>
              <w:t>Loc: ............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8123C97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......../......../............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EAB39CF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....................................................................</w:t>
            </w:r>
          </w:p>
        </w:tc>
      </w:tr>
    </w:tbl>
    <w:p w14:paraId="0EFF5371" w14:textId="77777777" w:rsidR="00E02C65" w:rsidRDefault="00E02C65"/>
    <w:p w14:paraId="7430CA46" w14:textId="77777777" w:rsidR="00E02C65" w:rsidRDefault="001F58A4">
      <w:pPr>
        <w:pStyle w:val="Heading2"/>
      </w:pPr>
      <w:r>
        <w:t>D. Sediu social, puncte de lucru și spații utilizate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23"/>
        <w:gridCol w:w="3005"/>
        <w:gridCol w:w="4649"/>
        <w:gridCol w:w="1701"/>
        <w:gridCol w:w="1927"/>
        <w:gridCol w:w="1701"/>
        <w:gridCol w:w="2835"/>
      </w:tblGrid>
      <w:tr w:rsidR="00E02C65" w14:paraId="0753644F" w14:textId="77777777">
        <w:trPr>
          <w:cantSplit/>
          <w:tblHeader/>
          <w:jc w:val="center"/>
        </w:trPr>
        <w:tc>
          <w:tcPr>
            <w:tcW w:w="6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F4E79"/>
          </w:tcPr>
          <w:p w14:paraId="0ECCD06D" w14:textId="77777777" w:rsidR="00E02C65" w:rsidRDefault="001F58A4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4"/>
              </w:rPr>
              <w:t>Nr.</w:t>
            </w:r>
          </w:p>
        </w:tc>
        <w:tc>
          <w:tcPr>
            <w:tcW w:w="30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F4E79"/>
          </w:tcPr>
          <w:p w14:paraId="626495C6" w14:textId="77777777" w:rsidR="00E02C65" w:rsidRDefault="001F58A4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4"/>
              </w:rPr>
              <w:t>Document / categorie</w:t>
            </w:r>
          </w:p>
        </w:tc>
        <w:tc>
          <w:tcPr>
            <w:tcW w:w="46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F4E79"/>
          </w:tcPr>
          <w:p w14:paraId="47D2C544" w14:textId="77777777" w:rsidR="00E02C65" w:rsidRDefault="001F58A4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4"/>
              </w:rPr>
              <w:t>Ce se păstrează în dosar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F4E79"/>
          </w:tcPr>
          <w:p w14:paraId="7BE69099" w14:textId="77777777" w:rsidR="00E02C65" w:rsidRDefault="001F58A4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4"/>
              </w:rPr>
              <w:t>Status</w:t>
            </w:r>
          </w:p>
        </w:tc>
        <w:tc>
          <w:tcPr>
            <w:tcW w:w="19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F4E79"/>
          </w:tcPr>
          <w:p w14:paraId="5746480C" w14:textId="77777777" w:rsidR="00E02C65" w:rsidRDefault="001F58A4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4"/>
              </w:rPr>
              <w:t>Format / locație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F4E79"/>
          </w:tcPr>
          <w:p w14:paraId="3E46E7F9" w14:textId="77777777" w:rsidR="00E02C65" w:rsidRDefault="001F58A4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4"/>
              </w:rPr>
              <w:t>Data documentului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F4E79"/>
          </w:tcPr>
          <w:p w14:paraId="413E1FB6" w14:textId="77777777" w:rsidR="00E02C65" w:rsidRDefault="001F58A4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4"/>
              </w:rPr>
              <w:t>Observații / actualizare</w:t>
            </w:r>
          </w:p>
        </w:tc>
      </w:tr>
      <w:tr w:rsidR="00E02C65" w14:paraId="2DB2C0D0" w14:textId="77777777">
        <w:trPr>
          <w:cantSplit/>
          <w:jc w:val="center"/>
        </w:trPr>
        <w:tc>
          <w:tcPr>
            <w:tcW w:w="6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53BE05A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1</w:t>
            </w:r>
          </w:p>
        </w:tc>
        <w:tc>
          <w:tcPr>
            <w:tcW w:w="30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51A9246" w14:textId="77777777" w:rsidR="00E02C65" w:rsidRDefault="001F58A4">
            <w:pPr>
              <w:spacing w:after="0" w:line="240" w:lineRule="auto"/>
            </w:pPr>
            <w:r>
              <w:rPr>
                <w:b/>
                <w:sz w:val="14"/>
              </w:rPr>
              <w:t>Contract sediu social</w:t>
            </w:r>
          </w:p>
        </w:tc>
        <w:tc>
          <w:tcPr>
            <w:tcW w:w="46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76A3608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Contract de comodat, închiriere, proprietate sau alt document care atestă dreptul de folosință asupra sediului social.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0A7D05B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Da</w:t>
            </w:r>
            <w:r>
              <w:rPr>
                <w:sz w:val="14"/>
              </w:rPr>
              <w:br/>
              <w:t>☐ Nu</w:t>
            </w:r>
            <w:r>
              <w:rPr>
                <w:sz w:val="14"/>
              </w:rPr>
              <w:br/>
              <w:t>☐ Nu este cazul</w:t>
            </w:r>
          </w:p>
        </w:tc>
        <w:tc>
          <w:tcPr>
            <w:tcW w:w="19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0F13222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Original</w:t>
            </w:r>
            <w:r>
              <w:rPr>
                <w:sz w:val="14"/>
              </w:rPr>
              <w:br/>
              <w:t>☐ Copie</w:t>
            </w:r>
            <w:r>
              <w:rPr>
                <w:sz w:val="14"/>
              </w:rPr>
              <w:br/>
              <w:t>☐ Electronic</w:t>
            </w:r>
            <w:r>
              <w:rPr>
                <w:sz w:val="14"/>
              </w:rPr>
              <w:br/>
              <w:t>Loc: ............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01D44F3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......../......../............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DEB0F32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....................................................................</w:t>
            </w:r>
          </w:p>
        </w:tc>
      </w:tr>
      <w:tr w:rsidR="00E02C65" w14:paraId="47C4338C" w14:textId="77777777">
        <w:trPr>
          <w:cantSplit/>
          <w:jc w:val="center"/>
        </w:trPr>
        <w:tc>
          <w:tcPr>
            <w:tcW w:w="6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D9BC8A0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2</w:t>
            </w:r>
          </w:p>
        </w:tc>
        <w:tc>
          <w:tcPr>
            <w:tcW w:w="30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C6C6C88" w14:textId="77777777" w:rsidR="00E02C65" w:rsidRDefault="001F58A4">
            <w:pPr>
              <w:spacing w:after="0" w:line="240" w:lineRule="auto"/>
            </w:pPr>
            <w:r>
              <w:rPr>
                <w:b/>
                <w:sz w:val="14"/>
              </w:rPr>
              <w:t>Documente privind acorduri și avize pentru sediu</w:t>
            </w:r>
          </w:p>
        </w:tc>
        <w:tc>
          <w:tcPr>
            <w:tcW w:w="46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68C5F0C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Acorduri ale proprietarilor, asociației de proprietari sau vecinilor, dacă au fost necesare potrivit situației concrete.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2270754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Da</w:t>
            </w:r>
            <w:r>
              <w:rPr>
                <w:sz w:val="14"/>
              </w:rPr>
              <w:br/>
              <w:t>☐ Nu</w:t>
            </w:r>
            <w:r>
              <w:rPr>
                <w:sz w:val="14"/>
              </w:rPr>
              <w:br/>
              <w:t xml:space="preserve">☐ Nu </w:t>
            </w:r>
            <w:r>
              <w:rPr>
                <w:sz w:val="14"/>
              </w:rPr>
              <w:t>este cazul</w:t>
            </w:r>
          </w:p>
        </w:tc>
        <w:tc>
          <w:tcPr>
            <w:tcW w:w="19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E5115A8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Original</w:t>
            </w:r>
            <w:r>
              <w:rPr>
                <w:sz w:val="14"/>
              </w:rPr>
              <w:br/>
              <w:t>☐ Copie</w:t>
            </w:r>
            <w:r>
              <w:rPr>
                <w:sz w:val="14"/>
              </w:rPr>
              <w:br/>
              <w:t>☐ Electronic</w:t>
            </w:r>
            <w:r>
              <w:rPr>
                <w:sz w:val="14"/>
              </w:rPr>
              <w:br/>
              <w:t>Loc: ............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7B89656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......../......../............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F6C45F3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....................................................................</w:t>
            </w:r>
          </w:p>
        </w:tc>
      </w:tr>
      <w:tr w:rsidR="00E02C65" w14:paraId="4F3176DD" w14:textId="77777777">
        <w:trPr>
          <w:cantSplit/>
          <w:jc w:val="center"/>
        </w:trPr>
        <w:tc>
          <w:tcPr>
            <w:tcW w:w="6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CFA6B82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3</w:t>
            </w:r>
          </w:p>
        </w:tc>
        <w:tc>
          <w:tcPr>
            <w:tcW w:w="30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DFB3869" w14:textId="77777777" w:rsidR="00E02C65" w:rsidRDefault="001F58A4">
            <w:pPr>
              <w:spacing w:after="0" w:line="240" w:lineRule="auto"/>
            </w:pPr>
            <w:r>
              <w:rPr>
                <w:b/>
                <w:sz w:val="14"/>
              </w:rPr>
              <w:t>Contracte puncte de lucru</w:t>
            </w:r>
          </w:p>
        </w:tc>
        <w:tc>
          <w:tcPr>
            <w:tcW w:w="46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9AFFA58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Documente care atestă dreptul de folosință pentru fiecare punct de lucru, sediu secundar, depozit, birou sau spațiu comercial.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F23F8E2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Da</w:t>
            </w:r>
            <w:r>
              <w:rPr>
                <w:sz w:val="14"/>
              </w:rPr>
              <w:br/>
              <w:t>☐ Nu</w:t>
            </w:r>
            <w:r>
              <w:rPr>
                <w:sz w:val="14"/>
              </w:rPr>
              <w:br/>
              <w:t>☐ Nu este cazul</w:t>
            </w:r>
          </w:p>
        </w:tc>
        <w:tc>
          <w:tcPr>
            <w:tcW w:w="19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20FB3B1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Original</w:t>
            </w:r>
            <w:r>
              <w:rPr>
                <w:sz w:val="14"/>
              </w:rPr>
              <w:br/>
              <w:t>☐ Copie</w:t>
            </w:r>
            <w:r>
              <w:rPr>
                <w:sz w:val="14"/>
              </w:rPr>
              <w:br/>
              <w:t>☐ Electronic</w:t>
            </w:r>
            <w:r>
              <w:rPr>
                <w:sz w:val="14"/>
              </w:rPr>
              <w:br/>
              <w:t>Loc: ............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F6D72FA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......../......../............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4E0CD51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....................................................................</w:t>
            </w:r>
          </w:p>
        </w:tc>
      </w:tr>
      <w:tr w:rsidR="00E02C65" w14:paraId="147AB393" w14:textId="77777777">
        <w:trPr>
          <w:cantSplit/>
          <w:jc w:val="center"/>
        </w:trPr>
        <w:tc>
          <w:tcPr>
            <w:tcW w:w="6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7A9DF57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4</w:t>
            </w:r>
          </w:p>
        </w:tc>
        <w:tc>
          <w:tcPr>
            <w:tcW w:w="30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AE9EB65" w14:textId="77777777" w:rsidR="00E02C65" w:rsidRDefault="001F58A4">
            <w:pPr>
              <w:spacing w:after="0" w:line="240" w:lineRule="auto"/>
            </w:pPr>
            <w:r>
              <w:rPr>
                <w:b/>
                <w:sz w:val="14"/>
              </w:rPr>
              <w:t>Certificate / mențiuni ONRC pentru puncte de lucru</w:t>
            </w:r>
          </w:p>
        </w:tc>
        <w:tc>
          <w:tcPr>
            <w:tcW w:w="46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AF82C8D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Documentele de înregistrare și autorizare a punctelor de lucru sau sediilor secundare.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DD1F32B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Da</w:t>
            </w:r>
            <w:r>
              <w:rPr>
                <w:sz w:val="14"/>
              </w:rPr>
              <w:br/>
              <w:t>☐ Nu</w:t>
            </w:r>
            <w:r>
              <w:rPr>
                <w:sz w:val="14"/>
              </w:rPr>
              <w:br/>
              <w:t>☐ Nu este cazul</w:t>
            </w:r>
          </w:p>
        </w:tc>
        <w:tc>
          <w:tcPr>
            <w:tcW w:w="19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A6A7935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Original</w:t>
            </w:r>
            <w:r>
              <w:rPr>
                <w:sz w:val="14"/>
              </w:rPr>
              <w:br/>
              <w:t>☐ Copie</w:t>
            </w:r>
            <w:r>
              <w:rPr>
                <w:sz w:val="14"/>
              </w:rPr>
              <w:br/>
              <w:t>☐ Electronic</w:t>
            </w:r>
            <w:r>
              <w:rPr>
                <w:sz w:val="14"/>
              </w:rPr>
              <w:br/>
              <w:t>Loc: ............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1B8D620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......../......../............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AFB445E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....................................................................</w:t>
            </w:r>
          </w:p>
        </w:tc>
      </w:tr>
      <w:tr w:rsidR="00E02C65" w14:paraId="060E8127" w14:textId="77777777">
        <w:trPr>
          <w:cantSplit/>
          <w:jc w:val="center"/>
        </w:trPr>
        <w:tc>
          <w:tcPr>
            <w:tcW w:w="6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247D7C2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5</w:t>
            </w:r>
          </w:p>
        </w:tc>
        <w:tc>
          <w:tcPr>
            <w:tcW w:w="30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92D00A5" w14:textId="77777777" w:rsidR="00E02C65" w:rsidRDefault="001F58A4">
            <w:pPr>
              <w:spacing w:after="0" w:line="240" w:lineRule="auto"/>
            </w:pPr>
            <w:r>
              <w:rPr>
                <w:b/>
                <w:sz w:val="14"/>
              </w:rPr>
              <w:t>Fișă de evidență a spațiilor utilizate</w:t>
            </w:r>
          </w:p>
        </w:tc>
        <w:tc>
          <w:tcPr>
            <w:tcW w:w="46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E7EAB9C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Listă cu sediul social, punctele de lucru, depozitele, adresele de corespondență, termenele de expirare a contractelor și responsabilul intern.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C8A4834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Da</w:t>
            </w:r>
            <w:r>
              <w:rPr>
                <w:sz w:val="14"/>
              </w:rPr>
              <w:br/>
              <w:t>☐ Nu</w:t>
            </w:r>
            <w:r>
              <w:rPr>
                <w:sz w:val="14"/>
              </w:rPr>
              <w:br/>
              <w:t>☐ Nu este cazul</w:t>
            </w:r>
          </w:p>
        </w:tc>
        <w:tc>
          <w:tcPr>
            <w:tcW w:w="19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000C622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Original</w:t>
            </w:r>
            <w:r>
              <w:rPr>
                <w:sz w:val="14"/>
              </w:rPr>
              <w:br/>
              <w:t>☐ Copie</w:t>
            </w:r>
            <w:r>
              <w:rPr>
                <w:sz w:val="14"/>
              </w:rPr>
              <w:br/>
              <w:t>☐ Electronic</w:t>
            </w:r>
            <w:r>
              <w:rPr>
                <w:sz w:val="14"/>
              </w:rPr>
              <w:br/>
              <w:t>Loc: ............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8BDFEFC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......../......../............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BEBF478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....................................................................</w:t>
            </w:r>
          </w:p>
        </w:tc>
      </w:tr>
    </w:tbl>
    <w:p w14:paraId="757D7BAC" w14:textId="77777777" w:rsidR="00E02C65" w:rsidRDefault="00E02C65"/>
    <w:p w14:paraId="69FE72C3" w14:textId="77777777" w:rsidR="00E02C65" w:rsidRDefault="001F58A4">
      <w:pPr>
        <w:pStyle w:val="Heading2"/>
      </w:pPr>
      <w:r>
        <w:t>E. Autorizații, avize, licențe și notificări specifice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23"/>
        <w:gridCol w:w="3005"/>
        <w:gridCol w:w="4649"/>
        <w:gridCol w:w="1701"/>
        <w:gridCol w:w="1927"/>
        <w:gridCol w:w="1701"/>
        <w:gridCol w:w="2835"/>
      </w:tblGrid>
      <w:tr w:rsidR="00E02C65" w14:paraId="4E685D00" w14:textId="77777777">
        <w:trPr>
          <w:cantSplit/>
          <w:tblHeader/>
          <w:jc w:val="center"/>
        </w:trPr>
        <w:tc>
          <w:tcPr>
            <w:tcW w:w="6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F4E79"/>
          </w:tcPr>
          <w:p w14:paraId="618597A7" w14:textId="77777777" w:rsidR="00E02C65" w:rsidRDefault="001F58A4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4"/>
              </w:rPr>
              <w:t>Nr.</w:t>
            </w:r>
          </w:p>
        </w:tc>
        <w:tc>
          <w:tcPr>
            <w:tcW w:w="30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F4E79"/>
          </w:tcPr>
          <w:p w14:paraId="5D17C253" w14:textId="77777777" w:rsidR="00E02C65" w:rsidRDefault="001F58A4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4"/>
              </w:rPr>
              <w:t>Document / categorie</w:t>
            </w:r>
          </w:p>
        </w:tc>
        <w:tc>
          <w:tcPr>
            <w:tcW w:w="46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F4E79"/>
          </w:tcPr>
          <w:p w14:paraId="7386D020" w14:textId="77777777" w:rsidR="00E02C65" w:rsidRDefault="001F58A4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4"/>
              </w:rPr>
              <w:t>Ce se păstrează în dosar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F4E79"/>
          </w:tcPr>
          <w:p w14:paraId="15EB63FF" w14:textId="77777777" w:rsidR="00E02C65" w:rsidRDefault="001F58A4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4"/>
              </w:rPr>
              <w:t>Status</w:t>
            </w:r>
          </w:p>
        </w:tc>
        <w:tc>
          <w:tcPr>
            <w:tcW w:w="19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F4E79"/>
          </w:tcPr>
          <w:p w14:paraId="0267F798" w14:textId="77777777" w:rsidR="00E02C65" w:rsidRDefault="001F58A4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4"/>
              </w:rPr>
              <w:t>Format / locație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F4E79"/>
          </w:tcPr>
          <w:p w14:paraId="69924068" w14:textId="77777777" w:rsidR="00E02C65" w:rsidRDefault="001F58A4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4"/>
              </w:rPr>
              <w:t>Data documentului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F4E79"/>
          </w:tcPr>
          <w:p w14:paraId="2ABDCCD9" w14:textId="77777777" w:rsidR="00E02C65" w:rsidRDefault="001F58A4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4"/>
              </w:rPr>
              <w:t>Observații / actualizare</w:t>
            </w:r>
          </w:p>
        </w:tc>
      </w:tr>
      <w:tr w:rsidR="00E02C65" w14:paraId="2F5992A8" w14:textId="77777777">
        <w:trPr>
          <w:cantSplit/>
          <w:jc w:val="center"/>
        </w:trPr>
        <w:tc>
          <w:tcPr>
            <w:tcW w:w="6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4C49D5F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1</w:t>
            </w:r>
          </w:p>
        </w:tc>
        <w:tc>
          <w:tcPr>
            <w:tcW w:w="30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5D60D38" w14:textId="77777777" w:rsidR="00E02C65" w:rsidRDefault="001F58A4">
            <w:pPr>
              <w:spacing w:after="0" w:line="240" w:lineRule="auto"/>
            </w:pPr>
            <w:r>
              <w:rPr>
                <w:b/>
                <w:sz w:val="14"/>
              </w:rPr>
              <w:t>Autorizații de funcționare</w:t>
            </w:r>
          </w:p>
        </w:tc>
        <w:tc>
          <w:tcPr>
            <w:tcW w:w="46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FC5F0AB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Autorizații emise de primărie sau alte autorități, în funcție de activitatea desfășurată și de locație.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7AE8300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Da</w:t>
            </w:r>
            <w:r>
              <w:rPr>
                <w:sz w:val="14"/>
              </w:rPr>
              <w:br/>
              <w:t>☐ Nu</w:t>
            </w:r>
            <w:r>
              <w:rPr>
                <w:sz w:val="14"/>
              </w:rPr>
              <w:br/>
              <w:t>☐ Nu este cazul</w:t>
            </w:r>
          </w:p>
        </w:tc>
        <w:tc>
          <w:tcPr>
            <w:tcW w:w="19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CE4574A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Original</w:t>
            </w:r>
            <w:r>
              <w:rPr>
                <w:sz w:val="14"/>
              </w:rPr>
              <w:br/>
              <w:t>☐ Copie</w:t>
            </w:r>
            <w:r>
              <w:rPr>
                <w:sz w:val="14"/>
              </w:rPr>
              <w:br/>
              <w:t>☐ Electronic</w:t>
            </w:r>
            <w:r>
              <w:rPr>
                <w:sz w:val="14"/>
              </w:rPr>
              <w:br/>
              <w:t>Loc: ............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EF585E1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......../......../............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C1DD3F7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....................................................................</w:t>
            </w:r>
          </w:p>
        </w:tc>
      </w:tr>
      <w:tr w:rsidR="00E02C65" w14:paraId="662D163C" w14:textId="77777777">
        <w:trPr>
          <w:cantSplit/>
          <w:jc w:val="center"/>
        </w:trPr>
        <w:tc>
          <w:tcPr>
            <w:tcW w:w="6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A5C0E66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2</w:t>
            </w:r>
          </w:p>
        </w:tc>
        <w:tc>
          <w:tcPr>
            <w:tcW w:w="30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8A130F3" w14:textId="77777777" w:rsidR="00E02C65" w:rsidRDefault="001F58A4">
            <w:pPr>
              <w:spacing w:after="0" w:line="240" w:lineRule="auto"/>
            </w:pPr>
            <w:r>
              <w:rPr>
                <w:b/>
                <w:sz w:val="14"/>
              </w:rPr>
              <w:t>Avize / autorizații sanitare, sanitar-veterinare, de mediu, ISU, după caz</w:t>
            </w:r>
          </w:p>
        </w:tc>
        <w:tc>
          <w:tcPr>
            <w:tcW w:w="46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ADFC893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 xml:space="preserve">Documente obligatorii sau recomandate în funcție de activitate: alimentație publică, producție, depozitare, transport, </w:t>
            </w:r>
            <w:r>
              <w:rPr>
                <w:sz w:val="14"/>
              </w:rPr>
              <w:t>servicii, activități cu risc specific.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61E7144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Da</w:t>
            </w:r>
            <w:r>
              <w:rPr>
                <w:sz w:val="14"/>
              </w:rPr>
              <w:br/>
              <w:t>☐ Nu</w:t>
            </w:r>
            <w:r>
              <w:rPr>
                <w:sz w:val="14"/>
              </w:rPr>
              <w:br/>
              <w:t>☐ Nu este cazul</w:t>
            </w:r>
          </w:p>
        </w:tc>
        <w:tc>
          <w:tcPr>
            <w:tcW w:w="19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8EC0A94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Original</w:t>
            </w:r>
            <w:r>
              <w:rPr>
                <w:sz w:val="14"/>
              </w:rPr>
              <w:br/>
              <w:t>☐ Copie</w:t>
            </w:r>
            <w:r>
              <w:rPr>
                <w:sz w:val="14"/>
              </w:rPr>
              <w:br/>
              <w:t>☐ Electronic</w:t>
            </w:r>
            <w:r>
              <w:rPr>
                <w:sz w:val="14"/>
              </w:rPr>
              <w:br/>
              <w:t>Loc: ............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25EB78B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......../......../............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6B418ED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....................................................................</w:t>
            </w:r>
          </w:p>
        </w:tc>
      </w:tr>
      <w:tr w:rsidR="00E02C65" w14:paraId="3E5E61A6" w14:textId="77777777">
        <w:trPr>
          <w:cantSplit/>
          <w:jc w:val="center"/>
        </w:trPr>
        <w:tc>
          <w:tcPr>
            <w:tcW w:w="6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ABAE957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lastRenderedPageBreak/>
              <w:t>3</w:t>
            </w:r>
          </w:p>
        </w:tc>
        <w:tc>
          <w:tcPr>
            <w:tcW w:w="30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F969DE0" w14:textId="77777777" w:rsidR="00E02C65" w:rsidRDefault="001F58A4">
            <w:pPr>
              <w:spacing w:after="0" w:line="240" w:lineRule="auto"/>
            </w:pPr>
            <w:r>
              <w:rPr>
                <w:b/>
                <w:sz w:val="14"/>
              </w:rPr>
              <w:t>Licențe profesionale sau operaționale</w:t>
            </w:r>
          </w:p>
        </w:tc>
        <w:tc>
          <w:tcPr>
            <w:tcW w:w="46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0336A19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Licențe, atestate, certificate profesionale sau documente de autorizare cerute pentru domeniul societății.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F7A251C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Da</w:t>
            </w:r>
            <w:r>
              <w:rPr>
                <w:sz w:val="14"/>
              </w:rPr>
              <w:br/>
              <w:t>☐ Nu</w:t>
            </w:r>
            <w:r>
              <w:rPr>
                <w:sz w:val="14"/>
              </w:rPr>
              <w:br/>
              <w:t>☐ Nu este cazul</w:t>
            </w:r>
          </w:p>
        </w:tc>
        <w:tc>
          <w:tcPr>
            <w:tcW w:w="19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BEE8FE5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Original</w:t>
            </w:r>
            <w:r>
              <w:rPr>
                <w:sz w:val="14"/>
              </w:rPr>
              <w:br/>
              <w:t>☐ Copie</w:t>
            </w:r>
            <w:r>
              <w:rPr>
                <w:sz w:val="14"/>
              </w:rPr>
              <w:br/>
              <w:t>☐ Electronic</w:t>
            </w:r>
            <w:r>
              <w:rPr>
                <w:sz w:val="14"/>
              </w:rPr>
              <w:br/>
              <w:t>Loc: ............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A130D3F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......../......../............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7F0078D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....................................................................</w:t>
            </w:r>
          </w:p>
        </w:tc>
      </w:tr>
      <w:tr w:rsidR="00E02C65" w14:paraId="33CE52BE" w14:textId="77777777">
        <w:trPr>
          <w:cantSplit/>
          <w:jc w:val="center"/>
        </w:trPr>
        <w:tc>
          <w:tcPr>
            <w:tcW w:w="6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5D4E456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4</w:t>
            </w:r>
          </w:p>
        </w:tc>
        <w:tc>
          <w:tcPr>
            <w:tcW w:w="30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3489894" w14:textId="77777777" w:rsidR="00E02C65" w:rsidRDefault="001F58A4">
            <w:pPr>
              <w:spacing w:after="0" w:line="240" w:lineRule="auto"/>
            </w:pPr>
            <w:r>
              <w:rPr>
                <w:b/>
                <w:sz w:val="14"/>
              </w:rPr>
              <w:t>Notificări către autorități</w:t>
            </w:r>
          </w:p>
        </w:tc>
        <w:tc>
          <w:tcPr>
            <w:tcW w:w="46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312175E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Dovezi de notificare, răspunsuri primite, confirmări și corespondență relevantă cu instituții publice.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817546E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Da</w:t>
            </w:r>
            <w:r>
              <w:rPr>
                <w:sz w:val="14"/>
              </w:rPr>
              <w:br/>
              <w:t>☐ Nu</w:t>
            </w:r>
            <w:r>
              <w:rPr>
                <w:sz w:val="14"/>
              </w:rPr>
              <w:br/>
              <w:t>☐ Nu este cazul</w:t>
            </w:r>
          </w:p>
        </w:tc>
        <w:tc>
          <w:tcPr>
            <w:tcW w:w="19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20ECD4A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Original</w:t>
            </w:r>
            <w:r>
              <w:rPr>
                <w:sz w:val="14"/>
              </w:rPr>
              <w:br/>
              <w:t>☐ Copie</w:t>
            </w:r>
            <w:r>
              <w:rPr>
                <w:sz w:val="14"/>
              </w:rPr>
              <w:br/>
              <w:t>☐ Electronic</w:t>
            </w:r>
            <w:r>
              <w:rPr>
                <w:sz w:val="14"/>
              </w:rPr>
              <w:br/>
              <w:t>Loc: ............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CE654BE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......../......../............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B4DD417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....................................................................</w:t>
            </w:r>
          </w:p>
        </w:tc>
      </w:tr>
      <w:tr w:rsidR="00E02C65" w14:paraId="422DE8FF" w14:textId="77777777">
        <w:trPr>
          <w:cantSplit/>
          <w:jc w:val="center"/>
        </w:trPr>
        <w:tc>
          <w:tcPr>
            <w:tcW w:w="6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D491B71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5</w:t>
            </w:r>
          </w:p>
        </w:tc>
        <w:tc>
          <w:tcPr>
            <w:tcW w:w="30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8AE7E6A" w14:textId="77777777" w:rsidR="00E02C65" w:rsidRDefault="001F58A4">
            <w:pPr>
              <w:spacing w:after="0" w:line="240" w:lineRule="auto"/>
            </w:pPr>
            <w:r>
              <w:rPr>
                <w:b/>
                <w:sz w:val="14"/>
              </w:rPr>
              <w:t>Fișă termene autorizații</w:t>
            </w:r>
          </w:p>
        </w:tc>
        <w:tc>
          <w:tcPr>
            <w:tcW w:w="46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9348378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Evidență cu data emiterii, data expirării, autoritatea emitentă, responsabilul intern și termenul recomandat pentru reînnoire.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EA48011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Da</w:t>
            </w:r>
            <w:r>
              <w:rPr>
                <w:sz w:val="14"/>
              </w:rPr>
              <w:br/>
              <w:t>☐ Nu</w:t>
            </w:r>
            <w:r>
              <w:rPr>
                <w:sz w:val="14"/>
              </w:rPr>
              <w:br/>
              <w:t>☐ Nu este cazul</w:t>
            </w:r>
          </w:p>
        </w:tc>
        <w:tc>
          <w:tcPr>
            <w:tcW w:w="19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7D1CE1D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Original</w:t>
            </w:r>
            <w:r>
              <w:rPr>
                <w:sz w:val="14"/>
              </w:rPr>
              <w:br/>
              <w:t>☐ Copie</w:t>
            </w:r>
            <w:r>
              <w:rPr>
                <w:sz w:val="14"/>
              </w:rPr>
              <w:br/>
              <w:t>☐ Electronic</w:t>
            </w:r>
            <w:r>
              <w:rPr>
                <w:sz w:val="14"/>
              </w:rPr>
              <w:br/>
              <w:t>Loc: ............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6DD0261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......../......../............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7B126E4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....................................................................</w:t>
            </w:r>
          </w:p>
        </w:tc>
      </w:tr>
    </w:tbl>
    <w:p w14:paraId="76505540" w14:textId="77777777" w:rsidR="00E02C65" w:rsidRDefault="00E02C65"/>
    <w:p w14:paraId="02E3778F" w14:textId="77777777" w:rsidR="00E02C65" w:rsidRDefault="001F58A4">
      <w:pPr>
        <w:pStyle w:val="Heading2"/>
      </w:pPr>
      <w:r>
        <w:t>F. Împuterniciri, delegări și acces la platforme oficiale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23"/>
        <w:gridCol w:w="3005"/>
        <w:gridCol w:w="4649"/>
        <w:gridCol w:w="1701"/>
        <w:gridCol w:w="1927"/>
        <w:gridCol w:w="1701"/>
        <w:gridCol w:w="2835"/>
      </w:tblGrid>
      <w:tr w:rsidR="00E02C65" w14:paraId="4C3217FB" w14:textId="77777777">
        <w:trPr>
          <w:cantSplit/>
          <w:tblHeader/>
          <w:jc w:val="center"/>
        </w:trPr>
        <w:tc>
          <w:tcPr>
            <w:tcW w:w="6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F4E79"/>
          </w:tcPr>
          <w:p w14:paraId="6B6E4D70" w14:textId="77777777" w:rsidR="00E02C65" w:rsidRDefault="001F58A4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4"/>
              </w:rPr>
              <w:t>Nr.</w:t>
            </w:r>
          </w:p>
        </w:tc>
        <w:tc>
          <w:tcPr>
            <w:tcW w:w="30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F4E79"/>
          </w:tcPr>
          <w:p w14:paraId="019DAD24" w14:textId="77777777" w:rsidR="00E02C65" w:rsidRDefault="001F58A4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4"/>
              </w:rPr>
              <w:t>Document / categorie</w:t>
            </w:r>
          </w:p>
        </w:tc>
        <w:tc>
          <w:tcPr>
            <w:tcW w:w="46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F4E79"/>
          </w:tcPr>
          <w:p w14:paraId="1907F467" w14:textId="77777777" w:rsidR="00E02C65" w:rsidRDefault="001F58A4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4"/>
              </w:rPr>
              <w:t>Ce se păstrează în dosar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F4E79"/>
          </w:tcPr>
          <w:p w14:paraId="6137E158" w14:textId="77777777" w:rsidR="00E02C65" w:rsidRDefault="001F58A4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4"/>
              </w:rPr>
              <w:t>Status</w:t>
            </w:r>
          </w:p>
        </w:tc>
        <w:tc>
          <w:tcPr>
            <w:tcW w:w="19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F4E79"/>
          </w:tcPr>
          <w:p w14:paraId="37CCCEB7" w14:textId="77777777" w:rsidR="00E02C65" w:rsidRDefault="001F58A4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4"/>
              </w:rPr>
              <w:t>Format / locație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F4E79"/>
          </w:tcPr>
          <w:p w14:paraId="47230744" w14:textId="77777777" w:rsidR="00E02C65" w:rsidRDefault="001F58A4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4"/>
              </w:rPr>
              <w:t>Data documentului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F4E79"/>
          </w:tcPr>
          <w:p w14:paraId="25DA8BCE" w14:textId="77777777" w:rsidR="00E02C65" w:rsidRDefault="001F58A4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4"/>
              </w:rPr>
              <w:t>Observații / actualizare</w:t>
            </w:r>
          </w:p>
        </w:tc>
      </w:tr>
      <w:tr w:rsidR="00E02C65" w14:paraId="4BE2C2FC" w14:textId="77777777">
        <w:trPr>
          <w:cantSplit/>
          <w:jc w:val="center"/>
        </w:trPr>
        <w:tc>
          <w:tcPr>
            <w:tcW w:w="6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8CED03A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1</w:t>
            </w:r>
          </w:p>
        </w:tc>
        <w:tc>
          <w:tcPr>
            <w:tcW w:w="30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11704F4" w14:textId="77777777" w:rsidR="00E02C65" w:rsidRDefault="001F58A4">
            <w:pPr>
              <w:spacing w:after="0" w:line="240" w:lineRule="auto"/>
            </w:pPr>
            <w:r>
              <w:rPr>
                <w:b/>
                <w:sz w:val="14"/>
              </w:rPr>
              <w:t>Împuterniciri pentru reprezentarea societății</w:t>
            </w:r>
          </w:p>
        </w:tc>
        <w:tc>
          <w:tcPr>
            <w:tcW w:w="46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B25F436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 xml:space="preserve">Procuri, delegații și împuterniciri pentru depunere/ridicare documente, reprezentare în fața </w:t>
            </w:r>
            <w:r>
              <w:rPr>
                <w:sz w:val="14"/>
              </w:rPr>
              <w:t>autorităților sau relația cu partenerii.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A1680EE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Da</w:t>
            </w:r>
            <w:r>
              <w:rPr>
                <w:sz w:val="14"/>
              </w:rPr>
              <w:br/>
              <w:t>☐ Nu</w:t>
            </w:r>
            <w:r>
              <w:rPr>
                <w:sz w:val="14"/>
              </w:rPr>
              <w:br/>
              <w:t>☐ Nu este cazul</w:t>
            </w:r>
          </w:p>
        </w:tc>
        <w:tc>
          <w:tcPr>
            <w:tcW w:w="19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C5CDE9C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Original</w:t>
            </w:r>
            <w:r>
              <w:rPr>
                <w:sz w:val="14"/>
              </w:rPr>
              <w:br/>
              <w:t>☐ Copie</w:t>
            </w:r>
            <w:r>
              <w:rPr>
                <w:sz w:val="14"/>
              </w:rPr>
              <w:br/>
              <w:t>☐ Electronic</w:t>
            </w:r>
            <w:r>
              <w:rPr>
                <w:sz w:val="14"/>
              </w:rPr>
              <w:br/>
              <w:t>Loc: ............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1D4F0B2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......../......../............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122B768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....................................................................</w:t>
            </w:r>
          </w:p>
        </w:tc>
      </w:tr>
      <w:tr w:rsidR="00E02C65" w14:paraId="18069F5F" w14:textId="77777777">
        <w:trPr>
          <w:cantSplit/>
          <w:jc w:val="center"/>
        </w:trPr>
        <w:tc>
          <w:tcPr>
            <w:tcW w:w="6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55F0BD9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2</w:t>
            </w:r>
          </w:p>
        </w:tc>
        <w:tc>
          <w:tcPr>
            <w:tcW w:w="30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A56568E" w14:textId="77777777" w:rsidR="00E02C65" w:rsidRDefault="001F58A4">
            <w:pPr>
              <w:spacing w:after="0" w:line="240" w:lineRule="auto"/>
            </w:pPr>
            <w:r>
              <w:rPr>
                <w:b/>
                <w:sz w:val="14"/>
              </w:rPr>
              <w:t xml:space="preserve">Documente privind Spațiul </w:t>
            </w:r>
            <w:r>
              <w:rPr>
                <w:b/>
                <w:sz w:val="14"/>
              </w:rPr>
              <w:t>Privat Virtual și platforme fiscale</w:t>
            </w:r>
          </w:p>
        </w:tc>
        <w:tc>
          <w:tcPr>
            <w:tcW w:w="46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D434D72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Împuterniciri, accesuri, confirmări, documente privind persoanele care utilizează SPV, e-Factura, e-Transport sau alte platforme oficiale.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9FEC94F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Da</w:t>
            </w:r>
            <w:r>
              <w:rPr>
                <w:sz w:val="14"/>
              </w:rPr>
              <w:br/>
              <w:t>☐ Nu</w:t>
            </w:r>
            <w:r>
              <w:rPr>
                <w:sz w:val="14"/>
              </w:rPr>
              <w:br/>
              <w:t>☐ Nu este cazul</w:t>
            </w:r>
          </w:p>
        </w:tc>
        <w:tc>
          <w:tcPr>
            <w:tcW w:w="19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E7DACB1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Original</w:t>
            </w:r>
            <w:r>
              <w:rPr>
                <w:sz w:val="14"/>
              </w:rPr>
              <w:br/>
              <w:t>☐ Copie</w:t>
            </w:r>
            <w:r>
              <w:rPr>
                <w:sz w:val="14"/>
              </w:rPr>
              <w:br/>
              <w:t>☐ Electronic</w:t>
            </w:r>
            <w:r>
              <w:rPr>
                <w:sz w:val="14"/>
              </w:rPr>
              <w:br/>
              <w:t>Loc: ............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6571011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......../......../............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5102921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....................................................................</w:t>
            </w:r>
          </w:p>
        </w:tc>
      </w:tr>
      <w:tr w:rsidR="00E02C65" w14:paraId="2899B2DC" w14:textId="77777777">
        <w:trPr>
          <w:cantSplit/>
          <w:jc w:val="center"/>
        </w:trPr>
        <w:tc>
          <w:tcPr>
            <w:tcW w:w="6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11CC4D2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3</w:t>
            </w:r>
          </w:p>
        </w:tc>
        <w:tc>
          <w:tcPr>
            <w:tcW w:w="30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7B786CD" w14:textId="77777777" w:rsidR="00E02C65" w:rsidRDefault="001F58A4">
            <w:pPr>
              <w:spacing w:after="0" w:line="240" w:lineRule="auto"/>
            </w:pPr>
            <w:r>
              <w:rPr>
                <w:b/>
                <w:sz w:val="14"/>
              </w:rPr>
              <w:t>Documente privind semnătura electronică</w:t>
            </w:r>
          </w:p>
        </w:tc>
        <w:tc>
          <w:tcPr>
            <w:tcW w:w="46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6BB507F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Certificate digitale, contracte cu furnizorii, date de expirare, utilizatori autorizați, proceduri de păstrare a tokenului sau credențialelor.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B0BF2CD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Da</w:t>
            </w:r>
            <w:r>
              <w:rPr>
                <w:sz w:val="14"/>
              </w:rPr>
              <w:br/>
              <w:t>☐ Nu</w:t>
            </w:r>
            <w:r>
              <w:rPr>
                <w:sz w:val="14"/>
              </w:rPr>
              <w:br/>
              <w:t>☐ Nu este cazul</w:t>
            </w:r>
          </w:p>
        </w:tc>
        <w:tc>
          <w:tcPr>
            <w:tcW w:w="19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46E7412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Original</w:t>
            </w:r>
            <w:r>
              <w:rPr>
                <w:sz w:val="14"/>
              </w:rPr>
              <w:br/>
              <w:t>☐ Copie</w:t>
            </w:r>
            <w:r>
              <w:rPr>
                <w:sz w:val="14"/>
              </w:rPr>
              <w:br/>
              <w:t>☐ Electronic</w:t>
            </w:r>
            <w:r>
              <w:rPr>
                <w:sz w:val="14"/>
              </w:rPr>
              <w:br/>
              <w:t>Loc: ............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C67A8F6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......../......../............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FC9B7B6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....................................................................</w:t>
            </w:r>
          </w:p>
        </w:tc>
      </w:tr>
      <w:tr w:rsidR="00E02C65" w14:paraId="14137B3B" w14:textId="77777777">
        <w:trPr>
          <w:cantSplit/>
          <w:jc w:val="center"/>
        </w:trPr>
        <w:tc>
          <w:tcPr>
            <w:tcW w:w="6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B6F7192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4</w:t>
            </w:r>
          </w:p>
        </w:tc>
        <w:tc>
          <w:tcPr>
            <w:tcW w:w="30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D64CB19" w14:textId="77777777" w:rsidR="00E02C65" w:rsidRDefault="001F58A4">
            <w:pPr>
              <w:spacing w:after="0" w:line="240" w:lineRule="auto"/>
            </w:pPr>
            <w:r>
              <w:rPr>
                <w:b/>
                <w:sz w:val="14"/>
              </w:rPr>
              <w:t>Drepturi de semnătură bancară</w:t>
            </w:r>
          </w:p>
        </w:tc>
        <w:tc>
          <w:tcPr>
            <w:tcW w:w="46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ED06ED9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Specimene, mandate, limite de aprobare, tokenuri bancare și documente privind persoanele autorizate să opereze conturile societății.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D3962E9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Da</w:t>
            </w:r>
            <w:r>
              <w:rPr>
                <w:sz w:val="14"/>
              </w:rPr>
              <w:br/>
              <w:t>☐ Nu</w:t>
            </w:r>
            <w:r>
              <w:rPr>
                <w:sz w:val="14"/>
              </w:rPr>
              <w:br/>
              <w:t>☐ Nu este cazul</w:t>
            </w:r>
          </w:p>
        </w:tc>
        <w:tc>
          <w:tcPr>
            <w:tcW w:w="19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D944396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Original</w:t>
            </w:r>
            <w:r>
              <w:rPr>
                <w:sz w:val="14"/>
              </w:rPr>
              <w:br/>
              <w:t>☐ Copie</w:t>
            </w:r>
            <w:r>
              <w:rPr>
                <w:sz w:val="14"/>
              </w:rPr>
              <w:br/>
              <w:t>☐ Electronic</w:t>
            </w:r>
            <w:r>
              <w:rPr>
                <w:sz w:val="14"/>
              </w:rPr>
              <w:br/>
              <w:t>Loc: ............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BF19B26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......../......../............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ED9C97C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....................................................................</w:t>
            </w:r>
          </w:p>
        </w:tc>
      </w:tr>
      <w:tr w:rsidR="00E02C65" w14:paraId="12892660" w14:textId="77777777">
        <w:trPr>
          <w:cantSplit/>
          <w:jc w:val="center"/>
        </w:trPr>
        <w:tc>
          <w:tcPr>
            <w:tcW w:w="6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A6B5076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5</w:t>
            </w:r>
          </w:p>
        </w:tc>
        <w:tc>
          <w:tcPr>
            <w:tcW w:w="30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1FAAA64" w14:textId="77777777" w:rsidR="00E02C65" w:rsidRDefault="001F58A4">
            <w:pPr>
              <w:spacing w:after="0" w:line="240" w:lineRule="auto"/>
            </w:pPr>
            <w:r>
              <w:rPr>
                <w:b/>
                <w:sz w:val="14"/>
              </w:rPr>
              <w:t>Registru împuterniciri active și expirate</w:t>
            </w:r>
          </w:p>
        </w:tc>
        <w:tc>
          <w:tcPr>
            <w:tcW w:w="46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8678AE7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Evidență cu numărul documentului, persoana împuternicită, obiectul mandatului, perioada de valabilitate și data revocării, după caz.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748B230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Da</w:t>
            </w:r>
            <w:r>
              <w:rPr>
                <w:sz w:val="14"/>
              </w:rPr>
              <w:br/>
              <w:t xml:space="preserve">☐ </w:t>
            </w:r>
            <w:r>
              <w:rPr>
                <w:sz w:val="14"/>
              </w:rPr>
              <w:t>Nu</w:t>
            </w:r>
            <w:r>
              <w:rPr>
                <w:sz w:val="14"/>
              </w:rPr>
              <w:br/>
              <w:t>☐ Nu este cazul</w:t>
            </w:r>
          </w:p>
        </w:tc>
        <w:tc>
          <w:tcPr>
            <w:tcW w:w="19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AE88EFD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Original</w:t>
            </w:r>
            <w:r>
              <w:rPr>
                <w:sz w:val="14"/>
              </w:rPr>
              <w:br/>
              <w:t>☐ Copie</w:t>
            </w:r>
            <w:r>
              <w:rPr>
                <w:sz w:val="14"/>
              </w:rPr>
              <w:br/>
              <w:t>☐ Electronic</w:t>
            </w:r>
            <w:r>
              <w:rPr>
                <w:sz w:val="14"/>
              </w:rPr>
              <w:br/>
              <w:t>Loc: ............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6C2588D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......../......../............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8CBEE7F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....................................................................</w:t>
            </w:r>
          </w:p>
        </w:tc>
      </w:tr>
    </w:tbl>
    <w:p w14:paraId="3291F91B" w14:textId="77777777" w:rsidR="00E02C65" w:rsidRDefault="00E02C65"/>
    <w:p w14:paraId="250E5E8C" w14:textId="77777777" w:rsidR="00E02C65" w:rsidRDefault="001F58A4">
      <w:pPr>
        <w:pStyle w:val="Heading2"/>
      </w:pPr>
      <w:r>
        <w:t>G. Contracte importante și documente cu impact major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23"/>
        <w:gridCol w:w="3005"/>
        <w:gridCol w:w="4649"/>
        <w:gridCol w:w="1701"/>
        <w:gridCol w:w="1927"/>
        <w:gridCol w:w="1701"/>
        <w:gridCol w:w="2835"/>
      </w:tblGrid>
      <w:tr w:rsidR="00E02C65" w14:paraId="6C6ED483" w14:textId="77777777">
        <w:trPr>
          <w:cantSplit/>
          <w:tblHeader/>
          <w:jc w:val="center"/>
        </w:trPr>
        <w:tc>
          <w:tcPr>
            <w:tcW w:w="6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F4E79"/>
          </w:tcPr>
          <w:p w14:paraId="334DDD41" w14:textId="77777777" w:rsidR="00E02C65" w:rsidRDefault="001F58A4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4"/>
              </w:rPr>
              <w:t>Nr.</w:t>
            </w:r>
          </w:p>
        </w:tc>
        <w:tc>
          <w:tcPr>
            <w:tcW w:w="30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F4E79"/>
          </w:tcPr>
          <w:p w14:paraId="4D2DC986" w14:textId="77777777" w:rsidR="00E02C65" w:rsidRDefault="001F58A4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4"/>
              </w:rPr>
              <w:t>Document / categorie</w:t>
            </w:r>
          </w:p>
        </w:tc>
        <w:tc>
          <w:tcPr>
            <w:tcW w:w="46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F4E79"/>
          </w:tcPr>
          <w:p w14:paraId="7098FB62" w14:textId="77777777" w:rsidR="00E02C65" w:rsidRDefault="001F58A4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4"/>
              </w:rPr>
              <w:t xml:space="preserve">Ce se </w:t>
            </w:r>
            <w:r>
              <w:rPr>
                <w:b/>
                <w:color w:val="FFFFFF"/>
                <w:sz w:val="14"/>
              </w:rPr>
              <w:t>păstrează în dosar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F4E79"/>
          </w:tcPr>
          <w:p w14:paraId="37F0D969" w14:textId="77777777" w:rsidR="00E02C65" w:rsidRDefault="001F58A4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4"/>
              </w:rPr>
              <w:t>Status</w:t>
            </w:r>
          </w:p>
        </w:tc>
        <w:tc>
          <w:tcPr>
            <w:tcW w:w="19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F4E79"/>
          </w:tcPr>
          <w:p w14:paraId="2DD15FE5" w14:textId="77777777" w:rsidR="00E02C65" w:rsidRDefault="001F58A4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4"/>
              </w:rPr>
              <w:t>Format / locație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F4E79"/>
          </w:tcPr>
          <w:p w14:paraId="5458AA5C" w14:textId="77777777" w:rsidR="00E02C65" w:rsidRDefault="001F58A4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4"/>
              </w:rPr>
              <w:t>Data documentului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F4E79"/>
          </w:tcPr>
          <w:p w14:paraId="688C60EA" w14:textId="77777777" w:rsidR="00E02C65" w:rsidRDefault="001F58A4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4"/>
              </w:rPr>
              <w:t>Observații / actualizare</w:t>
            </w:r>
          </w:p>
        </w:tc>
      </w:tr>
      <w:tr w:rsidR="00E02C65" w14:paraId="783C2C3F" w14:textId="77777777">
        <w:trPr>
          <w:cantSplit/>
          <w:jc w:val="center"/>
        </w:trPr>
        <w:tc>
          <w:tcPr>
            <w:tcW w:w="6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2DB87D1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1</w:t>
            </w:r>
          </w:p>
        </w:tc>
        <w:tc>
          <w:tcPr>
            <w:tcW w:w="30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AF66239" w14:textId="77777777" w:rsidR="00E02C65" w:rsidRDefault="001F58A4">
            <w:pPr>
              <w:spacing w:after="0" w:line="240" w:lineRule="auto"/>
            </w:pPr>
            <w:r>
              <w:rPr>
                <w:b/>
                <w:sz w:val="14"/>
              </w:rPr>
              <w:t>Contract contabilitate / expert contabil</w:t>
            </w:r>
          </w:p>
        </w:tc>
        <w:tc>
          <w:tcPr>
            <w:tcW w:w="46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92303F2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Contractul cu prestatorul contabil sau documentele interne privind organizarea contabilității în societate.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F5B094C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Da</w:t>
            </w:r>
            <w:r>
              <w:rPr>
                <w:sz w:val="14"/>
              </w:rPr>
              <w:br/>
              <w:t>☐ Nu</w:t>
            </w:r>
            <w:r>
              <w:rPr>
                <w:sz w:val="14"/>
              </w:rPr>
              <w:br/>
              <w:t>☐ Nu este cazul</w:t>
            </w:r>
          </w:p>
        </w:tc>
        <w:tc>
          <w:tcPr>
            <w:tcW w:w="19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2806CCC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Original</w:t>
            </w:r>
            <w:r>
              <w:rPr>
                <w:sz w:val="14"/>
              </w:rPr>
              <w:br/>
              <w:t>☐ Copie</w:t>
            </w:r>
            <w:r>
              <w:rPr>
                <w:sz w:val="14"/>
              </w:rPr>
              <w:br/>
              <w:t>☐ Electronic</w:t>
            </w:r>
            <w:r>
              <w:rPr>
                <w:sz w:val="14"/>
              </w:rPr>
              <w:br/>
              <w:t>Loc: ............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3DA8CD4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......../......../............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25955C5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....................................................................</w:t>
            </w:r>
          </w:p>
        </w:tc>
      </w:tr>
      <w:tr w:rsidR="00E02C65" w14:paraId="1C732227" w14:textId="77777777">
        <w:trPr>
          <w:cantSplit/>
          <w:jc w:val="center"/>
        </w:trPr>
        <w:tc>
          <w:tcPr>
            <w:tcW w:w="6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77A6A3E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2</w:t>
            </w:r>
          </w:p>
        </w:tc>
        <w:tc>
          <w:tcPr>
            <w:tcW w:w="30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E4AA204" w14:textId="77777777" w:rsidR="00E02C65" w:rsidRDefault="001F58A4">
            <w:pPr>
              <w:spacing w:after="0" w:line="240" w:lineRule="auto"/>
            </w:pPr>
            <w:r>
              <w:rPr>
                <w:b/>
                <w:sz w:val="14"/>
              </w:rPr>
              <w:t>Contract audit / cenzor / consultanță financiară, dacă este cazul</w:t>
            </w:r>
          </w:p>
        </w:tc>
        <w:tc>
          <w:tcPr>
            <w:tcW w:w="46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03656F5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 xml:space="preserve">Contracte și </w:t>
            </w:r>
            <w:r>
              <w:rPr>
                <w:sz w:val="14"/>
              </w:rPr>
              <w:t>documente de desemnare pentru audit statutar, audit intern, cenzori sau consultanță specializată.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FB2D73B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Da</w:t>
            </w:r>
            <w:r>
              <w:rPr>
                <w:sz w:val="14"/>
              </w:rPr>
              <w:br/>
              <w:t>☐ Nu</w:t>
            </w:r>
            <w:r>
              <w:rPr>
                <w:sz w:val="14"/>
              </w:rPr>
              <w:br/>
              <w:t>☐ Nu este cazul</w:t>
            </w:r>
          </w:p>
        </w:tc>
        <w:tc>
          <w:tcPr>
            <w:tcW w:w="19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AF7F7A9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Original</w:t>
            </w:r>
            <w:r>
              <w:rPr>
                <w:sz w:val="14"/>
              </w:rPr>
              <w:br/>
              <w:t>☐ Copie</w:t>
            </w:r>
            <w:r>
              <w:rPr>
                <w:sz w:val="14"/>
              </w:rPr>
              <w:br/>
              <w:t>☐ Electronic</w:t>
            </w:r>
            <w:r>
              <w:rPr>
                <w:sz w:val="14"/>
              </w:rPr>
              <w:br/>
              <w:t>Loc: ............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5E4C05F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......../......../............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3B4DC46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....................................................................</w:t>
            </w:r>
          </w:p>
        </w:tc>
      </w:tr>
      <w:tr w:rsidR="00E02C65" w14:paraId="442ED862" w14:textId="77777777">
        <w:trPr>
          <w:cantSplit/>
          <w:jc w:val="center"/>
        </w:trPr>
        <w:tc>
          <w:tcPr>
            <w:tcW w:w="6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7F1F8E7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3</w:t>
            </w:r>
          </w:p>
        </w:tc>
        <w:tc>
          <w:tcPr>
            <w:tcW w:w="30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8E67B60" w14:textId="77777777" w:rsidR="00E02C65" w:rsidRDefault="001F58A4">
            <w:pPr>
              <w:spacing w:after="0" w:line="240" w:lineRule="auto"/>
            </w:pPr>
            <w:r>
              <w:rPr>
                <w:b/>
                <w:sz w:val="14"/>
              </w:rPr>
              <w:t>Contracte SSM, PSI și medicina muncii</w:t>
            </w:r>
          </w:p>
        </w:tc>
        <w:tc>
          <w:tcPr>
            <w:tcW w:w="46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D17FA53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Contracte cu servicii externe, decizii de desemnare și documente privind responsabilitățile principale.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BEB23EF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Da</w:t>
            </w:r>
            <w:r>
              <w:rPr>
                <w:sz w:val="14"/>
              </w:rPr>
              <w:br/>
              <w:t>☐ Nu</w:t>
            </w:r>
            <w:r>
              <w:rPr>
                <w:sz w:val="14"/>
              </w:rPr>
              <w:br/>
              <w:t>☐ Nu este cazul</w:t>
            </w:r>
          </w:p>
        </w:tc>
        <w:tc>
          <w:tcPr>
            <w:tcW w:w="19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6CE6351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Original</w:t>
            </w:r>
            <w:r>
              <w:rPr>
                <w:sz w:val="14"/>
              </w:rPr>
              <w:br/>
              <w:t>☐ Copie</w:t>
            </w:r>
            <w:r>
              <w:rPr>
                <w:sz w:val="14"/>
              </w:rPr>
              <w:br/>
              <w:t>☐ Electronic</w:t>
            </w:r>
            <w:r>
              <w:rPr>
                <w:sz w:val="14"/>
              </w:rPr>
              <w:br/>
              <w:t>Loc: ............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6C4C597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......../......../............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5DCD6F2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....................................................................</w:t>
            </w:r>
          </w:p>
        </w:tc>
      </w:tr>
      <w:tr w:rsidR="00E02C65" w14:paraId="43F8D5CB" w14:textId="77777777">
        <w:trPr>
          <w:cantSplit/>
          <w:jc w:val="center"/>
        </w:trPr>
        <w:tc>
          <w:tcPr>
            <w:tcW w:w="6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42FF29B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lastRenderedPageBreak/>
              <w:t>4</w:t>
            </w:r>
          </w:p>
        </w:tc>
        <w:tc>
          <w:tcPr>
            <w:tcW w:w="30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E7AF754" w14:textId="77777777" w:rsidR="00E02C65" w:rsidRDefault="001F58A4">
            <w:pPr>
              <w:spacing w:after="0" w:line="240" w:lineRule="auto"/>
            </w:pPr>
            <w:r>
              <w:rPr>
                <w:b/>
                <w:sz w:val="14"/>
              </w:rPr>
              <w:t>Contracte juridice și consultanță</w:t>
            </w:r>
          </w:p>
        </w:tc>
        <w:tc>
          <w:tcPr>
            <w:tcW w:w="46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E6F353E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Contracte cu avocați, consultanți, recuperatori creanțe sau alți prestatori strategici.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B5A82A8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Da</w:t>
            </w:r>
            <w:r>
              <w:rPr>
                <w:sz w:val="14"/>
              </w:rPr>
              <w:br/>
              <w:t>☐ Nu</w:t>
            </w:r>
            <w:r>
              <w:rPr>
                <w:sz w:val="14"/>
              </w:rPr>
              <w:br/>
              <w:t>☐ Nu este cazul</w:t>
            </w:r>
          </w:p>
        </w:tc>
        <w:tc>
          <w:tcPr>
            <w:tcW w:w="19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A535FE5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Original</w:t>
            </w:r>
            <w:r>
              <w:rPr>
                <w:sz w:val="14"/>
              </w:rPr>
              <w:br/>
              <w:t xml:space="preserve">☐ </w:t>
            </w:r>
            <w:r>
              <w:rPr>
                <w:sz w:val="14"/>
              </w:rPr>
              <w:t>Copie</w:t>
            </w:r>
            <w:r>
              <w:rPr>
                <w:sz w:val="14"/>
              </w:rPr>
              <w:br/>
              <w:t>☐ Electronic</w:t>
            </w:r>
            <w:r>
              <w:rPr>
                <w:sz w:val="14"/>
              </w:rPr>
              <w:br/>
              <w:t>Loc: ............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B928738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......../......../............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F5A3D91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....................................................................</w:t>
            </w:r>
          </w:p>
        </w:tc>
      </w:tr>
      <w:tr w:rsidR="00E02C65" w14:paraId="7B31219E" w14:textId="77777777">
        <w:trPr>
          <w:cantSplit/>
          <w:jc w:val="center"/>
        </w:trPr>
        <w:tc>
          <w:tcPr>
            <w:tcW w:w="6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C2E98CD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5</w:t>
            </w:r>
          </w:p>
        </w:tc>
        <w:tc>
          <w:tcPr>
            <w:tcW w:w="30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2A8B1F5" w14:textId="77777777" w:rsidR="00E02C65" w:rsidRDefault="001F58A4">
            <w:pPr>
              <w:spacing w:after="0" w:line="240" w:lineRule="auto"/>
            </w:pPr>
            <w:r>
              <w:rPr>
                <w:b/>
                <w:sz w:val="14"/>
              </w:rPr>
              <w:t>Contracte de credit, leasing, garanții și asigurări</w:t>
            </w:r>
          </w:p>
        </w:tc>
        <w:tc>
          <w:tcPr>
            <w:tcW w:w="46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CBFFAC3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Documente privind finanțări, garanții, ipoteci, leasinguri, polițe de asigurare și obligații semnificative.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C040738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Da</w:t>
            </w:r>
            <w:r>
              <w:rPr>
                <w:sz w:val="14"/>
              </w:rPr>
              <w:br/>
              <w:t>☐ Nu</w:t>
            </w:r>
            <w:r>
              <w:rPr>
                <w:sz w:val="14"/>
              </w:rPr>
              <w:br/>
              <w:t>☐ Nu este cazul</w:t>
            </w:r>
          </w:p>
        </w:tc>
        <w:tc>
          <w:tcPr>
            <w:tcW w:w="19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195DD43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Original</w:t>
            </w:r>
            <w:r>
              <w:rPr>
                <w:sz w:val="14"/>
              </w:rPr>
              <w:br/>
              <w:t>☐ Copie</w:t>
            </w:r>
            <w:r>
              <w:rPr>
                <w:sz w:val="14"/>
              </w:rPr>
              <w:br/>
              <w:t>☐ Electronic</w:t>
            </w:r>
            <w:r>
              <w:rPr>
                <w:sz w:val="14"/>
              </w:rPr>
              <w:br/>
              <w:t>Loc: ............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D563F2A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......../......../............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0C1F06C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....................................................................</w:t>
            </w:r>
          </w:p>
        </w:tc>
      </w:tr>
      <w:tr w:rsidR="00E02C65" w14:paraId="46427ACF" w14:textId="77777777">
        <w:trPr>
          <w:cantSplit/>
          <w:jc w:val="center"/>
        </w:trPr>
        <w:tc>
          <w:tcPr>
            <w:tcW w:w="6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6E3A80E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6</w:t>
            </w:r>
          </w:p>
        </w:tc>
        <w:tc>
          <w:tcPr>
            <w:tcW w:w="30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6B2EC18" w14:textId="77777777" w:rsidR="00E02C65" w:rsidRDefault="001F58A4">
            <w:pPr>
              <w:spacing w:after="0" w:line="240" w:lineRule="auto"/>
            </w:pPr>
            <w:r>
              <w:rPr>
                <w:b/>
                <w:sz w:val="14"/>
              </w:rPr>
              <w:t>Contracte comerciale importante</w:t>
            </w:r>
          </w:p>
        </w:tc>
        <w:tc>
          <w:tcPr>
            <w:tcW w:w="46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9180161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Contracte cu impact financiar, operațional sau juridic major: clienți strategici, furnizori esențiali, distribuție, exclusivitate, prestări recurente.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8F9A39B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Da</w:t>
            </w:r>
            <w:r>
              <w:rPr>
                <w:sz w:val="14"/>
              </w:rPr>
              <w:br/>
              <w:t>☐ Nu</w:t>
            </w:r>
            <w:r>
              <w:rPr>
                <w:sz w:val="14"/>
              </w:rPr>
              <w:br/>
              <w:t>☐ Nu este cazul</w:t>
            </w:r>
          </w:p>
        </w:tc>
        <w:tc>
          <w:tcPr>
            <w:tcW w:w="19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C064215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Original</w:t>
            </w:r>
            <w:r>
              <w:rPr>
                <w:sz w:val="14"/>
              </w:rPr>
              <w:br/>
              <w:t>☐ Copie</w:t>
            </w:r>
            <w:r>
              <w:rPr>
                <w:sz w:val="14"/>
              </w:rPr>
              <w:br/>
              <w:t>☐ Electronic</w:t>
            </w:r>
            <w:r>
              <w:rPr>
                <w:sz w:val="14"/>
              </w:rPr>
              <w:br/>
              <w:t>Loc: ............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721F221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......../......../............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C528EF1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....................................................................</w:t>
            </w:r>
          </w:p>
        </w:tc>
      </w:tr>
      <w:tr w:rsidR="00E02C65" w14:paraId="375DB55C" w14:textId="77777777">
        <w:trPr>
          <w:cantSplit/>
          <w:jc w:val="center"/>
        </w:trPr>
        <w:tc>
          <w:tcPr>
            <w:tcW w:w="6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F6E2712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7</w:t>
            </w:r>
          </w:p>
        </w:tc>
        <w:tc>
          <w:tcPr>
            <w:tcW w:w="30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FDDCF81" w14:textId="77777777" w:rsidR="00E02C65" w:rsidRDefault="001F58A4">
            <w:pPr>
              <w:spacing w:after="0" w:line="240" w:lineRule="auto"/>
            </w:pPr>
            <w:r>
              <w:rPr>
                <w:b/>
                <w:sz w:val="14"/>
              </w:rPr>
              <w:t>Contracte privind sediul, utilitățile și serviciile permanente</w:t>
            </w:r>
          </w:p>
        </w:tc>
        <w:tc>
          <w:tcPr>
            <w:tcW w:w="46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B6E6C58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 xml:space="preserve">Chirie, </w:t>
            </w:r>
            <w:r>
              <w:rPr>
                <w:sz w:val="14"/>
              </w:rPr>
              <w:t>utilități, telecomunicații, mentenanță, curățenie, pază, servicii IT, hosting, aplicații și licențe software.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63F35B3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Da</w:t>
            </w:r>
            <w:r>
              <w:rPr>
                <w:sz w:val="14"/>
              </w:rPr>
              <w:br/>
              <w:t>☐ Nu</w:t>
            </w:r>
            <w:r>
              <w:rPr>
                <w:sz w:val="14"/>
              </w:rPr>
              <w:br/>
              <w:t>☐ Nu este cazul</w:t>
            </w:r>
          </w:p>
        </w:tc>
        <w:tc>
          <w:tcPr>
            <w:tcW w:w="19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1FBE3AE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Original</w:t>
            </w:r>
            <w:r>
              <w:rPr>
                <w:sz w:val="14"/>
              </w:rPr>
              <w:br/>
              <w:t>☐ Copie</w:t>
            </w:r>
            <w:r>
              <w:rPr>
                <w:sz w:val="14"/>
              </w:rPr>
              <w:br/>
              <w:t>☐ Electronic</w:t>
            </w:r>
            <w:r>
              <w:rPr>
                <w:sz w:val="14"/>
              </w:rPr>
              <w:br/>
              <w:t>Loc: ............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75A40EA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......../......../............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C78F50D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....................................................................</w:t>
            </w:r>
          </w:p>
        </w:tc>
      </w:tr>
    </w:tbl>
    <w:p w14:paraId="210368C2" w14:textId="77777777" w:rsidR="00E02C65" w:rsidRDefault="00E02C65"/>
    <w:p w14:paraId="1AD6A841" w14:textId="77777777" w:rsidR="00E02C65" w:rsidRDefault="001F58A4">
      <w:pPr>
        <w:pStyle w:val="Heading2"/>
      </w:pPr>
      <w:r>
        <w:t>H. Documente bancare, financiare și asigurări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23"/>
        <w:gridCol w:w="3005"/>
        <w:gridCol w:w="4649"/>
        <w:gridCol w:w="1701"/>
        <w:gridCol w:w="1927"/>
        <w:gridCol w:w="1701"/>
        <w:gridCol w:w="2835"/>
      </w:tblGrid>
      <w:tr w:rsidR="00E02C65" w14:paraId="2A915E10" w14:textId="77777777">
        <w:trPr>
          <w:cantSplit/>
          <w:tblHeader/>
          <w:jc w:val="center"/>
        </w:trPr>
        <w:tc>
          <w:tcPr>
            <w:tcW w:w="6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F4E79"/>
          </w:tcPr>
          <w:p w14:paraId="38018DEB" w14:textId="77777777" w:rsidR="00E02C65" w:rsidRDefault="001F58A4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4"/>
              </w:rPr>
              <w:t>Nr.</w:t>
            </w:r>
          </w:p>
        </w:tc>
        <w:tc>
          <w:tcPr>
            <w:tcW w:w="30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F4E79"/>
          </w:tcPr>
          <w:p w14:paraId="2EAE5513" w14:textId="77777777" w:rsidR="00E02C65" w:rsidRDefault="001F58A4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4"/>
              </w:rPr>
              <w:t>Document / categorie</w:t>
            </w:r>
          </w:p>
        </w:tc>
        <w:tc>
          <w:tcPr>
            <w:tcW w:w="46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F4E79"/>
          </w:tcPr>
          <w:p w14:paraId="71029889" w14:textId="77777777" w:rsidR="00E02C65" w:rsidRDefault="001F58A4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4"/>
              </w:rPr>
              <w:t>Ce se păstrează în dosar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F4E79"/>
          </w:tcPr>
          <w:p w14:paraId="0BA2A96C" w14:textId="77777777" w:rsidR="00E02C65" w:rsidRDefault="001F58A4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4"/>
              </w:rPr>
              <w:t>Status</w:t>
            </w:r>
          </w:p>
        </w:tc>
        <w:tc>
          <w:tcPr>
            <w:tcW w:w="19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F4E79"/>
          </w:tcPr>
          <w:p w14:paraId="7A4A4C34" w14:textId="77777777" w:rsidR="00E02C65" w:rsidRDefault="001F58A4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4"/>
              </w:rPr>
              <w:t>Format / locație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F4E79"/>
          </w:tcPr>
          <w:p w14:paraId="0F5A5B08" w14:textId="77777777" w:rsidR="00E02C65" w:rsidRDefault="001F58A4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4"/>
              </w:rPr>
              <w:t>Data documentului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F4E79"/>
          </w:tcPr>
          <w:p w14:paraId="18630A5D" w14:textId="77777777" w:rsidR="00E02C65" w:rsidRDefault="001F58A4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4"/>
              </w:rPr>
              <w:t>Observații / actualizare</w:t>
            </w:r>
          </w:p>
        </w:tc>
      </w:tr>
      <w:tr w:rsidR="00E02C65" w14:paraId="65866488" w14:textId="77777777">
        <w:trPr>
          <w:cantSplit/>
          <w:jc w:val="center"/>
        </w:trPr>
        <w:tc>
          <w:tcPr>
            <w:tcW w:w="6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5D26235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1</w:t>
            </w:r>
          </w:p>
        </w:tc>
        <w:tc>
          <w:tcPr>
            <w:tcW w:w="30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30E4F4B" w14:textId="77777777" w:rsidR="00E02C65" w:rsidRDefault="001F58A4">
            <w:pPr>
              <w:spacing w:after="0" w:line="240" w:lineRule="auto"/>
            </w:pPr>
            <w:r>
              <w:rPr>
                <w:b/>
                <w:sz w:val="14"/>
              </w:rPr>
              <w:t>Lista conturilor bancare</w:t>
            </w:r>
          </w:p>
        </w:tc>
        <w:tc>
          <w:tcPr>
            <w:tcW w:w="46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704A107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 xml:space="preserve">Banca, IBAN, monedă, </w:t>
            </w:r>
            <w:r>
              <w:rPr>
                <w:sz w:val="14"/>
              </w:rPr>
              <w:t>destinația contului, persoane autorizate și documentele de deschidere/modificare/închidere.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7A24688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Da</w:t>
            </w:r>
            <w:r>
              <w:rPr>
                <w:sz w:val="14"/>
              </w:rPr>
              <w:br/>
              <w:t>☐ Nu</w:t>
            </w:r>
            <w:r>
              <w:rPr>
                <w:sz w:val="14"/>
              </w:rPr>
              <w:br/>
              <w:t>☐ Nu este cazul</w:t>
            </w:r>
          </w:p>
        </w:tc>
        <w:tc>
          <w:tcPr>
            <w:tcW w:w="19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778CA11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Original</w:t>
            </w:r>
            <w:r>
              <w:rPr>
                <w:sz w:val="14"/>
              </w:rPr>
              <w:br/>
              <w:t>☐ Copie</w:t>
            </w:r>
            <w:r>
              <w:rPr>
                <w:sz w:val="14"/>
              </w:rPr>
              <w:br/>
              <w:t>☐ Electronic</w:t>
            </w:r>
            <w:r>
              <w:rPr>
                <w:sz w:val="14"/>
              </w:rPr>
              <w:br/>
              <w:t>Loc: ............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FECAEFD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......../......../............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601FE53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....................................................................</w:t>
            </w:r>
          </w:p>
        </w:tc>
      </w:tr>
      <w:tr w:rsidR="00E02C65" w14:paraId="3F08FA93" w14:textId="77777777">
        <w:trPr>
          <w:cantSplit/>
          <w:jc w:val="center"/>
        </w:trPr>
        <w:tc>
          <w:tcPr>
            <w:tcW w:w="6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FCB9FF4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2</w:t>
            </w:r>
          </w:p>
        </w:tc>
        <w:tc>
          <w:tcPr>
            <w:tcW w:w="30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1C438B7" w14:textId="77777777" w:rsidR="00E02C65" w:rsidRDefault="001F58A4">
            <w:pPr>
              <w:spacing w:after="0" w:line="240" w:lineRule="auto"/>
            </w:pPr>
            <w:r>
              <w:rPr>
                <w:b/>
                <w:sz w:val="14"/>
              </w:rPr>
              <w:t>Documente de deschidere cont și actualizare date bancare</w:t>
            </w:r>
          </w:p>
        </w:tc>
        <w:tc>
          <w:tcPr>
            <w:tcW w:w="46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FC0C609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Contracte, formulare KYC, actualizări de beneficiar real, specimen de semnătură, confirmări și corespondență bancară relevantă.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179FCFE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Da</w:t>
            </w:r>
            <w:r>
              <w:rPr>
                <w:sz w:val="14"/>
              </w:rPr>
              <w:br/>
              <w:t>☐ Nu</w:t>
            </w:r>
            <w:r>
              <w:rPr>
                <w:sz w:val="14"/>
              </w:rPr>
              <w:br/>
              <w:t>☐ Nu este cazul</w:t>
            </w:r>
          </w:p>
        </w:tc>
        <w:tc>
          <w:tcPr>
            <w:tcW w:w="19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FEB7F2D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Original</w:t>
            </w:r>
            <w:r>
              <w:rPr>
                <w:sz w:val="14"/>
              </w:rPr>
              <w:br/>
              <w:t>☐ Copie</w:t>
            </w:r>
            <w:r>
              <w:rPr>
                <w:sz w:val="14"/>
              </w:rPr>
              <w:br/>
              <w:t xml:space="preserve">☐ </w:t>
            </w:r>
            <w:r>
              <w:rPr>
                <w:sz w:val="14"/>
              </w:rPr>
              <w:t>Electronic</w:t>
            </w:r>
            <w:r>
              <w:rPr>
                <w:sz w:val="14"/>
              </w:rPr>
              <w:br/>
              <w:t>Loc: ............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87AD88F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......../......../............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BD2BF7D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....................................................................</w:t>
            </w:r>
          </w:p>
        </w:tc>
      </w:tr>
      <w:tr w:rsidR="00E02C65" w14:paraId="25A4B87C" w14:textId="77777777">
        <w:trPr>
          <w:cantSplit/>
          <w:jc w:val="center"/>
        </w:trPr>
        <w:tc>
          <w:tcPr>
            <w:tcW w:w="6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6819CE9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3</w:t>
            </w:r>
          </w:p>
        </w:tc>
        <w:tc>
          <w:tcPr>
            <w:tcW w:w="30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56D89BC" w14:textId="77777777" w:rsidR="00E02C65" w:rsidRDefault="001F58A4">
            <w:pPr>
              <w:spacing w:after="0" w:line="240" w:lineRule="auto"/>
            </w:pPr>
            <w:r>
              <w:rPr>
                <w:b/>
                <w:sz w:val="14"/>
              </w:rPr>
              <w:t>Polițe de asigurare</w:t>
            </w:r>
          </w:p>
        </w:tc>
        <w:tc>
          <w:tcPr>
            <w:tcW w:w="46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649CB24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Asigurări pentru bunuri, răspundere civilă, clădiri, autovehicule, angajați sau alte riscuri relevante.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802CF63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Da</w:t>
            </w:r>
            <w:r>
              <w:rPr>
                <w:sz w:val="14"/>
              </w:rPr>
              <w:br/>
              <w:t>☐ Nu</w:t>
            </w:r>
            <w:r>
              <w:rPr>
                <w:sz w:val="14"/>
              </w:rPr>
              <w:br/>
              <w:t>☐ Nu este cazul</w:t>
            </w:r>
          </w:p>
        </w:tc>
        <w:tc>
          <w:tcPr>
            <w:tcW w:w="19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EDAE25C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Original</w:t>
            </w:r>
            <w:r>
              <w:rPr>
                <w:sz w:val="14"/>
              </w:rPr>
              <w:br/>
              <w:t>☐ Copie</w:t>
            </w:r>
            <w:r>
              <w:rPr>
                <w:sz w:val="14"/>
              </w:rPr>
              <w:br/>
              <w:t>☐ Electronic</w:t>
            </w:r>
            <w:r>
              <w:rPr>
                <w:sz w:val="14"/>
              </w:rPr>
              <w:br/>
              <w:t>Loc: ............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E2A8B48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......../......../............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12E3B46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....................................................................</w:t>
            </w:r>
          </w:p>
        </w:tc>
      </w:tr>
      <w:tr w:rsidR="00E02C65" w14:paraId="683062E3" w14:textId="77777777">
        <w:trPr>
          <w:cantSplit/>
          <w:jc w:val="center"/>
        </w:trPr>
        <w:tc>
          <w:tcPr>
            <w:tcW w:w="6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B462E89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4</w:t>
            </w:r>
          </w:p>
        </w:tc>
        <w:tc>
          <w:tcPr>
            <w:tcW w:w="30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E740E2C" w14:textId="77777777" w:rsidR="00E02C65" w:rsidRDefault="001F58A4">
            <w:pPr>
              <w:spacing w:after="0" w:line="240" w:lineRule="auto"/>
            </w:pPr>
            <w:r>
              <w:rPr>
                <w:b/>
                <w:sz w:val="14"/>
              </w:rPr>
              <w:t>Fișă termene financiare importante</w:t>
            </w:r>
          </w:p>
        </w:tc>
        <w:tc>
          <w:tcPr>
            <w:tcW w:w="46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5505DA4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Scadențe credite, leasinguri, polițe, garanții, garanții de bună execuție, linii de credit și alte obligații recurente.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7252422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Da</w:t>
            </w:r>
            <w:r>
              <w:rPr>
                <w:sz w:val="14"/>
              </w:rPr>
              <w:br/>
              <w:t>☐ Nu</w:t>
            </w:r>
            <w:r>
              <w:rPr>
                <w:sz w:val="14"/>
              </w:rPr>
              <w:br/>
              <w:t>☐ Nu este cazul</w:t>
            </w:r>
          </w:p>
        </w:tc>
        <w:tc>
          <w:tcPr>
            <w:tcW w:w="19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6E81818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Original</w:t>
            </w:r>
            <w:r>
              <w:rPr>
                <w:sz w:val="14"/>
              </w:rPr>
              <w:br/>
              <w:t>☐ Copie</w:t>
            </w:r>
            <w:r>
              <w:rPr>
                <w:sz w:val="14"/>
              </w:rPr>
              <w:br/>
              <w:t>☐ Electronic</w:t>
            </w:r>
            <w:r>
              <w:rPr>
                <w:sz w:val="14"/>
              </w:rPr>
              <w:br/>
              <w:t>Loc: ............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0F15890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......../......../............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5DF724B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....................................................................</w:t>
            </w:r>
          </w:p>
        </w:tc>
      </w:tr>
    </w:tbl>
    <w:p w14:paraId="234E8EC9" w14:textId="77777777" w:rsidR="00E02C65" w:rsidRDefault="00E02C65"/>
    <w:p w14:paraId="17C87336" w14:textId="77777777" w:rsidR="00E02C65" w:rsidRDefault="001F58A4">
      <w:pPr>
        <w:pStyle w:val="Heading2"/>
      </w:pPr>
      <w:r>
        <w:t>I. Documente administrative interne și politici de conformare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23"/>
        <w:gridCol w:w="3005"/>
        <w:gridCol w:w="4649"/>
        <w:gridCol w:w="1701"/>
        <w:gridCol w:w="1927"/>
        <w:gridCol w:w="1701"/>
        <w:gridCol w:w="2835"/>
      </w:tblGrid>
      <w:tr w:rsidR="00E02C65" w14:paraId="40CF2FA2" w14:textId="77777777">
        <w:trPr>
          <w:cantSplit/>
          <w:tblHeader/>
          <w:jc w:val="center"/>
        </w:trPr>
        <w:tc>
          <w:tcPr>
            <w:tcW w:w="6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F4E79"/>
          </w:tcPr>
          <w:p w14:paraId="7FF8AF50" w14:textId="77777777" w:rsidR="00E02C65" w:rsidRDefault="001F58A4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4"/>
              </w:rPr>
              <w:t>Nr.</w:t>
            </w:r>
          </w:p>
        </w:tc>
        <w:tc>
          <w:tcPr>
            <w:tcW w:w="30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F4E79"/>
          </w:tcPr>
          <w:p w14:paraId="026A81F5" w14:textId="77777777" w:rsidR="00E02C65" w:rsidRDefault="001F58A4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4"/>
              </w:rPr>
              <w:t>Document / categorie</w:t>
            </w:r>
          </w:p>
        </w:tc>
        <w:tc>
          <w:tcPr>
            <w:tcW w:w="46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F4E79"/>
          </w:tcPr>
          <w:p w14:paraId="4B084B13" w14:textId="77777777" w:rsidR="00E02C65" w:rsidRDefault="001F58A4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4"/>
              </w:rPr>
              <w:t>Ce se păstrează în dosar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F4E79"/>
          </w:tcPr>
          <w:p w14:paraId="18350527" w14:textId="77777777" w:rsidR="00E02C65" w:rsidRDefault="001F58A4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4"/>
              </w:rPr>
              <w:t>Status</w:t>
            </w:r>
          </w:p>
        </w:tc>
        <w:tc>
          <w:tcPr>
            <w:tcW w:w="19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F4E79"/>
          </w:tcPr>
          <w:p w14:paraId="45136D34" w14:textId="77777777" w:rsidR="00E02C65" w:rsidRDefault="001F58A4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4"/>
              </w:rPr>
              <w:t>Format / locație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F4E79"/>
          </w:tcPr>
          <w:p w14:paraId="15513B09" w14:textId="77777777" w:rsidR="00E02C65" w:rsidRDefault="001F58A4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4"/>
              </w:rPr>
              <w:t>Data documentului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F4E79"/>
          </w:tcPr>
          <w:p w14:paraId="68528542" w14:textId="77777777" w:rsidR="00E02C65" w:rsidRDefault="001F58A4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4"/>
              </w:rPr>
              <w:t>Observații / actualizare</w:t>
            </w:r>
          </w:p>
        </w:tc>
      </w:tr>
      <w:tr w:rsidR="00E02C65" w14:paraId="09607930" w14:textId="77777777">
        <w:trPr>
          <w:cantSplit/>
          <w:jc w:val="center"/>
        </w:trPr>
        <w:tc>
          <w:tcPr>
            <w:tcW w:w="6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76340F3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1</w:t>
            </w:r>
          </w:p>
        </w:tc>
        <w:tc>
          <w:tcPr>
            <w:tcW w:w="30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5BFA814" w14:textId="77777777" w:rsidR="00E02C65" w:rsidRDefault="001F58A4">
            <w:pPr>
              <w:spacing w:after="0" w:line="240" w:lineRule="auto"/>
            </w:pPr>
            <w:r>
              <w:rPr>
                <w:b/>
                <w:sz w:val="14"/>
              </w:rPr>
              <w:t>Regulament intern și politici administrative</w:t>
            </w:r>
          </w:p>
        </w:tc>
        <w:tc>
          <w:tcPr>
            <w:tcW w:w="46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4A0067F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Regulament intern, politici de utilizare echipamente, comunicare, aprobări interne, deplasări, arhivare, achiziții și deconturi.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A25F9F3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Da</w:t>
            </w:r>
            <w:r>
              <w:rPr>
                <w:sz w:val="14"/>
              </w:rPr>
              <w:br/>
              <w:t>☐ Nu</w:t>
            </w:r>
            <w:r>
              <w:rPr>
                <w:sz w:val="14"/>
              </w:rPr>
              <w:br/>
              <w:t>☐ Nu este cazul</w:t>
            </w:r>
          </w:p>
        </w:tc>
        <w:tc>
          <w:tcPr>
            <w:tcW w:w="19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DF2A183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Original</w:t>
            </w:r>
            <w:r>
              <w:rPr>
                <w:sz w:val="14"/>
              </w:rPr>
              <w:br/>
              <w:t>☐ Copie</w:t>
            </w:r>
            <w:r>
              <w:rPr>
                <w:sz w:val="14"/>
              </w:rPr>
              <w:br/>
              <w:t>☐ Electronic</w:t>
            </w:r>
            <w:r>
              <w:rPr>
                <w:sz w:val="14"/>
              </w:rPr>
              <w:br/>
              <w:t>Loc: ............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02B0E50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......../......../............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ED0BFF1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....................................................................</w:t>
            </w:r>
          </w:p>
        </w:tc>
      </w:tr>
      <w:tr w:rsidR="00E02C65" w14:paraId="45D0EC39" w14:textId="77777777">
        <w:trPr>
          <w:cantSplit/>
          <w:jc w:val="center"/>
        </w:trPr>
        <w:tc>
          <w:tcPr>
            <w:tcW w:w="6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515EAD9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2</w:t>
            </w:r>
          </w:p>
        </w:tc>
        <w:tc>
          <w:tcPr>
            <w:tcW w:w="30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4DF5A74" w14:textId="77777777" w:rsidR="00E02C65" w:rsidRDefault="001F58A4">
            <w:pPr>
              <w:spacing w:after="0" w:line="240" w:lineRule="auto"/>
            </w:pPr>
            <w:r>
              <w:rPr>
                <w:b/>
                <w:sz w:val="14"/>
              </w:rPr>
              <w:t>Decizii de desemnare a responsabililor interni</w:t>
            </w:r>
          </w:p>
        </w:tc>
        <w:tc>
          <w:tcPr>
            <w:tcW w:w="46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79DE2E4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 xml:space="preserve">Responsabili pentru arhivă, relația cu autoritățile, contabilitate, SSM/PSI, GDPR, IT, gestiuni, </w:t>
            </w:r>
            <w:r>
              <w:rPr>
                <w:sz w:val="14"/>
              </w:rPr>
              <w:t>casierie sau alte domenii.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F161B00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Da</w:t>
            </w:r>
            <w:r>
              <w:rPr>
                <w:sz w:val="14"/>
              </w:rPr>
              <w:br/>
              <w:t>☐ Nu</w:t>
            </w:r>
            <w:r>
              <w:rPr>
                <w:sz w:val="14"/>
              </w:rPr>
              <w:br/>
              <w:t>☐ Nu este cazul</w:t>
            </w:r>
          </w:p>
        </w:tc>
        <w:tc>
          <w:tcPr>
            <w:tcW w:w="19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E167E21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Original</w:t>
            </w:r>
            <w:r>
              <w:rPr>
                <w:sz w:val="14"/>
              </w:rPr>
              <w:br/>
              <w:t>☐ Copie</w:t>
            </w:r>
            <w:r>
              <w:rPr>
                <w:sz w:val="14"/>
              </w:rPr>
              <w:br/>
              <w:t>☐ Electronic</w:t>
            </w:r>
            <w:r>
              <w:rPr>
                <w:sz w:val="14"/>
              </w:rPr>
              <w:br/>
              <w:t>Loc: ............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FF19B7F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......../......../............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2E71302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....................................................................</w:t>
            </w:r>
          </w:p>
        </w:tc>
      </w:tr>
      <w:tr w:rsidR="00E02C65" w14:paraId="26E430A9" w14:textId="77777777">
        <w:trPr>
          <w:cantSplit/>
          <w:jc w:val="center"/>
        </w:trPr>
        <w:tc>
          <w:tcPr>
            <w:tcW w:w="6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B031EE5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3</w:t>
            </w:r>
          </w:p>
        </w:tc>
        <w:tc>
          <w:tcPr>
            <w:tcW w:w="30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1C52F60" w14:textId="77777777" w:rsidR="00E02C65" w:rsidRDefault="001F58A4">
            <w:pPr>
              <w:spacing w:after="0" w:line="240" w:lineRule="auto"/>
            </w:pPr>
            <w:r>
              <w:rPr>
                <w:b/>
                <w:sz w:val="14"/>
              </w:rPr>
              <w:t>Proceduri interne aprobate</w:t>
            </w:r>
          </w:p>
        </w:tc>
        <w:tc>
          <w:tcPr>
            <w:tcW w:w="46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4B75D33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Proceduri privind circuitul documentelor, aprobările, achizițiile, contractele, facturarea, arhivarea, controlul intern și raportarea incidentelor.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97F59E0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Da</w:t>
            </w:r>
            <w:r>
              <w:rPr>
                <w:sz w:val="14"/>
              </w:rPr>
              <w:br/>
              <w:t>☐ Nu</w:t>
            </w:r>
            <w:r>
              <w:rPr>
                <w:sz w:val="14"/>
              </w:rPr>
              <w:br/>
              <w:t>☐ Nu este cazul</w:t>
            </w:r>
          </w:p>
        </w:tc>
        <w:tc>
          <w:tcPr>
            <w:tcW w:w="19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5A7B2E1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Original</w:t>
            </w:r>
            <w:r>
              <w:rPr>
                <w:sz w:val="14"/>
              </w:rPr>
              <w:br/>
              <w:t>☐ Copie</w:t>
            </w:r>
            <w:r>
              <w:rPr>
                <w:sz w:val="14"/>
              </w:rPr>
              <w:br/>
              <w:t>☐ Electronic</w:t>
            </w:r>
            <w:r>
              <w:rPr>
                <w:sz w:val="14"/>
              </w:rPr>
              <w:br/>
              <w:t>Loc: ............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D8626AB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......../......../............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E867286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....................................................................</w:t>
            </w:r>
          </w:p>
        </w:tc>
      </w:tr>
      <w:tr w:rsidR="00E02C65" w14:paraId="4E861BA0" w14:textId="77777777">
        <w:trPr>
          <w:cantSplit/>
          <w:jc w:val="center"/>
        </w:trPr>
        <w:tc>
          <w:tcPr>
            <w:tcW w:w="6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B2B7CCB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lastRenderedPageBreak/>
              <w:t>4</w:t>
            </w:r>
          </w:p>
        </w:tc>
        <w:tc>
          <w:tcPr>
            <w:tcW w:w="30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E5F3077" w14:textId="77777777" w:rsidR="00E02C65" w:rsidRDefault="001F58A4">
            <w:pPr>
              <w:spacing w:after="0" w:line="240" w:lineRule="auto"/>
            </w:pPr>
            <w:r>
              <w:rPr>
                <w:b/>
                <w:sz w:val="14"/>
              </w:rPr>
              <w:t>Cod de conduită / politici de integritate</w:t>
            </w:r>
          </w:p>
        </w:tc>
        <w:tc>
          <w:tcPr>
            <w:tcW w:w="46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4D33253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Cod de conduită, conflict de interese, cadouri, raportare nereguli, confidențialitate și alte politici aplicabile societății.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53E85F9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Da</w:t>
            </w:r>
            <w:r>
              <w:rPr>
                <w:sz w:val="14"/>
              </w:rPr>
              <w:br/>
              <w:t>☐ Nu</w:t>
            </w:r>
            <w:r>
              <w:rPr>
                <w:sz w:val="14"/>
              </w:rPr>
              <w:br/>
              <w:t>☐ Nu este cazul</w:t>
            </w:r>
          </w:p>
        </w:tc>
        <w:tc>
          <w:tcPr>
            <w:tcW w:w="19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AA689E9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</w:rPr>
              <w:t>Original</w:t>
            </w:r>
            <w:r>
              <w:rPr>
                <w:sz w:val="14"/>
              </w:rPr>
              <w:br/>
              <w:t>☐ Copie</w:t>
            </w:r>
            <w:r>
              <w:rPr>
                <w:sz w:val="14"/>
              </w:rPr>
              <w:br/>
              <w:t>☐ Electronic</w:t>
            </w:r>
            <w:r>
              <w:rPr>
                <w:sz w:val="14"/>
              </w:rPr>
              <w:br/>
              <w:t>Loc: ............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2056B10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......../......../............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4E9203A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....................................................................</w:t>
            </w:r>
          </w:p>
        </w:tc>
      </w:tr>
      <w:tr w:rsidR="00E02C65" w14:paraId="3C9A3A34" w14:textId="77777777">
        <w:trPr>
          <w:cantSplit/>
          <w:jc w:val="center"/>
        </w:trPr>
        <w:tc>
          <w:tcPr>
            <w:tcW w:w="6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9DE98B4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5</w:t>
            </w:r>
          </w:p>
        </w:tc>
        <w:tc>
          <w:tcPr>
            <w:tcW w:w="30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B94E11F" w14:textId="77777777" w:rsidR="00E02C65" w:rsidRDefault="001F58A4">
            <w:pPr>
              <w:spacing w:after="0" w:line="240" w:lineRule="auto"/>
            </w:pPr>
            <w:r>
              <w:rPr>
                <w:b/>
                <w:sz w:val="14"/>
              </w:rPr>
              <w:t>Documente GDPR și protecția datelor</w:t>
            </w:r>
          </w:p>
        </w:tc>
        <w:tc>
          <w:tcPr>
            <w:tcW w:w="46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98D30C9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Registrul activităților de prelucrare, note de informare, acorduri de confidențialitate, clauze cu împuterniciți, registru cereri și incidente, dacă este cazul.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89576A6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Da</w:t>
            </w:r>
            <w:r>
              <w:rPr>
                <w:sz w:val="14"/>
              </w:rPr>
              <w:br/>
              <w:t>☐ Nu</w:t>
            </w:r>
            <w:r>
              <w:rPr>
                <w:sz w:val="14"/>
              </w:rPr>
              <w:br/>
              <w:t>☐ Nu este cazul</w:t>
            </w:r>
          </w:p>
        </w:tc>
        <w:tc>
          <w:tcPr>
            <w:tcW w:w="19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8F579CC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Original</w:t>
            </w:r>
            <w:r>
              <w:rPr>
                <w:sz w:val="14"/>
              </w:rPr>
              <w:br/>
              <w:t>☐ Copie</w:t>
            </w:r>
            <w:r>
              <w:rPr>
                <w:sz w:val="14"/>
              </w:rPr>
              <w:br/>
              <w:t>☐ Electronic</w:t>
            </w:r>
            <w:r>
              <w:rPr>
                <w:sz w:val="14"/>
              </w:rPr>
              <w:br/>
              <w:t>Loc: ............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C4E697E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......../......../............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731CD35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....................................................................</w:t>
            </w:r>
          </w:p>
        </w:tc>
      </w:tr>
    </w:tbl>
    <w:p w14:paraId="03B7AF77" w14:textId="77777777" w:rsidR="00E02C65" w:rsidRDefault="00E02C65"/>
    <w:p w14:paraId="38D32227" w14:textId="77777777" w:rsidR="00E02C65" w:rsidRDefault="001F58A4">
      <w:pPr>
        <w:pStyle w:val="Heading2"/>
      </w:pPr>
      <w:r>
        <w:t>J. Arhivare, predare-primire și controlul dosarului permanent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23"/>
        <w:gridCol w:w="3005"/>
        <w:gridCol w:w="4649"/>
        <w:gridCol w:w="1701"/>
        <w:gridCol w:w="1927"/>
        <w:gridCol w:w="1701"/>
        <w:gridCol w:w="2835"/>
      </w:tblGrid>
      <w:tr w:rsidR="00E02C65" w14:paraId="06521BE0" w14:textId="77777777">
        <w:trPr>
          <w:cantSplit/>
          <w:tblHeader/>
          <w:jc w:val="center"/>
        </w:trPr>
        <w:tc>
          <w:tcPr>
            <w:tcW w:w="6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F4E79"/>
          </w:tcPr>
          <w:p w14:paraId="16D1F54E" w14:textId="77777777" w:rsidR="00E02C65" w:rsidRDefault="001F58A4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4"/>
              </w:rPr>
              <w:t>Nr.</w:t>
            </w:r>
          </w:p>
        </w:tc>
        <w:tc>
          <w:tcPr>
            <w:tcW w:w="30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F4E79"/>
          </w:tcPr>
          <w:p w14:paraId="0FBC8196" w14:textId="77777777" w:rsidR="00E02C65" w:rsidRDefault="001F58A4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4"/>
              </w:rPr>
              <w:t>Document / categorie</w:t>
            </w:r>
          </w:p>
        </w:tc>
        <w:tc>
          <w:tcPr>
            <w:tcW w:w="46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F4E79"/>
          </w:tcPr>
          <w:p w14:paraId="4DC41F93" w14:textId="77777777" w:rsidR="00E02C65" w:rsidRDefault="001F58A4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4"/>
              </w:rPr>
              <w:t>Ce se păstrează în dosar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F4E79"/>
          </w:tcPr>
          <w:p w14:paraId="77FC1A33" w14:textId="77777777" w:rsidR="00E02C65" w:rsidRDefault="001F58A4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4"/>
              </w:rPr>
              <w:t>Status</w:t>
            </w:r>
          </w:p>
        </w:tc>
        <w:tc>
          <w:tcPr>
            <w:tcW w:w="19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F4E79"/>
          </w:tcPr>
          <w:p w14:paraId="1D860187" w14:textId="77777777" w:rsidR="00E02C65" w:rsidRDefault="001F58A4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4"/>
              </w:rPr>
              <w:t>Format / locație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F4E79"/>
          </w:tcPr>
          <w:p w14:paraId="38F55A35" w14:textId="77777777" w:rsidR="00E02C65" w:rsidRDefault="001F58A4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4"/>
              </w:rPr>
              <w:t>Data documentului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F4E79"/>
          </w:tcPr>
          <w:p w14:paraId="379265A4" w14:textId="77777777" w:rsidR="00E02C65" w:rsidRDefault="001F58A4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4"/>
              </w:rPr>
              <w:t>Observații / actualizare</w:t>
            </w:r>
          </w:p>
        </w:tc>
      </w:tr>
      <w:tr w:rsidR="00E02C65" w14:paraId="7D36A896" w14:textId="77777777">
        <w:trPr>
          <w:cantSplit/>
          <w:jc w:val="center"/>
        </w:trPr>
        <w:tc>
          <w:tcPr>
            <w:tcW w:w="6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70404F1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1</w:t>
            </w:r>
          </w:p>
        </w:tc>
        <w:tc>
          <w:tcPr>
            <w:tcW w:w="30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03E5D9B" w14:textId="77777777" w:rsidR="00E02C65" w:rsidRDefault="001F58A4">
            <w:pPr>
              <w:spacing w:after="0" w:line="240" w:lineRule="auto"/>
            </w:pPr>
            <w:r>
              <w:rPr>
                <w:b/>
                <w:sz w:val="14"/>
              </w:rPr>
              <w:t>Opisul curent al dosarului permanent</w:t>
            </w:r>
          </w:p>
        </w:tc>
        <w:tc>
          <w:tcPr>
            <w:tcW w:w="46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399C4CC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 xml:space="preserve">Versiunea </w:t>
            </w:r>
            <w:r>
              <w:rPr>
                <w:sz w:val="14"/>
              </w:rPr>
              <w:t>actualizată a prezentului opis, semnată și datată de persoanele responsabile.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D1F9681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Da</w:t>
            </w:r>
            <w:r>
              <w:rPr>
                <w:sz w:val="14"/>
              </w:rPr>
              <w:br/>
              <w:t>☐ Nu</w:t>
            </w:r>
            <w:r>
              <w:rPr>
                <w:sz w:val="14"/>
              </w:rPr>
              <w:br/>
              <w:t>☐ Nu este cazul</w:t>
            </w:r>
          </w:p>
        </w:tc>
        <w:tc>
          <w:tcPr>
            <w:tcW w:w="19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FDDCF3F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Original</w:t>
            </w:r>
            <w:r>
              <w:rPr>
                <w:sz w:val="14"/>
              </w:rPr>
              <w:br/>
              <w:t>☐ Copie</w:t>
            </w:r>
            <w:r>
              <w:rPr>
                <w:sz w:val="14"/>
              </w:rPr>
              <w:br/>
              <w:t>☐ Electronic</w:t>
            </w:r>
            <w:r>
              <w:rPr>
                <w:sz w:val="14"/>
              </w:rPr>
              <w:br/>
              <w:t>Loc: ............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B646B72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......../......../............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67AB9CD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....................................................................</w:t>
            </w:r>
          </w:p>
        </w:tc>
      </w:tr>
      <w:tr w:rsidR="00E02C65" w14:paraId="5BB194A0" w14:textId="77777777">
        <w:trPr>
          <w:cantSplit/>
          <w:jc w:val="center"/>
        </w:trPr>
        <w:tc>
          <w:tcPr>
            <w:tcW w:w="6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4EE8EC2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2</w:t>
            </w:r>
          </w:p>
        </w:tc>
        <w:tc>
          <w:tcPr>
            <w:tcW w:w="30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EE78384" w14:textId="77777777" w:rsidR="00E02C65" w:rsidRDefault="001F58A4">
            <w:pPr>
              <w:spacing w:after="0" w:line="240" w:lineRule="auto"/>
            </w:pPr>
            <w:r>
              <w:rPr>
                <w:b/>
                <w:sz w:val="14"/>
              </w:rPr>
              <w:t>Procese-verbale de predare-primire documente</w:t>
            </w:r>
          </w:p>
        </w:tc>
        <w:tc>
          <w:tcPr>
            <w:tcW w:w="46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2AD2D07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Documente întocmite la schimbarea administratorului, contabilului, responsabilului de arhivă, sediului sau prestatorilor externi.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8A549B9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Da</w:t>
            </w:r>
            <w:r>
              <w:rPr>
                <w:sz w:val="14"/>
              </w:rPr>
              <w:br/>
              <w:t>☐ Nu</w:t>
            </w:r>
            <w:r>
              <w:rPr>
                <w:sz w:val="14"/>
              </w:rPr>
              <w:br/>
              <w:t>☐ Nu este cazul</w:t>
            </w:r>
          </w:p>
        </w:tc>
        <w:tc>
          <w:tcPr>
            <w:tcW w:w="19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80A126D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Original</w:t>
            </w:r>
            <w:r>
              <w:rPr>
                <w:sz w:val="14"/>
              </w:rPr>
              <w:br/>
              <w:t>☐ Copie</w:t>
            </w:r>
            <w:r>
              <w:rPr>
                <w:sz w:val="14"/>
              </w:rPr>
              <w:br/>
              <w:t>☐ Electronic</w:t>
            </w:r>
            <w:r>
              <w:rPr>
                <w:sz w:val="14"/>
              </w:rPr>
              <w:br/>
              <w:t>Loc: ............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571BFBC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......../......../............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7D5447F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....................................................................</w:t>
            </w:r>
          </w:p>
        </w:tc>
      </w:tr>
      <w:tr w:rsidR="00E02C65" w14:paraId="333A9CF9" w14:textId="77777777">
        <w:trPr>
          <w:cantSplit/>
          <w:jc w:val="center"/>
        </w:trPr>
        <w:tc>
          <w:tcPr>
            <w:tcW w:w="6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69FABD2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3</w:t>
            </w:r>
          </w:p>
        </w:tc>
        <w:tc>
          <w:tcPr>
            <w:tcW w:w="30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68F6E21" w14:textId="77777777" w:rsidR="00E02C65" w:rsidRDefault="001F58A4">
            <w:pPr>
              <w:spacing w:after="0" w:line="240" w:lineRule="auto"/>
            </w:pPr>
            <w:r>
              <w:rPr>
                <w:b/>
                <w:sz w:val="14"/>
              </w:rPr>
              <w:t>Registru consultare / extragere documente din dosar</w:t>
            </w:r>
          </w:p>
        </w:tc>
        <w:tc>
          <w:tcPr>
            <w:tcW w:w="46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780D5D5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Evidență privind persoanele care au consultat, copiat sau extras temporar documente din dosar.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498314F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Da</w:t>
            </w:r>
            <w:r>
              <w:rPr>
                <w:sz w:val="14"/>
              </w:rPr>
              <w:br/>
              <w:t>☐ Nu</w:t>
            </w:r>
            <w:r>
              <w:rPr>
                <w:sz w:val="14"/>
              </w:rPr>
              <w:br/>
              <w:t>☐ Nu este cazul</w:t>
            </w:r>
          </w:p>
        </w:tc>
        <w:tc>
          <w:tcPr>
            <w:tcW w:w="19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DA870F2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Original</w:t>
            </w:r>
            <w:r>
              <w:rPr>
                <w:sz w:val="14"/>
              </w:rPr>
              <w:br/>
              <w:t>☐ Copie</w:t>
            </w:r>
            <w:r>
              <w:rPr>
                <w:sz w:val="14"/>
              </w:rPr>
              <w:br/>
              <w:t>☐ Electronic</w:t>
            </w:r>
            <w:r>
              <w:rPr>
                <w:sz w:val="14"/>
              </w:rPr>
              <w:br/>
              <w:t>Loc: ............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201FE88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......../......../............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18E82BE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....................................................................</w:t>
            </w:r>
          </w:p>
        </w:tc>
      </w:tr>
      <w:tr w:rsidR="00E02C65" w14:paraId="3E91D1F2" w14:textId="77777777">
        <w:trPr>
          <w:cantSplit/>
          <w:jc w:val="center"/>
        </w:trPr>
        <w:tc>
          <w:tcPr>
            <w:tcW w:w="6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AA4D026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4</w:t>
            </w:r>
          </w:p>
        </w:tc>
        <w:tc>
          <w:tcPr>
            <w:tcW w:w="30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FD23DE3" w14:textId="77777777" w:rsidR="00E02C65" w:rsidRDefault="001F58A4">
            <w:pPr>
              <w:spacing w:after="0" w:line="240" w:lineRule="auto"/>
            </w:pPr>
            <w:r>
              <w:rPr>
                <w:b/>
                <w:sz w:val="14"/>
              </w:rPr>
              <w:t>Procese-verbale de înlocuire / eliminare documente</w:t>
            </w:r>
          </w:p>
        </w:tc>
        <w:tc>
          <w:tcPr>
            <w:tcW w:w="46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F9CFF83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Documente prin care se justifică actualizarea, înlocuirea, arhivarea separată sau eliminarea unor copii expirate.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5031A75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Da</w:t>
            </w:r>
            <w:r>
              <w:rPr>
                <w:sz w:val="14"/>
              </w:rPr>
              <w:br/>
              <w:t>☐ Nu</w:t>
            </w:r>
            <w:r>
              <w:rPr>
                <w:sz w:val="14"/>
              </w:rPr>
              <w:br/>
              <w:t>☐ Nu este cazul</w:t>
            </w:r>
          </w:p>
        </w:tc>
        <w:tc>
          <w:tcPr>
            <w:tcW w:w="19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31ADA7C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Original</w:t>
            </w:r>
            <w:r>
              <w:rPr>
                <w:sz w:val="14"/>
              </w:rPr>
              <w:br/>
              <w:t>☐ Copie</w:t>
            </w:r>
            <w:r>
              <w:rPr>
                <w:sz w:val="14"/>
              </w:rPr>
              <w:br/>
              <w:t>☐ Electronic</w:t>
            </w:r>
            <w:r>
              <w:rPr>
                <w:sz w:val="14"/>
              </w:rPr>
              <w:br/>
              <w:t>Loc: ............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83CBB09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......../......../............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CE02900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....................................................................</w:t>
            </w:r>
          </w:p>
        </w:tc>
      </w:tr>
      <w:tr w:rsidR="00E02C65" w14:paraId="17DA1F52" w14:textId="77777777">
        <w:trPr>
          <w:cantSplit/>
          <w:jc w:val="center"/>
        </w:trPr>
        <w:tc>
          <w:tcPr>
            <w:tcW w:w="6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B300EF2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5</w:t>
            </w:r>
          </w:p>
        </w:tc>
        <w:tc>
          <w:tcPr>
            <w:tcW w:w="30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DBA588A" w14:textId="77777777" w:rsidR="00E02C65" w:rsidRDefault="001F58A4">
            <w:pPr>
              <w:spacing w:after="0" w:line="240" w:lineRule="auto"/>
            </w:pPr>
            <w:r>
              <w:rPr>
                <w:b/>
                <w:sz w:val="14"/>
              </w:rPr>
              <w:t>Copii de siguranță electronice</w:t>
            </w:r>
          </w:p>
        </w:tc>
        <w:tc>
          <w:tcPr>
            <w:tcW w:w="46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0E3A56F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Structura folderelor, locația backupului, responsabilul, periodicitatea verificării și regulile de acces la arhiva electronică.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84E848A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Da</w:t>
            </w:r>
            <w:r>
              <w:rPr>
                <w:sz w:val="14"/>
              </w:rPr>
              <w:br/>
              <w:t>☐ Nu</w:t>
            </w:r>
            <w:r>
              <w:rPr>
                <w:sz w:val="14"/>
              </w:rPr>
              <w:br/>
              <w:t>☐ Nu este cazul</w:t>
            </w:r>
          </w:p>
        </w:tc>
        <w:tc>
          <w:tcPr>
            <w:tcW w:w="19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73F8DA8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Original</w:t>
            </w:r>
            <w:r>
              <w:rPr>
                <w:sz w:val="14"/>
              </w:rPr>
              <w:br/>
              <w:t>☐ Copie</w:t>
            </w:r>
            <w:r>
              <w:rPr>
                <w:sz w:val="14"/>
              </w:rPr>
              <w:br/>
              <w:t>☐ Electronic</w:t>
            </w:r>
            <w:r>
              <w:rPr>
                <w:sz w:val="14"/>
              </w:rPr>
              <w:br/>
              <w:t>Loc: ............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C2A329C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......../......../............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9E45694" w14:textId="77777777" w:rsidR="00E02C65" w:rsidRDefault="001F58A4">
            <w:pPr>
              <w:spacing w:after="0" w:line="240" w:lineRule="auto"/>
            </w:pPr>
            <w:r>
              <w:rPr>
                <w:sz w:val="14"/>
              </w:rPr>
              <w:t>....................................................................</w:t>
            </w:r>
          </w:p>
        </w:tc>
      </w:tr>
    </w:tbl>
    <w:p w14:paraId="25F03F11" w14:textId="77777777" w:rsidR="00E02C65" w:rsidRDefault="00E02C65"/>
    <w:p w14:paraId="0CB04473" w14:textId="77777777" w:rsidR="00E02C65" w:rsidRDefault="001F58A4">
      <w:pPr>
        <w:pStyle w:val="Heading2"/>
      </w:pPr>
      <w:r>
        <w:t>Documente recomandate pentru anexare imediată</w:t>
      </w:r>
    </w:p>
    <w:p w14:paraId="613E9803" w14:textId="77777777" w:rsidR="00E02C65" w:rsidRDefault="001F58A4">
      <w:r>
        <w:t>1. Certificat de înregistrare și certificat constatator actualizat.</w:t>
      </w:r>
    </w:p>
    <w:p w14:paraId="395A99AF" w14:textId="77777777" w:rsidR="00E02C65" w:rsidRDefault="001F58A4">
      <w:r>
        <w:t>2. Act constitutiv actualizat și ultimele hotărâri AGA / decizii asociat unic relevante.</w:t>
      </w:r>
    </w:p>
    <w:p w14:paraId="63C6AC4F" w14:textId="77777777" w:rsidR="00E02C65" w:rsidRDefault="001F58A4">
      <w:r>
        <w:t>3. Contract sediu social și documente pentru punctele de lucru.</w:t>
      </w:r>
    </w:p>
    <w:p w14:paraId="57CD3574" w14:textId="77777777" w:rsidR="00E02C65" w:rsidRDefault="001F58A4">
      <w:r>
        <w:t>4. Declarații și dovezi privind beneficiarul real.</w:t>
      </w:r>
    </w:p>
    <w:p w14:paraId="76888C69" w14:textId="77777777" w:rsidR="00E02C65" w:rsidRDefault="001F58A4">
      <w:r>
        <w:t>5. Împuterniciri active: SPV, bancă, semnătură electronică, reprezentare la autorități.</w:t>
      </w:r>
    </w:p>
    <w:p w14:paraId="6F7FA036" w14:textId="77777777" w:rsidR="00E02C65" w:rsidRDefault="001F58A4">
      <w:r>
        <w:t>6. Autorizații și licențe valabile, cu evidența termenelor de expirare.</w:t>
      </w:r>
    </w:p>
    <w:p w14:paraId="0E32326E" w14:textId="77777777" w:rsidR="00E02C65" w:rsidRDefault="001F58A4">
      <w:r>
        <w:t xml:space="preserve">7. Contracte permanente sau strategice: contabilitate, SSM/PSI, medicina muncii, chirie, utilități, bancă, asigurări, contracte </w:t>
      </w:r>
      <w:r>
        <w:t>comerciale importante.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5364"/>
      </w:tblGrid>
      <w:tr w:rsidR="00E02C65" w14:paraId="33AA3DFF" w14:textId="77777777">
        <w:trPr>
          <w:jc w:val="center"/>
        </w:trPr>
        <w:tc>
          <w:tcPr>
            <w:tcW w:w="15364" w:type="dxa"/>
            <w:tcBorders>
              <w:top w:val="single" w:sz="8" w:space="0" w:color="7F9DB9"/>
              <w:left w:val="single" w:sz="8" w:space="0" w:color="7F9DB9"/>
              <w:bottom w:val="single" w:sz="8" w:space="0" w:color="7F9DB9"/>
              <w:right w:val="single" w:sz="8" w:space="0" w:color="7F9DB9"/>
            </w:tcBorders>
            <w:shd w:val="clear" w:color="auto" w:fill="EAF2F8"/>
          </w:tcPr>
          <w:p w14:paraId="36C54E59" w14:textId="77777777" w:rsidR="00E02C65" w:rsidRDefault="001F58A4">
            <w:pPr>
              <w:spacing w:after="60"/>
            </w:pPr>
            <w:r>
              <w:rPr>
                <w:b/>
                <w:color w:val="1F4E79"/>
              </w:rPr>
              <w:t>Regulă practică de actualizare</w:t>
            </w:r>
          </w:p>
          <w:p w14:paraId="4A5B8280" w14:textId="77777777" w:rsidR="00E02C65" w:rsidRDefault="001F58A4">
            <w:pPr>
              <w:spacing w:after="0"/>
            </w:pPr>
            <w:r>
              <w:rPr>
                <w:sz w:val="17"/>
              </w:rPr>
              <w:t>Opisul trebuie revizuit cel puțin anual și imediat după orice schimbare care afectează datele societății: sediu, puncte de lucru, administratori, asociați, beneficiar real, obiect de activitate, conturi bancare, împuterniciri, autorizații, contracte esențiale sau prestatori externi.</w:t>
            </w:r>
          </w:p>
        </w:tc>
      </w:tr>
    </w:tbl>
    <w:p w14:paraId="25191CC8" w14:textId="77777777" w:rsidR="00E02C65" w:rsidRDefault="00E02C65"/>
    <w:p w14:paraId="4F71E086" w14:textId="77777777" w:rsidR="00E02C65" w:rsidRDefault="001F58A4">
      <w:pPr>
        <w:pStyle w:val="Heading2"/>
      </w:pPr>
      <w:r>
        <w:lastRenderedPageBreak/>
        <w:t>Istoricul actualizărilor opisului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23"/>
        <w:gridCol w:w="2268"/>
        <w:gridCol w:w="5896"/>
        <w:gridCol w:w="4649"/>
        <w:gridCol w:w="3231"/>
      </w:tblGrid>
      <w:tr w:rsidR="00E02C65" w14:paraId="284AE068" w14:textId="77777777">
        <w:trPr>
          <w:cantSplit/>
          <w:tblHeader/>
          <w:jc w:val="center"/>
        </w:trPr>
        <w:tc>
          <w:tcPr>
            <w:tcW w:w="6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F4E79"/>
          </w:tcPr>
          <w:p w14:paraId="5EBF538A" w14:textId="77777777" w:rsidR="00E02C65" w:rsidRDefault="001F58A4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5"/>
              </w:rPr>
              <w:t>Nr.</w:t>
            </w:r>
          </w:p>
        </w:tc>
        <w:tc>
          <w:tcPr>
            <w:tcW w:w="22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F4E79"/>
          </w:tcPr>
          <w:p w14:paraId="6CF4AD52" w14:textId="77777777" w:rsidR="00E02C65" w:rsidRDefault="001F58A4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5"/>
              </w:rPr>
              <w:t>Data actualizării</w:t>
            </w:r>
          </w:p>
        </w:tc>
        <w:tc>
          <w:tcPr>
            <w:tcW w:w="58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F4E79"/>
          </w:tcPr>
          <w:p w14:paraId="01AA1AFA" w14:textId="77777777" w:rsidR="00E02C65" w:rsidRDefault="001F58A4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5"/>
              </w:rPr>
              <w:t>Documente adăugate / eliminate / înlocuite</w:t>
            </w:r>
          </w:p>
        </w:tc>
        <w:tc>
          <w:tcPr>
            <w:tcW w:w="46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F4E79"/>
          </w:tcPr>
          <w:p w14:paraId="75D9A9C8" w14:textId="77777777" w:rsidR="00E02C65" w:rsidRDefault="001F58A4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5"/>
              </w:rPr>
              <w:t>Motivul actualizării</w:t>
            </w:r>
          </w:p>
        </w:tc>
        <w:tc>
          <w:tcPr>
            <w:tcW w:w="32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F4E79"/>
          </w:tcPr>
          <w:p w14:paraId="3A534A01" w14:textId="77777777" w:rsidR="00E02C65" w:rsidRDefault="001F58A4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5"/>
              </w:rPr>
              <w:t>Persoana responsabilă</w:t>
            </w:r>
          </w:p>
        </w:tc>
      </w:tr>
      <w:tr w:rsidR="00E02C65" w14:paraId="5DFF5B9D" w14:textId="77777777">
        <w:trPr>
          <w:cantSplit/>
          <w:jc w:val="center"/>
        </w:trPr>
        <w:tc>
          <w:tcPr>
            <w:tcW w:w="6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B8FB9AA" w14:textId="77777777" w:rsidR="00E02C65" w:rsidRDefault="001F58A4">
            <w:pPr>
              <w:spacing w:after="0" w:line="240" w:lineRule="auto"/>
            </w:pPr>
            <w:r>
              <w:rPr>
                <w:sz w:val="15"/>
              </w:rPr>
              <w:t>1</w:t>
            </w:r>
          </w:p>
        </w:tc>
        <w:tc>
          <w:tcPr>
            <w:tcW w:w="22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3D29E54" w14:textId="77777777" w:rsidR="00E02C65" w:rsidRDefault="001F58A4">
            <w:pPr>
              <w:spacing w:after="0" w:line="240" w:lineRule="auto"/>
            </w:pPr>
            <w:r>
              <w:rPr>
                <w:sz w:val="15"/>
              </w:rPr>
              <w:t>......../......../............</w:t>
            </w:r>
          </w:p>
        </w:tc>
        <w:tc>
          <w:tcPr>
            <w:tcW w:w="58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210C1C0" w14:textId="77777777" w:rsidR="00E02C65" w:rsidRDefault="001F58A4">
            <w:pPr>
              <w:spacing w:after="0" w:line="240" w:lineRule="auto"/>
            </w:pPr>
            <w:r>
              <w:rPr>
                <w:sz w:val="15"/>
              </w:rPr>
              <w:t>................................................................................................</w:t>
            </w:r>
          </w:p>
        </w:tc>
        <w:tc>
          <w:tcPr>
            <w:tcW w:w="46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7E5B64B" w14:textId="77777777" w:rsidR="00E02C65" w:rsidRDefault="001F58A4">
            <w:pPr>
              <w:spacing w:after="0" w:line="240" w:lineRule="auto"/>
            </w:pPr>
            <w:r>
              <w:rPr>
                <w:sz w:val="15"/>
              </w:rPr>
              <w:t>................................................................................................</w:t>
            </w:r>
          </w:p>
        </w:tc>
        <w:tc>
          <w:tcPr>
            <w:tcW w:w="32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28F4964" w14:textId="77777777" w:rsidR="00E02C65" w:rsidRDefault="001F58A4">
            <w:pPr>
              <w:spacing w:after="0" w:line="240" w:lineRule="auto"/>
            </w:pPr>
            <w:r>
              <w:rPr>
                <w:sz w:val="15"/>
              </w:rPr>
              <w:t>................................................</w:t>
            </w:r>
          </w:p>
        </w:tc>
      </w:tr>
      <w:tr w:rsidR="00E02C65" w14:paraId="57A9605F" w14:textId="77777777">
        <w:trPr>
          <w:cantSplit/>
          <w:jc w:val="center"/>
        </w:trPr>
        <w:tc>
          <w:tcPr>
            <w:tcW w:w="6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86A9185" w14:textId="77777777" w:rsidR="00E02C65" w:rsidRDefault="001F58A4">
            <w:pPr>
              <w:spacing w:after="0" w:line="240" w:lineRule="auto"/>
            </w:pPr>
            <w:r>
              <w:rPr>
                <w:sz w:val="15"/>
              </w:rPr>
              <w:t>2</w:t>
            </w:r>
          </w:p>
        </w:tc>
        <w:tc>
          <w:tcPr>
            <w:tcW w:w="22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B5D5BFB" w14:textId="77777777" w:rsidR="00E02C65" w:rsidRDefault="001F58A4">
            <w:pPr>
              <w:spacing w:after="0" w:line="240" w:lineRule="auto"/>
            </w:pPr>
            <w:r>
              <w:rPr>
                <w:sz w:val="15"/>
              </w:rPr>
              <w:t>......../......../............</w:t>
            </w:r>
          </w:p>
        </w:tc>
        <w:tc>
          <w:tcPr>
            <w:tcW w:w="58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79E7CA8" w14:textId="77777777" w:rsidR="00E02C65" w:rsidRDefault="001F58A4">
            <w:pPr>
              <w:spacing w:after="0" w:line="240" w:lineRule="auto"/>
            </w:pPr>
            <w:r>
              <w:rPr>
                <w:sz w:val="15"/>
              </w:rPr>
              <w:t>................................................................................................</w:t>
            </w:r>
          </w:p>
        </w:tc>
        <w:tc>
          <w:tcPr>
            <w:tcW w:w="46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6211604" w14:textId="77777777" w:rsidR="00E02C65" w:rsidRDefault="001F58A4">
            <w:pPr>
              <w:spacing w:after="0" w:line="240" w:lineRule="auto"/>
            </w:pPr>
            <w:r>
              <w:rPr>
                <w:sz w:val="15"/>
              </w:rPr>
              <w:t>................................................................................................</w:t>
            </w:r>
          </w:p>
        </w:tc>
        <w:tc>
          <w:tcPr>
            <w:tcW w:w="32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E568140" w14:textId="77777777" w:rsidR="00E02C65" w:rsidRDefault="001F58A4">
            <w:pPr>
              <w:spacing w:after="0" w:line="240" w:lineRule="auto"/>
            </w:pPr>
            <w:r>
              <w:rPr>
                <w:sz w:val="15"/>
              </w:rPr>
              <w:t>................................................</w:t>
            </w:r>
          </w:p>
        </w:tc>
      </w:tr>
      <w:tr w:rsidR="00E02C65" w14:paraId="37352AFA" w14:textId="77777777">
        <w:trPr>
          <w:cantSplit/>
          <w:jc w:val="center"/>
        </w:trPr>
        <w:tc>
          <w:tcPr>
            <w:tcW w:w="6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7E2FA8D" w14:textId="77777777" w:rsidR="00E02C65" w:rsidRDefault="001F58A4">
            <w:pPr>
              <w:spacing w:after="0" w:line="240" w:lineRule="auto"/>
            </w:pPr>
            <w:r>
              <w:rPr>
                <w:sz w:val="15"/>
              </w:rPr>
              <w:t>3</w:t>
            </w:r>
          </w:p>
        </w:tc>
        <w:tc>
          <w:tcPr>
            <w:tcW w:w="22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9B2A51F" w14:textId="77777777" w:rsidR="00E02C65" w:rsidRDefault="001F58A4">
            <w:pPr>
              <w:spacing w:after="0" w:line="240" w:lineRule="auto"/>
            </w:pPr>
            <w:r>
              <w:rPr>
                <w:sz w:val="15"/>
              </w:rPr>
              <w:t>......../......../............</w:t>
            </w:r>
          </w:p>
        </w:tc>
        <w:tc>
          <w:tcPr>
            <w:tcW w:w="58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575956A" w14:textId="77777777" w:rsidR="00E02C65" w:rsidRDefault="001F58A4">
            <w:pPr>
              <w:spacing w:after="0" w:line="240" w:lineRule="auto"/>
            </w:pPr>
            <w:r>
              <w:rPr>
                <w:sz w:val="15"/>
              </w:rPr>
              <w:t>................................................................................................</w:t>
            </w:r>
          </w:p>
        </w:tc>
        <w:tc>
          <w:tcPr>
            <w:tcW w:w="46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AF1E6CA" w14:textId="77777777" w:rsidR="00E02C65" w:rsidRDefault="001F58A4">
            <w:pPr>
              <w:spacing w:after="0" w:line="240" w:lineRule="auto"/>
            </w:pPr>
            <w:r>
              <w:rPr>
                <w:sz w:val="15"/>
              </w:rPr>
              <w:t>................................................................................................</w:t>
            </w:r>
          </w:p>
        </w:tc>
        <w:tc>
          <w:tcPr>
            <w:tcW w:w="32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D2FA0B5" w14:textId="77777777" w:rsidR="00E02C65" w:rsidRDefault="001F58A4">
            <w:pPr>
              <w:spacing w:after="0" w:line="240" w:lineRule="auto"/>
            </w:pPr>
            <w:r>
              <w:rPr>
                <w:sz w:val="15"/>
              </w:rPr>
              <w:t>................................................</w:t>
            </w:r>
          </w:p>
        </w:tc>
      </w:tr>
      <w:tr w:rsidR="00E02C65" w14:paraId="2B942BED" w14:textId="77777777">
        <w:trPr>
          <w:cantSplit/>
          <w:jc w:val="center"/>
        </w:trPr>
        <w:tc>
          <w:tcPr>
            <w:tcW w:w="6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DBE8FE4" w14:textId="77777777" w:rsidR="00E02C65" w:rsidRDefault="001F58A4">
            <w:pPr>
              <w:spacing w:after="0" w:line="240" w:lineRule="auto"/>
            </w:pPr>
            <w:r>
              <w:rPr>
                <w:sz w:val="15"/>
              </w:rPr>
              <w:t>4</w:t>
            </w:r>
          </w:p>
        </w:tc>
        <w:tc>
          <w:tcPr>
            <w:tcW w:w="22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2A2D3DA" w14:textId="77777777" w:rsidR="00E02C65" w:rsidRDefault="001F58A4">
            <w:pPr>
              <w:spacing w:after="0" w:line="240" w:lineRule="auto"/>
            </w:pPr>
            <w:r>
              <w:rPr>
                <w:sz w:val="15"/>
              </w:rPr>
              <w:t>......../......../............</w:t>
            </w:r>
          </w:p>
        </w:tc>
        <w:tc>
          <w:tcPr>
            <w:tcW w:w="58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BA62A9D" w14:textId="77777777" w:rsidR="00E02C65" w:rsidRDefault="001F58A4">
            <w:pPr>
              <w:spacing w:after="0" w:line="240" w:lineRule="auto"/>
            </w:pPr>
            <w:r>
              <w:rPr>
                <w:sz w:val="15"/>
              </w:rPr>
              <w:t>................................................................................................</w:t>
            </w:r>
          </w:p>
        </w:tc>
        <w:tc>
          <w:tcPr>
            <w:tcW w:w="46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0BD8966" w14:textId="77777777" w:rsidR="00E02C65" w:rsidRDefault="001F58A4">
            <w:pPr>
              <w:spacing w:after="0" w:line="240" w:lineRule="auto"/>
            </w:pPr>
            <w:r>
              <w:rPr>
                <w:sz w:val="15"/>
              </w:rPr>
              <w:t>................................................................................................</w:t>
            </w:r>
          </w:p>
        </w:tc>
        <w:tc>
          <w:tcPr>
            <w:tcW w:w="32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24CE905" w14:textId="77777777" w:rsidR="00E02C65" w:rsidRDefault="001F58A4">
            <w:pPr>
              <w:spacing w:after="0" w:line="240" w:lineRule="auto"/>
            </w:pPr>
            <w:r>
              <w:rPr>
                <w:sz w:val="15"/>
              </w:rPr>
              <w:t>................................................</w:t>
            </w:r>
          </w:p>
        </w:tc>
      </w:tr>
      <w:tr w:rsidR="00E02C65" w14:paraId="1E86503E" w14:textId="77777777">
        <w:trPr>
          <w:cantSplit/>
          <w:jc w:val="center"/>
        </w:trPr>
        <w:tc>
          <w:tcPr>
            <w:tcW w:w="6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E65E508" w14:textId="77777777" w:rsidR="00E02C65" w:rsidRDefault="001F58A4">
            <w:pPr>
              <w:spacing w:after="0" w:line="240" w:lineRule="auto"/>
            </w:pPr>
            <w:r>
              <w:rPr>
                <w:sz w:val="15"/>
              </w:rPr>
              <w:t>5</w:t>
            </w:r>
          </w:p>
        </w:tc>
        <w:tc>
          <w:tcPr>
            <w:tcW w:w="22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6105E1D" w14:textId="77777777" w:rsidR="00E02C65" w:rsidRDefault="001F58A4">
            <w:pPr>
              <w:spacing w:after="0" w:line="240" w:lineRule="auto"/>
            </w:pPr>
            <w:r>
              <w:rPr>
                <w:sz w:val="15"/>
              </w:rPr>
              <w:t>......../......../............</w:t>
            </w:r>
          </w:p>
        </w:tc>
        <w:tc>
          <w:tcPr>
            <w:tcW w:w="58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CF76244" w14:textId="77777777" w:rsidR="00E02C65" w:rsidRDefault="001F58A4">
            <w:pPr>
              <w:spacing w:after="0" w:line="240" w:lineRule="auto"/>
            </w:pPr>
            <w:r>
              <w:rPr>
                <w:sz w:val="15"/>
              </w:rPr>
              <w:t>................................................................................................</w:t>
            </w:r>
          </w:p>
        </w:tc>
        <w:tc>
          <w:tcPr>
            <w:tcW w:w="46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9819B7A" w14:textId="77777777" w:rsidR="00E02C65" w:rsidRDefault="001F58A4">
            <w:pPr>
              <w:spacing w:after="0" w:line="240" w:lineRule="auto"/>
            </w:pPr>
            <w:r>
              <w:rPr>
                <w:sz w:val="15"/>
              </w:rPr>
              <w:t>................................................................................................</w:t>
            </w:r>
          </w:p>
        </w:tc>
        <w:tc>
          <w:tcPr>
            <w:tcW w:w="32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C3669D2" w14:textId="77777777" w:rsidR="00E02C65" w:rsidRDefault="001F58A4">
            <w:pPr>
              <w:spacing w:after="0" w:line="240" w:lineRule="auto"/>
            </w:pPr>
            <w:r>
              <w:rPr>
                <w:sz w:val="15"/>
              </w:rPr>
              <w:t>................................................</w:t>
            </w:r>
          </w:p>
        </w:tc>
      </w:tr>
      <w:tr w:rsidR="00E02C65" w14:paraId="10D2EA4F" w14:textId="77777777">
        <w:trPr>
          <w:cantSplit/>
          <w:jc w:val="center"/>
        </w:trPr>
        <w:tc>
          <w:tcPr>
            <w:tcW w:w="62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1C121C8" w14:textId="77777777" w:rsidR="00E02C65" w:rsidRDefault="001F58A4">
            <w:pPr>
              <w:spacing w:after="0" w:line="240" w:lineRule="auto"/>
            </w:pPr>
            <w:r>
              <w:rPr>
                <w:sz w:val="15"/>
              </w:rPr>
              <w:t>6</w:t>
            </w:r>
          </w:p>
        </w:tc>
        <w:tc>
          <w:tcPr>
            <w:tcW w:w="22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939C589" w14:textId="77777777" w:rsidR="00E02C65" w:rsidRDefault="001F58A4">
            <w:pPr>
              <w:spacing w:after="0" w:line="240" w:lineRule="auto"/>
            </w:pPr>
            <w:r>
              <w:rPr>
                <w:sz w:val="15"/>
              </w:rPr>
              <w:t>......../......../............</w:t>
            </w:r>
          </w:p>
        </w:tc>
        <w:tc>
          <w:tcPr>
            <w:tcW w:w="58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85BBE03" w14:textId="77777777" w:rsidR="00E02C65" w:rsidRDefault="001F58A4">
            <w:pPr>
              <w:spacing w:after="0" w:line="240" w:lineRule="auto"/>
            </w:pPr>
            <w:r>
              <w:rPr>
                <w:sz w:val="15"/>
              </w:rPr>
              <w:t>................................................................................................</w:t>
            </w:r>
          </w:p>
        </w:tc>
        <w:tc>
          <w:tcPr>
            <w:tcW w:w="46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2953721" w14:textId="77777777" w:rsidR="00E02C65" w:rsidRDefault="001F58A4">
            <w:pPr>
              <w:spacing w:after="0" w:line="240" w:lineRule="auto"/>
            </w:pPr>
            <w:r>
              <w:rPr>
                <w:sz w:val="15"/>
              </w:rPr>
              <w:t>................................................................................................</w:t>
            </w:r>
          </w:p>
        </w:tc>
        <w:tc>
          <w:tcPr>
            <w:tcW w:w="32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170D61C" w14:textId="77777777" w:rsidR="00E02C65" w:rsidRDefault="001F58A4">
            <w:pPr>
              <w:spacing w:after="0" w:line="240" w:lineRule="auto"/>
            </w:pPr>
            <w:r>
              <w:rPr>
                <w:sz w:val="15"/>
              </w:rPr>
              <w:t>................................................</w:t>
            </w:r>
          </w:p>
        </w:tc>
      </w:tr>
    </w:tbl>
    <w:p w14:paraId="06738F2D" w14:textId="77777777" w:rsidR="00E02C65" w:rsidRDefault="00E02C65"/>
    <w:p w14:paraId="1A4866D9" w14:textId="77777777" w:rsidR="00E02C65" w:rsidRDefault="001F58A4">
      <w:pPr>
        <w:pStyle w:val="Heading2"/>
      </w:pPr>
      <w:r>
        <w:t>Întocmire, verificare și aprobare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061"/>
        <w:gridCol w:w="3855"/>
        <w:gridCol w:w="3061"/>
        <w:gridCol w:w="1984"/>
        <w:gridCol w:w="3061"/>
      </w:tblGrid>
      <w:tr w:rsidR="00E02C65" w14:paraId="0F9F9506" w14:textId="77777777">
        <w:trPr>
          <w:cantSplit/>
          <w:tblHeader/>
          <w:jc w:val="center"/>
        </w:trPr>
        <w:tc>
          <w:tcPr>
            <w:tcW w:w="306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F4E79"/>
          </w:tcPr>
          <w:p w14:paraId="669E60D5" w14:textId="77777777" w:rsidR="00E02C65" w:rsidRDefault="001F58A4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6"/>
              </w:rPr>
              <w:t>Rol</w:t>
            </w:r>
          </w:p>
        </w:tc>
        <w:tc>
          <w:tcPr>
            <w:tcW w:w="38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F4E79"/>
          </w:tcPr>
          <w:p w14:paraId="64F5A896" w14:textId="77777777" w:rsidR="00E02C65" w:rsidRDefault="001F58A4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6"/>
              </w:rPr>
              <w:t>Nume și prenume</w:t>
            </w:r>
          </w:p>
        </w:tc>
        <w:tc>
          <w:tcPr>
            <w:tcW w:w="306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F4E79"/>
          </w:tcPr>
          <w:p w14:paraId="3F518132" w14:textId="77777777" w:rsidR="00E02C65" w:rsidRDefault="001F58A4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6"/>
              </w:rPr>
              <w:t>Funcția</w:t>
            </w:r>
          </w:p>
        </w:tc>
        <w:tc>
          <w:tcPr>
            <w:tcW w:w="1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F4E79"/>
          </w:tcPr>
          <w:p w14:paraId="34D63AEC" w14:textId="77777777" w:rsidR="00E02C65" w:rsidRDefault="001F58A4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6"/>
              </w:rPr>
              <w:t>Data</w:t>
            </w:r>
          </w:p>
        </w:tc>
        <w:tc>
          <w:tcPr>
            <w:tcW w:w="306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F4E79"/>
          </w:tcPr>
          <w:p w14:paraId="199F4ED2" w14:textId="77777777" w:rsidR="00E02C65" w:rsidRDefault="001F58A4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6"/>
              </w:rPr>
              <w:t>Semnătura</w:t>
            </w:r>
          </w:p>
        </w:tc>
      </w:tr>
      <w:tr w:rsidR="00E02C65" w14:paraId="7D177C7C" w14:textId="77777777">
        <w:trPr>
          <w:cantSplit/>
          <w:jc w:val="center"/>
        </w:trPr>
        <w:tc>
          <w:tcPr>
            <w:tcW w:w="306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824CCA3" w14:textId="77777777" w:rsidR="00E02C65" w:rsidRDefault="001F58A4">
            <w:pPr>
              <w:spacing w:after="0" w:line="240" w:lineRule="auto"/>
            </w:pPr>
            <w:r>
              <w:rPr>
                <w:sz w:val="16"/>
              </w:rPr>
              <w:t>Întocmit de</w:t>
            </w:r>
          </w:p>
        </w:tc>
        <w:tc>
          <w:tcPr>
            <w:tcW w:w="38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6CB71AA" w14:textId="77777777" w:rsidR="00E02C65" w:rsidRDefault="001F58A4">
            <w:pPr>
              <w:spacing w:after="0" w:line="240" w:lineRule="auto"/>
            </w:pPr>
            <w:r>
              <w:rPr>
                <w:sz w:val="16"/>
              </w:rPr>
              <w:t>................................................</w:t>
            </w:r>
          </w:p>
        </w:tc>
        <w:tc>
          <w:tcPr>
            <w:tcW w:w="306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5D468B1" w14:textId="77777777" w:rsidR="00E02C65" w:rsidRDefault="001F58A4">
            <w:pPr>
              <w:spacing w:after="0" w:line="240" w:lineRule="auto"/>
            </w:pPr>
            <w:r>
              <w:rPr>
                <w:sz w:val="16"/>
              </w:rPr>
              <w:t>................................................</w:t>
            </w:r>
          </w:p>
        </w:tc>
        <w:tc>
          <w:tcPr>
            <w:tcW w:w="1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0C1114A" w14:textId="77777777" w:rsidR="00E02C65" w:rsidRDefault="001F58A4">
            <w:pPr>
              <w:spacing w:after="0" w:line="240" w:lineRule="auto"/>
            </w:pPr>
            <w:r>
              <w:rPr>
                <w:sz w:val="16"/>
              </w:rPr>
              <w:t>......../......../............</w:t>
            </w:r>
          </w:p>
        </w:tc>
        <w:tc>
          <w:tcPr>
            <w:tcW w:w="306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9C10631" w14:textId="77777777" w:rsidR="00E02C65" w:rsidRDefault="001F58A4">
            <w:pPr>
              <w:spacing w:after="0" w:line="240" w:lineRule="auto"/>
            </w:pPr>
            <w:r>
              <w:rPr>
                <w:sz w:val="16"/>
              </w:rPr>
              <w:t>................................................</w:t>
            </w:r>
          </w:p>
        </w:tc>
      </w:tr>
      <w:tr w:rsidR="00E02C65" w14:paraId="61DA7218" w14:textId="77777777">
        <w:trPr>
          <w:cantSplit/>
          <w:jc w:val="center"/>
        </w:trPr>
        <w:tc>
          <w:tcPr>
            <w:tcW w:w="306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90F9677" w14:textId="77777777" w:rsidR="00E02C65" w:rsidRDefault="001F58A4">
            <w:pPr>
              <w:spacing w:after="0" w:line="240" w:lineRule="auto"/>
            </w:pPr>
            <w:r>
              <w:rPr>
                <w:sz w:val="16"/>
              </w:rPr>
              <w:t>Verificat de</w:t>
            </w:r>
          </w:p>
        </w:tc>
        <w:tc>
          <w:tcPr>
            <w:tcW w:w="38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60BF89F" w14:textId="77777777" w:rsidR="00E02C65" w:rsidRDefault="001F58A4">
            <w:pPr>
              <w:spacing w:after="0" w:line="240" w:lineRule="auto"/>
            </w:pPr>
            <w:r>
              <w:rPr>
                <w:sz w:val="16"/>
              </w:rPr>
              <w:t>................................................</w:t>
            </w:r>
          </w:p>
        </w:tc>
        <w:tc>
          <w:tcPr>
            <w:tcW w:w="306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44DB7BE" w14:textId="77777777" w:rsidR="00E02C65" w:rsidRDefault="001F58A4">
            <w:pPr>
              <w:spacing w:after="0" w:line="240" w:lineRule="auto"/>
            </w:pPr>
            <w:r>
              <w:rPr>
                <w:sz w:val="16"/>
              </w:rPr>
              <w:t>................................................</w:t>
            </w:r>
          </w:p>
        </w:tc>
        <w:tc>
          <w:tcPr>
            <w:tcW w:w="1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48EAE8B" w14:textId="77777777" w:rsidR="00E02C65" w:rsidRDefault="001F58A4">
            <w:pPr>
              <w:spacing w:after="0" w:line="240" w:lineRule="auto"/>
            </w:pPr>
            <w:r>
              <w:rPr>
                <w:sz w:val="16"/>
              </w:rPr>
              <w:t>......../......../............</w:t>
            </w:r>
          </w:p>
        </w:tc>
        <w:tc>
          <w:tcPr>
            <w:tcW w:w="306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0CADF03" w14:textId="77777777" w:rsidR="00E02C65" w:rsidRDefault="001F58A4">
            <w:pPr>
              <w:spacing w:after="0" w:line="240" w:lineRule="auto"/>
            </w:pPr>
            <w:r>
              <w:rPr>
                <w:sz w:val="16"/>
              </w:rPr>
              <w:t>................................................</w:t>
            </w:r>
          </w:p>
        </w:tc>
      </w:tr>
      <w:tr w:rsidR="00E02C65" w14:paraId="06B27D13" w14:textId="77777777">
        <w:trPr>
          <w:cantSplit/>
          <w:jc w:val="center"/>
        </w:trPr>
        <w:tc>
          <w:tcPr>
            <w:tcW w:w="306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457F42A" w14:textId="77777777" w:rsidR="00E02C65" w:rsidRDefault="001F58A4">
            <w:pPr>
              <w:spacing w:after="0" w:line="240" w:lineRule="auto"/>
            </w:pPr>
            <w:r>
              <w:rPr>
                <w:sz w:val="16"/>
              </w:rPr>
              <w:t>Aprobat de administrator / reprezentant legal</w:t>
            </w:r>
          </w:p>
        </w:tc>
        <w:tc>
          <w:tcPr>
            <w:tcW w:w="38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D3EA2E3" w14:textId="77777777" w:rsidR="00E02C65" w:rsidRDefault="001F58A4">
            <w:pPr>
              <w:spacing w:after="0" w:line="240" w:lineRule="auto"/>
            </w:pPr>
            <w:r>
              <w:rPr>
                <w:sz w:val="16"/>
              </w:rPr>
              <w:t>................................................</w:t>
            </w:r>
          </w:p>
        </w:tc>
        <w:tc>
          <w:tcPr>
            <w:tcW w:w="306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6FB97B6" w14:textId="77777777" w:rsidR="00E02C65" w:rsidRDefault="001F58A4">
            <w:pPr>
              <w:spacing w:after="0" w:line="240" w:lineRule="auto"/>
            </w:pPr>
            <w:r>
              <w:rPr>
                <w:sz w:val="16"/>
              </w:rPr>
              <w:t>................................................</w:t>
            </w:r>
          </w:p>
        </w:tc>
        <w:tc>
          <w:tcPr>
            <w:tcW w:w="1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CF7F243" w14:textId="77777777" w:rsidR="00E02C65" w:rsidRDefault="001F58A4">
            <w:pPr>
              <w:spacing w:after="0" w:line="240" w:lineRule="auto"/>
            </w:pPr>
            <w:r>
              <w:rPr>
                <w:sz w:val="16"/>
              </w:rPr>
              <w:t>......../......../............</w:t>
            </w:r>
          </w:p>
        </w:tc>
        <w:tc>
          <w:tcPr>
            <w:tcW w:w="306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F15E9AD" w14:textId="77777777" w:rsidR="00E02C65" w:rsidRDefault="001F58A4">
            <w:pPr>
              <w:spacing w:after="0" w:line="240" w:lineRule="auto"/>
            </w:pPr>
            <w:r>
              <w:rPr>
                <w:sz w:val="16"/>
              </w:rPr>
              <w:t>................................................</w:t>
            </w:r>
          </w:p>
        </w:tc>
      </w:tr>
    </w:tbl>
    <w:p w14:paraId="0874F2AF" w14:textId="77777777" w:rsidR="00E02C65" w:rsidRDefault="00E02C65"/>
    <w:sectPr w:rsidR="00E02C65" w:rsidSect="00034616">
      <w:footerReference w:type="default" r:id="rId8"/>
      <w:pgSz w:w="16838" w:h="11906" w:orient="landscape"/>
      <w:pgMar w:top="737" w:right="737" w:bottom="737" w:left="737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7C927" w14:textId="77777777" w:rsidR="001F58A4" w:rsidRDefault="001F58A4">
      <w:pPr>
        <w:spacing w:after="0" w:line="240" w:lineRule="auto"/>
      </w:pPr>
      <w:r>
        <w:separator/>
      </w:r>
    </w:p>
  </w:endnote>
  <w:endnote w:type="continuationSeparator" w:id="0">
    <w:p w14:paraId="0F4B9DB6" w14:textId="77777777" w:rsidR="001F58A4" w:rsidRDefault="001F5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A2686" w14:textId="77777777" w:rsidR="00E02C65" w:rsidRDefault="001F58A4">
    <w:pPr>
      <w:pStyle w:val="Footer"/>
      <w:jc w:val="right"/>
    </w:pPr>
    <w:r>
      <w:rPr>
        <w:color w:val="595959"/>
        <w:sz w:val="16"/>
      </w:rPr>
      <w:t xml:space="preserve">Pagina </w:t>
    </w:r>
    <w:r>
      <w:rPr>
        <w:color w:val="595959"/>
        <w:sz w:val="16"/>
      </w:rPr>
      <w:fldChar w:fldCharType="begin"/>
    </w:r>
    <w:r>
      <w:rPr>
        <w:color w:val="595959"/>
        <w:sz w:val="16"/>
      </w:rPr>
      <w:instrText>PAGE</w:instrText>
    </w:r>
    <w:r>
      <w:rPr>
        <w:color w:val="595959"/>
        <w:sz w:val="16"/>
      </w:rPr>
      <w:fldChar w:fldCharType="separate"/>
    </w:r>
    <w:r>
      <w:rPr>
        <w:noProof/>
        <w:color w:val="595959"/>
        <w:sz w:val="16"/>
      </w:rPr>
      <w:t>1</w:t>
    </w:r>
    <w:r>
      <w:rPr>
        <w:color w:val="595959"/>
        <w:sz w:val="16"/>
      </w:rPr>
      <w:fldChar w:fldCharType="end"/>
    </w:r>
    <w:r>
      <w:rPr>
        <w:color w:val="595959"/>
        <w:sz w:val="16"/>
      </w:rPr>
      <w:t xml:space="preserve"> din </w:t>
    </w:r>
    <w:r>
      <w:rPr>
        <w:color w:val="595959"/>
        <w:sz w:val="16"/>
      </w:rPr>
      <w:fldChar w:fldCharType="begin"/>
    </w:r>
    <w:r>
      <w:rPr>
        <w:color w:val="595959"/>
        <w:sz w:val="16"/>
      </w:rPr>
      <w:instrText>NUMPAGES</w:instrText>
    </w:r>
    <w:r>
      <w:rPr>
        <w:color w:val="595959"/>
        <w:sz w:val="16"/>
      </w:rPr>
      <w:fldChar w:fldCharType="separate"/>
    </w:r>
    <w:r>
      <w:rPr>
        <w:noProof/>
        <w:color w:val="595959"/>
        <w:sz w:val="16"/>
      </w:rPr>
      <w:t>2</w:t>
    </w:r>
    <w:r>
      <w:rPr>
        <w:color w:val="595959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9EEF8" w14:textId="77777777" w:rsidR="001F58A4" w:rsidRDefault="001F58A4">
      <w:pPr>
        <w:spacing w:after="0" w:line="240" w:lineRule="auto"/>
      </w:pPr>
      <w:r>
        <w:separator/>
      </w:r>
    </w:p>
  </w:footnote>
  <w:footnote w:type="continuationSeparator" w:id="0">
    <w:p w14:paraId="1C8C609C" w14:textId="77777777" w:rsidR="001F58A4" w:rsidRDefault="001F5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98016137">
    <w:abstractNumId w:val="8"/>
  </w:num>
  <w:num w:numId="2" w16cid:durableId="667681611">
    <w:abstractNumId w:val="6"/>
  </w:num>
  <w:num w:numId="3" w16cid:durableId="2146461737">
    <w:abstractNumId w:val="5"/>
  </w:num>
  <w:num w:numId="4" w16cid:durableId="2044749976">
    <w:abstractNumId w:val="4"/>
  </w:num>
  <w:num w:numId="5" w16cid:durableId="1487280733">
    <w:abstractNumId w:val="7"/>
  </w:num>
  <w:num w:numId="6" w16cid:durableId="1769618199">
    <w:abstractNumId w:val="3"/>
  </w:num>
  <w:num w:numId="7" w16cid:durableId="483819103">
    <w:abstractNumId w:val="2"/>
  </w:num>
  <w:num w:numId="8" w16cid:durableId="1400208918">
    <w:abstractNumId w:val="1"/>
  </w:num>
  <w:num w:numId="9" w16cid:durableId="130290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11E6"/>
    <w:rsid w:val="0006063C"/>
    <w:rsid w:val="0015074B"/>
    <w:rsid w:val="001F58A4"/>
    <w:rsid w:val="0029639D"/>
    <w:rsid w:val="00326F90"/>
    <w:rsid w:val="00AA1D8D"/>
    <w:rsid w:val="00B47730"/>
    <w:rsid w:val="00CB0664"/>
    <w:rsid w:val="00E02C6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D02DB7"/>
  <w14:defaultImageDpi w14:val="300"/>
  <w15:docId w15:val="{AF0C635D-1344-4DD5-A68B-4B9E3C20C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80" w:line="252" w:lineRule="auto"/>
    </w:pPr>
    <w:rPr>
      <w:rFonts w:ascii="Arial" w:eastAsia="Arial" w:hAnsi="Arial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80"/>
      <w:outlineLvl w:val="0"/>
    </w:pPr>
    <w:rPr>
      <w:rFonts w:asciiTheme="majorHAnsi" w:eastAsiaTheme="majorEastAsia" w:hAnsiTheme="majorHAnsi" w:cstheme="majorBidi"/>
      <w:b/>
      <w:bCs/>
      <w:color w:val="1F4E79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b/>
      <w:bCs/>
      <w:color w:val="1F4E79"/>
      <w:sz w:val="2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b/>
      <w:bCs/>
      <w:color w:val="2F5597"/>
      <w:sz w:val="19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3786</Words>
  <Characters>21586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25322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Opisul dosarului permanent al societății</dc:title>
  <dc:subject>Model intern de listă cu documentele care trebuie păstrate</dc:subject>
  <dc:creator>OpenAI</dc:creator>
  <cp:keywords>dosar permanent, societate, opis, certificat de înregistrare, certificat constatator, act constitutiv, beneficiar real</cp:keywords>
  <dc:description>generated by python-docx</dc:description>
  <cp:lastModifiedBy>Georgiana</cp:lastModifiedBy>
  <cp:revision>2</cp:revision>
  <dcterms:created xsi:type="dcterms:W3CDTF">2013-12-23T23:15:00Z</dcterms:created>
  <dcterms:modified xsi:type="dcterms:W3CDTF">2026-05-12T11:36:00Z</dcterms:modified>
  <cp:category/>
</cp:coreProperties>
</file>