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0107" w14:textId="77777777" w:rsidR="006B149E" w:rsidRDefault="006B149E" w:rsidP="006B149E">
      <w:pPr>
        <w:pBdr>
          <w:top w:val="single" w:sz="4" w:space="1" w:color="AAAAAA"/>
          <w:bottom w:val="single" w:sz="4" w:space="1" w:color="AAAAAA"/>
        </w:pBdr>
        <w:shd w:val="clear" w:color="auto" w:fill="F2F2F2"/>
        <w:spacing w:before="80" w:after="80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106A4BF0" w14:textId="77777777" w:rsidR="006B149E" w:rsidRDefault="006B149E" w:rsidP="006B149E">
      <w:pPr>
        <w:spacing w:after="40"/>
        <w:rPr>
          <w:b/>
          <w:color w:val="1F4E79"/>
          <w:sz w:val="32"/>
        </w:rPr>
      </w:pPr>
    </w:p>
    <w:p w14:paraId="38CB4354" w14:textId="01896EBF" w:rsidR="00F3784B" w:rsidRDefault="006B149E">
      <w:pPr>
        <w:spacing w:after="40"/>
        <w:jc w:val="center"/>
      </w:pPr>
      <w:r>
        <w:rPr>
          <w:b/>
          <w:color w:val="1F4E79"/>
          <w:sz w:val="32"/>
        </w:rPr>
        <w:t>REGISTRUL DECIZIILOR ADMINISTRATORULUI / ASOCIATULUI UNIC</w:t>
      </w:r>
    </w:p>
    <w:p w14:paraId="68E2C900" w14:textId="77777777" w:rsidR="00F3784B" w:rsidRDefault="006B149E">
      <w:pPr>
        <w:spacing w:after="160"/>
        <w:jc w:val="center"/>
      </w:pPr>
      <w:r>
        <w:rPr>
          <w:i/>
          <w:color w:val="5A5A5A"/>
        </w:rPr>
        <w:t>Model de evidență internă a deciziilor emise în cadrul societății</w:t>
      </w:r>
    </w:p>
    <w:p w14:paraId="5F45FCE2" w14:textId="77777777" w:rsidR="00F3784B" w:rsidRDefault="006B149E">
      <w:pPr>
        <w:pStyle w:val="Heading1"/>
      </w:pPr>
      <w:r>
        <w:t>1. Date de identificare a societății</w:t>
      </w:r>
    </w:p>
    <w:tbl>
      <w:tblPr>
        <w:tblW w:w="0" w:type="auto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3841"/>
        <w:gridCol w:w="3841"/>
        <w:gridCol w:w="3841"/>
        <w:gridCol w:w="3841"/>
      </w:tblGrid>
      <w:tr w:rsidR="00F3784B" w14:paraId="5604D366" w14:textId="77777777">
        <w:trPr>
          <w:jc w:val="center"/>
        </w:trPr>
        <w:tc>
          <w:tcPr>
            <w:tcW w:w="384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35BEC" w14:textId="77777777" w:rsidR="00F3784B" w:rsidRDefault="006B149E">
            <w:pPr>
              <w:spacing w:after="0"/>
            </w:pPr>
            <w:r>
              <w:rPr>
                <w:b/>
                <w:color w:val="1F4E79"/>
                <w:sz w:val="17"/>
              </w:rPr>
              <w:t>Denumirea societății</w:t>
            </w:r>
          </w:p>
        </w:tc>
        <w:tc>
          <w:tcPr>
            <w:tcW w:w="38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A1CD6" w14:textId="77777777" w:rsidR="00F3784B" w:rsidRDefault="006B149E">
            <w:pPr>
              <w:spacing w:after="0"/>
            </w:pPr>
            <w:r>
              <w:rPr>
                <w:sz w:val="17"/>
              </w:rPr>
              <w:t>.................................................................</w:t>
            </w:r>
          </w:p>
        </w:tc>
        <w:tc>
          <w:tcPr>
            <w:tcW w:w="384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12F1C" w14:textId="77777777" w:rsidR="00F3784B" w:rsidRDefault="006B149E">
            <w:pPr>
              <w:spacing w:after="0"/>
            </w:pPr>
            <w:r>
              <w:rPr>
                <w:b/>
                <w:color w:val="1F4E79"/>
                <w:sz w:val="17"/>
              </w:rPr>
              <w:t>CUI/CIF</w:t>
            </w:r>
          </w:p>
        </w:tc>
        <w:tc>
          <w:tcPr>
            <w:tcW w:w="38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91844" w14:textId="77777777" w:rsidR="00F3784B" w:rsidRDefault="006B149E">
            <w:pPr>
              <w:spacing w:after="0"/>
            </w:pPr>
            <w:r>
              <w:rPr>
                <w:sz w:val="17"/>
              </w:rPr>
              <w:t>..................................</w:t>
            </w:r>
          </w:p>
        </w:tc>
      </w:tr>
      <w:tr w:rsidR="00F3784B" w14:paraId="25FCF1A4" w14:textId="77777777">
        <w:trPr>
          <w:jc w:val="center"/>
        </w:trPr>
        <w:tc>
          <w:tcPr>
            <w:tcW w:w="384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EE313" w14:textId="77777777" w:rsidR="00F3784B" w:rsidRDefault="006B149E">
            <w:pPr>
              <w:spacing w:after="0"/>
            </w:pPr>
            <w:r>
              <w:rPr>
                <w:b/>
                <w:color w:val="1F4E79"/>
                <w:sz w:val="17"/>
              </w:rPr>
              <w:t>Nr. ONRC</w:t>
            </w:r>
          </w:p>
        </w:tc>
        <w:tc>
          <w:tcPr>
            <w:tcW w:w="38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9FC69" w14:textId="77777777" w:rsidR="00F3784B" w:rsidRDefault="006B149E">
            <w:pPr>
              <w:spacing w:after="0"/>
            </w:pPr>
            <w:r>
              <w:rPr>
                <w:sz w:val="17"/>
              </w:rPr>
              <w:t>J........ / ........ / ............</w:t>
            </w:r>
          </w:p>
        </w:tc>
        <w:tc>
          <w:tcPr>
            <w:tcW w:w="384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51DEF" w14:textId="77777777" w:rsidR="00F3784B" w:rsidRDefault="006B149E">
            <w:pPr>
              <w:spacing w:after="0"/>
            </w:pPr>
            <w:r>
              <w:rPr>
                <w:b/>
                <w:color w:val="1F4E79"/>
                <w:sz w:val="17"/>
              </w:rPr>
              <w:t>Sediul social</w:t>
            </w:r>
          </w:p>
        </w:tc>
        <w:tc>
          <w:tcPr>
            <w:tcW w:w="38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A5934" w14:textId="77777777" w:rsidR="00F3784B" w:rsidRDefault="006B149E">
            <w:pPr>
              <w:spacing w:after="0"/>
            </w:pPr>
            <w:r>
              <w:rPr>
                <w:sz w:val="17"/>
              </w:rPr>
              <w:t>.................................................................</w:t>
            </w:r>
          </w:p>
        </w:tc>
      </w:tr>
      <w:tr w:rsidR="00F3784B" w14:paraId="6B30AB1E" w14:textId="77777777">
        <w:trPr>
          <w:jc w:val="center"/>
        </w:trPr>
        <w:tc>
          <w:tcPr>
            <w:tcW w:w="384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EDA92" w14:textId="77777777" w:rsidR="00F3784B" w:rsidRDefault="006B149E">
            <w:pPr>
              <w:spacing w:after="0"/>
            </w:pPr>
            <w:r>
              <w:rPr>
                <w:b/>
                <w:color w:val="1F4E79"/>
                <w:sz w:val="17"/>
              </w:rPr>
              <w:t>Registru pentru perioada</w:t>
            </w:r>
          </w:p>
        </w:tc>
        <w:tc>
          <w:tcPr>
            <w:tcW w:w="38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40381" w14:textId="77777777" w:rsidR="00F3784B" w:rsidRDefault="006B149E">
            <w:pPr>
              <w:spacing w:after="0"/>
            </w:pPr>
            <w:r>
              <w:rPr>
                <w:sz w:val="17"/>
              </w:rPr>
              <w:t>de la ....../....../............ până la ....../....../............</w:t>
            </w:r>
          </w:p>
        </w:tc>
        <w:tc>
          <w:tcPr>
            <w:tcW w:w="384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75E6D" w14:textId="77777777" w:rsidR="00F3784B" w:rsidRDefault="006B149E">
            <w:pPr>
              <w:spacing w:after="0"/>
            </w:pPr>
            <w:r>
              <w:rPr>
                <w:b/>
                <w:color w:val="1F4E79"/>
                <w:sz w:val="17"/>
              </w:rPr>
              <w:t>Tip registru</w:t>
            </w:r>
          </w:p>
        </w:tc>
        <w:tc>
          <w:tcPr>
            <w:tcW w:w="38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E7163" w14:textId="77777777" w:rsidR="00F3784B" w:rsidRDefault="006B149E">
            <w:pPr>
              <w:spacing w:after="0"/>
            </w:pPr>
            <w:r>
              <w:rPr>
                <w:sz w:val="17"/>
              </w:rPr>
              <w:t>☐</w:t>
            </w:r>
            <w:r>
              <w:rPr>
                <w:sz w:val="17"/>
              </w:rPr>
              <w:t xml:space="preserve"> administrator  ☐ asociat unic</w:t>
            </w:r>
          </w:p>
        </w:tc>
      </w:tr>
      <w:tr w:rsidR="00F3784B" w14:paraId="4E78FA33" w14:textId="77777777">
        <w:trPr>
          <w:jc w:val="center"/>
        </w:trPr>
        <w:tc>
          <w:tcPr>
            <w:tcW w:w="384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19B07" w14:textId="77777777" w:rsidR="00F3784B" w:rsidRDefault="006B149E">
            <w:pPr>
              <w:spacing w:after="0"/>
            </w:pPr>
            <w:r>
              <w:rPr>
                <w:b/>
                <w:color w:val="1F4E79"/>
                <w:sz w:val="17"/>
              </w:rPr>
              <w:t>Întocmit de</w:t>
            </w:r>
          </w:p>
        </w:tc>
        <w:tc>
          <w:tcPr>
            <w:tcW w:w="38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54292" w14:textId="77777777" w:rsidR="00F3784B" w:rsidRDefault="006B149E">
            <w:pPr>
              <w:spacing w:after="0"/>
            </w:pPr>
            <w:r>
              <w:rPr>
                <w:sz w:val="17"/>
              </w:rPr>
              <w:t>.................................................................</w:t>
            </w:r>
          </w:p>
        </w:tc>
        <w:tc>
          <w:tcPr>
            <w:tcW w:w="384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7AB83" w14:textId="77777777" w:rsidR="00F3784B" w:rsidRDefault="006B149E">
            <w:pPr>
              <w:spacing w:after="0"/>
            </w:pPr>
            <w:r>
              <w:rPr>
                <w:b/>
                <w:color w:val="1F4E79"/>
                <w:sz w:val="17"/>
              </w:rPr>
              <w:t>Funcția</w:t>
            </w:r>
          </w:p>
        </w:tc>
        <w:tc>
          <w:tcPr>
            <w:tcW w:w="38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B9D93" w14:textId="77777777" w:rsidR="00F3784B" w:rsidRDefault="006B149E">
            <w:pPr>
              <w:spacing w:after="0"/>
            </w:pPr>
            <w:r>
              <w:rPr>
                <w:sz w:val="17"/>
              </w:rPr>
              <w:t>..................................</w:t>
            </w:r>
          </w:p>
        </w:tc>
      </w:tr>
      <w:tr w:rsidR="00F3784B" w14:paraId="008EE35A" w14:textId="77777777">
        <w:trPr>
          <w:jc w:val="center"/>
        </w:trPr>
        <w:tc>
          <w:tcPr>
            <w:tcW w:w="384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362A7" w14:textId="77777777" w:rsidR="00F3784B" w:rsidRDefault="006B149E">
            <w:pPr>
              <w:spacing w:after="0"/>
            </w:pPr>
            <w:r>
              <w:rPr>
                <w:b/>
                <w:color w:val="1F4E79"/>
                <w:sz w:val="17"/>
              </w:rPr>
              <w:t>Data deschiderii registrului</w:t>
            </w:r>
          </w:p>
        </w:tc>
        <w:tc>
          <w:tcPr>
            <w:tcW w:w="38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C5843" w14:textId="77777777" w:rsidR="00F3784B" w:rsidRDefault="006B149E">
            <w:pPr>
              <w:spacing w:after="0"/>
            </w:pPr>
            <w:r>
              <w:rPr>
                <w:sz w:val="17"/>
              </w:rPr>
              <w:t>....../....../............</w:t>
            </w:r>
          </w:p>
        </w:tc>
        <w:tc>
          <w:tcPr>
            <w:tcW w:w="384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2FA01" w14:textId="77777777" w:rsidR="00F3784B" w:rsidRDefault="006B149E">
            <w:pPr>
              <w:spacing w:after="0"/>
            </w:pPr>
            <w:r>
              <w:rPr>
                <w:b/>
                <w:color w:val="1F4E79"/>
                <w:sz w:val="17"/>
              </w:rPr>
              <w:t>Data ultimei actualizări</w:t>
            </w:r>
          </w:p>
        </w:tc>
        <w:tc>
          <w:tcPr>
            <w:tcW w:w="38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DAEFD" w14:textId="77777777" w:rsidR="00F3784B" w:rsidRDefault="006B149E">
            <w:pPr>
              <w:spacing w:after="0"/>
            </w:pPr>
            <w:r>
              <w:rPr>
                <w:sz w:val="17"/>
              </w:rPr>
              <w:t>....../....../............</w:t>
            </w:r>
          </w:p>
        </w:tc>
      </w:tr>
    </w:tbl>
    <w:p w14:paraId="04B49318" w14:textId="77777777" w:rsidR="00F3784B" w:rsidRDefault="006B149E">
      <w:pPr>
        <w:pStyle w:val="Heading1"/>
      </w:pPr>
      <w:r>
        <w:t>2. Instrucțiuni de completare</w:t>
      </w:r>
    </w:p>
    <w:tbl>
      <w:tblPr>
        <w:tblW w:w="0" w:type="auto"/>
        <w:jc w:val="center"/>
        <w:tblBorders>
          <w:top w:val="single" w:sz="8" w:space="0" w:color="C7D7EA"/>
          <w:left w:val="single" w:sz="8" w:space="0" w:color="C7D7EA"/>
          <w:bottom w:val="single" w:sz="8" w:space="0" w:color="C7D7EA"/>
          <w:right w:val="single" w:sz="8" w:space="0" w:color="C7D7EA"/>
          <w:insideH w:val="single" w:sz="8" w:space="0" w:color="C7D7EA"/>
          <w:insideV w:val="single" w:sz="8" w:space="0" w:color="C7D7EA"/>
        </w:tblBorders>
        <w:tblLook w:val="04A0" w:firstRow="1" w:lastRow="0" w:firstColumn="1" w:lastColumn="0" w:noHBand="0" w:noVBand="1"/>
      </w:tblPr>
      <w:tblGrid>
        <w:gridCol w:w="15364"/>
      </w:tblGrid>
      <w:tr w:rsidR="00F3784B" w14:paraId="32E5A109" w14:textId="77777777">
        <w:trPr>
          <w:jc w:val="center"/>
        </w:trPr>
        <w:tc>
          <w:tcPr>
            <w:tcW w:w="15364" w:type="dxa"/>
            <w:shd w:val="clear" w:color="auto" w:fill="EAF2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E7BB752" w14:textId="77777777" w:rsidR="00F3784B" w:rsidRDefault="006B149E">
            <w:pPr>
              <w:spacing w:after="80"/>
            </w:pPr>
            <w:r>
              <w:rPr>
                <w:b/>
                <w:color w:val="1F4E79"/>
                <w:sz w:val="19"/>
              </w:rPr>
              <w:t>Mod de utilizare</w:t>
            </w:r>
          </w:p>
          <w:p w14:paraId="0B347B39" w14:textId="77777777" w:rsidR="00F3784B" w:rsidRDefault="006B149E">
            <w:pPr>
              <w:spacing w:after="20"/>
            </w:pPr>
            <w:r>
              <w:rPr>
                <w:sz w:val="17"/>
              </w:rPr>
              <w:t>• Registrul se completează cronologic, pe măsura emiterii deciziilor administratorului sau ale asociatului unic.</w:t>
            </w:r>
          </w:p>
          <w:p w14:paraId="7767F742" w14:textId="77777777" w:rsidR="00F3784B" w:rsidRDefault="006B149E">
            <w:pPr>
              <w:spacing w:after="20"/>
            </w:pPr>
            <w:r>
              <w:rPr>
                <w:sz w:val="17"/>
              </w:rPr>
              <w:t>• Numărul deciziei se recomandă a fi unic pentru fiecare an, de exemplu: Decizia nr. 01/2026.</w:t>
            </w:r>
          </w:p>
          <w:p w14:paraId="6A859459" w14:textId="77777777" w:rsidR="00F3784B" w:rsidRDefault="006B149E">
            <w:pPr>
              <w:spacing w:after="20"/>
            </w:pPr>
            <w:r>
              <w:rPr>
                <w:sz w:val="17"/>
              </w:rPr>
              <w:t xml:space="preserve">• La „Obiect” se descrie pe scurt </w:t>
            </w:r>
            <w:r>
              <w:rPr>
                <w:sz w:val="17"/>
              </w:rPr>
              <w:t>măsura decisă: desemnare responsabil, aprobare contract, schimbare procedură internă, aprobare achiziție, arhivare documente etc.</w:t>
            </w:r>
          </w:p>
          <w:p w14:paraId="21991C2F" w14:textId="77777777" w:rsidR="00F3784B" w:rsidRDefault="006B149E">
            <w:pPr>
              <w:spacing w:after="20"/>
            </w:pPr>
            <w:r>
              <w:rPr>
                <w:sz w:val="17"/>
              </w:rPr>
              <w:t>• La „Documente anexate” se menționează contractul, referatul, procesul-verbal, nota internă, convocarea sau orice alt document care justifică decizia.</w:t>
            </w:r>
          </w:p>
          <w:p w14:paraId="09DB089A" w14:textId="77777777" w:rsidR="00F3784B" w:rsidRDefault="006B149E">
            <w:pPr>
              <w:spacing w:after="20"/>
            </w:pPr>
            <w:r>
              <w:rPr>
                <w:sz w:val="17"/>
              </w:rPr>
              <w:t>• Statusul poate fi: emisă, comunicată, în lucru, finalizată, anulată sau arhivată.</w:t>
            </w:r>
          </w:p>
        </w:tc>
      </w:tr>
    </w:tbl>
    <w:p w14:paraId="2E5FACBD" w14:textId="77777777" w:rsidR="00F3784B" w:rsidRDefault="00F3784B">
      <w:pPr>
        <w:spacing w:after="40"/>
      </w:pPr>
    </w:p>
    <w:p w14:paraId="277299AA" w14:textId="77777777" w:rsidR="00F3784B" w:rsidRDefault="006B149E">
      <w:pPr>
        <w:pStyle w:val="Heading1"/>
      </w:pPr>
      <w:r>
        <w:t>3. Registrul deciziilor</w:t>
      </w:r>
    </w:p>
    <w:tbl>
      <w:tblPr>
        <w:tblW w:w="0" w:type="auto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276"/>
        <w:gridCol w:w="1049"/>
        <w:gridCol w:w="3402"/>
        <w:gridCol w:w="1814"/>
        <w:gridCol w:w="1134"/>
        <w:gridCol w:w="2324"/>
        <w:gridCol w:w="1191"/>
        <w:gridCol w:w="2324"/>
      </w:tblGrid>
      <w:tr w:rsidR="00F3784B" w14:paraId="65F4BD0B" w14:textId="77777777">
        <w:trPr>
          <w:tblHeader/>
          <w:jc w:val="center"/>
        </w:trPr>
        <w:tc>
          <w:tcPr>
            <w:tcW w:w="652" w:type="dxa"/>
            <w:shd w:val="clear" w:color="auto" w:fill="1F4E79"/>
            <w:vAlign w:val="center"/>
          </w:tcPr>
          <w:p w14:paraId="727DE1C7" w14:textId="77777777" w:rsidR="00F3784B" w:rsidRDefault="006B149E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Nr. crt.</w:t>
            </w:r>
          </w:p>
        </w:tc>
        <w:tc>
          <w:tcPr>
            <w:tcW w:w="1276" w:type="dxa"/>
            <w:shd w:val="clear" w:color="auto" w:fill="1F4E79"/>
            <w:vAlign w:val="center"/>
          </w:tcPr>
          <w:p w14:paraId="624B7305" w14:textId="77777777" w:rsidR="00F3784B" w:rsidRDefault="006B149E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Nr. decizie</w:t>
            </w:r>
          </w:p>
        </w:tc>
        <w:tc>
          <w:tcPr>
            <w:tcW w:w="1049" w:type="dxa"/>
            <w:shd w:val="clear" w:color="auto" w:fill="1F4E79"/>
            <w:vAlign w:val="center"/>
          </w:tcPr>
          <w:p w14:paraId="03887E08" w14:textId="77777777" w:rsidR="00F3784B" w:rsidRDefault="006B149E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Data</w:t>
            </w:r>
          </w:p>
        </w:tc>
        <w:tc>
          <w:tcPr>
            <w:tcW w:w="3402" w:type="dxa"/>
            <w:shd w:val="clear" w:color="auto" w:fill="1F4E79"/>
            <w:vAlign w:val="center"/>
          </w:tcPr>
          <w:p w14:paraId="2657AC02" w14:textId="77777777" w:rsidR="00F3784B" w:rsidRDefault="006B149E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Obiectul deciziei</w:t>
            </w:r>
          </w:p>
        </w:tc>
        <w:tc>
          <w:tcPr>
            <w:tcW w:w="1814" w:type="dxa"/>
            <w:shd w:val="clear" w:color="auto" w:fill="1F4E79"/>
            <w:vAlign w:val="center"/>
          </w:tcPr>
          <w:p w14:paraId="0C6E9DEC" w14:textId="77777777" w:rsidR="00F3784B" w:rsidRDefault="006B149E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Persoana responsabilă</w:t>
            </w:r>
          </w:p>
        </w:tc>
        <w:tc>
          <w:tcPr>
            <w:tcW w:w="1134" w:type="dxa"/>
            <w:shd w:val="clear" w:color="auto" w:fill="1F4E79"/>
            <w:vAlign w:val="center"/>
          </w:tcPr>
          <w:p w14:paraId="0AAD2E5F" w14:textId="77777777" w:rsidR="00F3784B" w:rsidRDefault="006B149E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Termen</w:t>
            </w:r>
          </w:p>
        </w:tc>
        <w:tc>
          <w:tcPr>
            <w:tcW w:w="2324" w:type="dxa"/>
            <w:shd w:val="clear" w:color="auto" w:fill="1F4E79"/>
            <w:vAlign w:val="center"/>
          </w:tcPr>
          <w:p w14:paraId="30D89880" w14:textId="77777777" w:rsidR="00F3784B" w:rsidRDefault="006B149E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Documente anexate</w:t>
            </w:r>
          </w:p>
        </w:tc>
        <w:tc>
          <w:tcPr>
            <w:tcW w:w="1191" w:type="dxa"/>
            <w:shd w:val="clear" w:color="auto" w:fill="1F4E79"/>
            <w:vAlign w:val="center"/>
          </w:tcPr>
          <w:p w14:paraId="005F43DD" w14:textId="77777777" w:rsidR="00F3784B" w:rsidRDefault="006B149E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Status</w:t>
            </w:r>
          </w:p>
        </w:tc>
        <w:tc>
          <w:tcPr>
            <w:tcW w:w="2324" w:type="dxa"/>
            <w:shd w:val="clear" w:color="auto" w:fill="1F4E79"/>
            <w:vAlign w:val="center"/>
          </w:tcPr>
          <w:p w14:paraId="61BB3532" w14:textId="77777777" w:rsidR="00F3784B" w:rsidRDefault="006B149E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Observații</w:t>
            </w:r>
          </w:p>
        </w:tc>
      </w:tr>
      <w:tr w:rsidR="00F3784B" w14:paraId="27F69DB6" w14:textId="77777777">
        <w:trPr>
          <w:jc w:val="center"/>
        </w:trPr>
        <w:tc>
          <w:tcPr>
            <w:tcW w:w="65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9053D36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90A483C" w14:textId="77777777" w:rsidR="00F3784B" w:rsidRDefault="006B149E">
            <w:pPr>
              <w:spacing w:after="0"/>
            </w:pPr>
            <w:r>
              <w:rPr>
                <w:sz w:val="14"/>
              </w:rPr>
              <w:t>......../........</w:t>
            </w:r>
          </w:p>
        </w:tc>
        <w:tc>
          <w:tcPr>
            <w:tcW w:w="1049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A821D4E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340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CAB2EAC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........................................................</w:t>
            </w:r>
          </w:p>
        </w:tc>
        <w:tc>
          <w:tcPr>
            <w:tcW w:w="181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E2A67B4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</w:t>
            </w:r>
          </w:p>
        </w:tc>
        <w:tc>
          <w:tcPr>
            <w:tcW w:w="113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BD961E5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232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D8D71A0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  <w:tc>
          <w:tcPr>
            <w:tcW w:w="1191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64CBC06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emisă</w:t>
            </w:r>
            <w:r>
              <w:rPr>
                <w:sz w:val="14"/>
              </w:rPr>
              <w:br/>
              <w:t>☐ în lucru</w:t>
            </w:r>
            <w:r>
              <w:rPr>
                <w:sz w:val="14"/>
              </w:rPr>
              <w:br/>
              <w:t>☐ finalizată</w:t>
            </w:r>
          </w:p>
        </w:tc>
        <w:tc>
          <w:tcPr>
            <w:tcW w:w="232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8D61529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</w:tr>
      <w:tr w:rsidR="00F3784B" w14:paraId="46421C0F" w14:textId="77777777">
        <w:trPr>
          <w:jc w:val="center"/>
        </w:trPr>
        <w:tc>
          <w:tcPr>
            <w:tcW w:w="652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B0D2476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76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23C9870" w14:textId="77777777" w:rsidR="00F3784B" w:rsidRDefault="006B149E">
            <w:pPr>
              <w:spacing w:after="0"/>
            </w:pPr>
            <w:r>
              <w:rPr>
                <w:sz w:val="14"/>
              </w:rPr>
              <w:t>......../........</w:t>
            </w:r>
          </w:p>
        </w:tc>
        <w:tc>
          <w:tcPr>
            <w:tcW w:w="1049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9B0C4CC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3402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D7AA439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........................................................</w:t>
            </w:r>
          </w:p>
        </w:tc>
        <w:tc>
          <w:tcPr>
            <w:tcW w:w="181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4FAEE95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</w:t>
            </w:r>
          </w:p>
        </w:tc>
        <w:tc>
          <w:tcPr>
            <w:tcW w:w="113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99F95BB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232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A400B57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  <w:tc>
          <w:tcPr>
            <w:tcW w:w="1191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5FFCB5E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emisă</w:t>
            </w:r>
            <w:r>
              <w:rPr>
                <w:sz w:val="14"/>
              </w:rPr>
              <w:br/>
              <w:t>☐ în lucru</w:t>
            </w:r>
            <w:r>
              <w:rPr>
                <w:sz w:val="14"/>
              </w:rPr>
              <w:br/>
              <w:t>☐ finalizată</w:t>
            </w:r>
          </w:p>
        </w:tc>
        <w:tc>
          <w:tcPr>
            <w:tcW w:w="232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129A8EB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</w:tr>
      <w:tr w:rsidR="00F3784B" w14:paraId="1A7286E3" w14:textId="77777777">
        <w:trPr>
          <w:jc w:val="center"/>
        </w:trPr>
        <w:tc>
          <w:tcPr>
            <w:tcW w:w="65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13B395F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7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814EE1F" w14:textId="77777777" w:rsidR="00F3784B" w:rsidRDefault="006B149E">
            <w:pPr>
              <w:spacing w:after="0"/>
            </w:pPr>
            <w:r>
              <w:rPr>
                <w:sz w:val="14"/>
              </w:rPr>
              <w:t>......../........</w:t>
            </w:r>
          </w:p>
        </w:tc>
        <w:tc>
          <w:tcPr>
            <w:tcW w:w="1049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5FFD170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340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21275AD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........................................................</w:t>
            </w:r>
          </w:p>
        </w:tc>
        <w:tc>
          <w:tcPr>
            <w:tcW w:w="181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9394C54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</w:t>
            </w:r>
          </w:p>
        </w:tc>
        <w:tc>
          <w:tcPr>
            <w:tcW w:w="113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6323498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232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F186B48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  <w:tc>
          <w:tcPr>
            <w:tcW w:w="1191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6D88E9D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emisă</w:t>
            </w:r>
            <w:r>
              <w:rPr>
                <w:sz w:val="14"/>
              </w:rPr>
              <w:br/>
              <w:t>☐ în lucru</w:t>
            </w:r>
            <w:r>
              <w:rPr>
                <w:sz w:val="14"/>
              </w:rPr>
              <w:br/>
              <w:t>☐ finalizată</w:t>
            </w:r>
          </w:p>
        </w:tc>
        <w:tc>
          <w:tcPr>
            <w:tcW w:w="232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CE3CE6B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</w:tr>
      <w:tr w:rsidR="00F3784B" w14:paraId="0CB95A25" w14:textId="77777777">
        <w:trPr>
          <w:jc w:val="center"/>
        </w:trPr>
        <w:tc>
          <w:tcPr>
            <w:tcW w:w="652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6AD65CB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276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526E07B" w14:textId="77777777" w:rsidR="00F3784B" w:rsidRDefault="006B149E">
            <w:pPr>
              <w:spacing w:after="0"/>
            </w:pPr>
            <w:r>
              <w:rPr>
                <w:sz w:val="14"/>
              </w:rPr>
              <w:t>......../........</w:t>
            </w:r>
          </w:p>
        </w:tc>
        <w:tc>
          <w:tcPr>
            <w:tcW w:w="1049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F7EB051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3402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A3EE0E7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........................................................</w:t>
            </w:r>
          </w:p>
        </w:tc>
        <w:tc>
          <w:tcPr>
            <w:tcW w:w="181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946D0B7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</w:t>
            </w:r>
          </w:p>
        </w:tc>
        <w:tc>
          <w:tcPr>
            <w:tcW w:w="113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CC1CB4E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232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1A14C78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  <w:tc>
          <w:tcPr>
            <w:tcW w:w="1191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3FF8F54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emisă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lastRenderedPageBreak/>
              <w:t>☐ în lucru</w:t>
            </w:r>
            <w:r>
              <w:rPr>
                <w:sz w:val="14"/>
              </w:rPr>
              <w:br/>
              <w:t>☐ finalizată</w:t>
            </w:r>
          </w:p>
        </w:tc>
        <w:tc>
          <w:tcPr>
            <w:tcW w:w="232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E2A6D8C" w14:textId="77777777" w:rsidR="00F3784B" w:rsidRDefault="006B149E">
            <w:pPr>
              <w:spacing w:after="0"/>
            </w:pPr>
            <w:r>
              <w:rPr>
                <w:sz w:val="14"/>
              </w:rPr>
              <w:lastRenderedPageBreak/>
              <w:t>........................................</w:t>
            </w:r>
          </w:p>
        </w:tc>
      </w:tr>
      <w:tr w:rsidR="00F3784B" w14:paraId="37C073A7" w14:textId="77777777">
        <w:trPr>
          <w:jc w:val="center"/>
        </w:trPr>
        <w:tc>
          <w:tcPr>
            <w:tcW w:w="65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DC3FF74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127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32BDFF5" w14:textId="77777777" w:rsidR="00F3784B" w:rsidRDefault="006B149E">
            <w:pPr>
              <w:spacing w:after="0"/>
            </w:pPr>
            <w:r>
              <w:rPr>
                <w:sz w:val="14"/>
              </w:rPr>
              <w:t>......../........</w:t>
            </w:r>
          </w:p>
        </w:tc>
        <w:tc>
          <w:tcPr>
            <w:tcW w:w="1049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53B732C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340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4BE4F87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........................................................</w:t>
            </w:r>
          </w:p>
        </w:tc>
        <w:tc>
          <w:tcPr>
            <w:tcW w:w="181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3FDC124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</w:t>
            </w:r>
          </w:p>
        </w:tc>
        <w:tc>
          <w:tcPr>
            <w:tcW w:w="113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8E7466A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232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B851D29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  <w:tc>
          <w:tcPr>
            <w:tcW w:w="1191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CBC80C4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emisă</w:t>
            </w:r>
            <w:r>
              <w:rPr>
                <w:sz w:val="14"/>
              </w:rPr>
              <w:br/>
              <w:t>☐ în lucru</w:t>
            </w:r>
            <w:r>
              <w:rPr>
                <w:sz w:val="14"/>
              </w:rPr>
              <w:br/>
              <w:t>☐ finalizată</w:t>
            </w:r>
          </w:p>
        </w:tc>
        <w:tc>
          <w:tcPr>
            <w:tcW w:w="232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6A4B4FF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</w:tr>
      <w:tr w:rsidR="00F3784B" w14:paraId="1CC6AF6B" w14:textId="77777777">
        <w:trPr>
          <w:jc w:val="center"/>
        </w:trPr>
        <w:tc>
          <w:tcPr>
            <w:tcW w:w="652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D219F6A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276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DED85DE" w14:textId="77777777" w:rsidR="00F3784B" w:rsidRDefault="006B149E">
            <w:pPr>
              <w:spacing w:after="0"/>
            </w:pPr>
            <w:r>
              <w:rPr>
                <w:sz w:val="14"/>
              </w:rPr>
              <w:t>......../........</w:t>
            </w:r>
          </w:p>
        </w:tc>
        <w:tc>
          <w:tcPr>
            <w:tcW w:w="1049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C355FE7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3402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6ACFAFC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........................................................</w:t>
            </w:r>
          </w:p>
        </w:tc>
        <w:tc>
          <w:tcPr>
            <w:tcW w:w="181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52555C3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</w:t>
            </w:r>
          </w:p>
        </w:tc>
        <w:tc>
          <w:tcPr>
            <w:tcW w:w="113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457E6DD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232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B40A1FF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  <w:tc>
          <w:tcPr>
            <w:tcW w:w="1191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9939B44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emisă</w:t>
            </w:r>
            <w:r>
              <w:rPr>
                <w:sz w:val="14"/>
              </w:rPr>
              <w:br/>
              <w:t>☐ în lucru</w:t>
            </w:r>
            <w:r>
              <w:rPr>
                <w:sz w:val="14"/>
              </w:rPr>
              <w:br/>
              <w:t>☐ finalizată</w:t>
            </w:r>
          </w:p>
        </w:tc>
        <w:tc>
          <w:tcPr>
            <w:tcW w:w="232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EB83B46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</w:tr>
      <w:tr w:rsidR="00F3784B" w14:paraId="183E5A8A" w14:textId="77777777">
        <w:trPr>
          <w:jc w:val="center"/>
        </w:trPr>
        <w:tc>
          <w:tcPr>
            <w:tcW w:w="65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D445E30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127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2DE0167" w14:textId="77777777" w:rsidR="00F3784B" w:rsidRDefault="006B149E">
            <w:pPr>
              <w:spacing w:after="0"/>
            </w:pPr>
            <w:r>
              <w:rPr>
                <w:sz w:val="14"/>
              </w:rPr>
              <w:t>......../........</w:t>
            </w:r>
          </w:p>
        </w:tc>
        <w:tc>
          <w:tcPr>
            <w:tcW w:w="1049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9E8751A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340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5E1587D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........................................................</w:t>
            </w:r>
          </w:p>
        </w:tc>
        <w:tc>
          <w:tcPr>
            <w:tcW w:w="181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10C786C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</w:t>
            </w:r>
          </w:p>
        </w:tc>
        <w:tc>
          <w:tcPr>
            <w:tcW w:w="113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67485E0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232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F40B685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  <w:tc>
          <w:tcPr>
            <w:tcW w:w="1191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0A6F0F3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emisă</w:t>
            </w:r>
            <w:r>
              <w:rPr>
                <w:sz w:val="14"/>
              </w:rPr>
              <w:br/>
              <w:t>☐ în lucru</w:t>
            </w:r>
            <w:r>
              <w:rPr>
                <w:sz w:val="14"/>
              </w:rPr>
              <w:br/>
              <w:t>☐ finalizată</w:t>
            </w:r>
          </w:p>
        </w:tc>
        <w:tc>
          <w:tcPr>
            <w:tcW w:w="232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F764B95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</w:tr>
      <w:tr w:rsidR="00F3784B" w14:paraId="0C7A5C62" w14:textId="77777777">
        <w:trPr>
          <w:jc w:val="center"/>
        </w:trPr>
        <w:tc>
          <w:tcPr>
            <w:tcW w:w="652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B242315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1276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462AEA4" w14:textId="77777777" w:rsidR="00F3784B" w:rsidRDefault="006B149E">
            <w:pPr>
              <w:spacing w:after="0"/>
            </w:pPr>
            <w:r>
              <w:rPr>
                <w:sz w:val="14"/>
              </w:rPr>
              <w:t>......../........</w:t>
            </w:r>
          </w:p>
        </w:tc>
        <w:tc>
          <w:tcPr>
            <w:tcW w:w="1049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8D288C7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3402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FD62F85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........................................................</w:t>
            </w:r>
          </w:p>
        </w:tc>
        <w:tc>
          <w:tcPr>
            <w:tcW w:w="181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6E9CEDF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</w:t>
            </w:r>
          </w:p>
        </w:tc>
        <w:tc>
          <w:tcPr>
            <w:tcW w:w="113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2B1F46A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232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FFA5137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  <w:tc>
          <w:tcPr>
            <w:tcW w:w="1191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10A6220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emisă</w:t>
            </w:r>
            <w:r>
              <w:rPr>
                <w:sz w:val="14"/>
              </w:rPr>
              <w:br/>
              <w:t>☐ în lucru</w:t>
            </w:r>
            <w:r>
              <w:rPr>
                <w:sz w:val="14"/>
              </w:rPr>
              <w:br/>
              <w:t>☐ finalizată</w:t>
            </w:r>
          </w:p>
        </w:tc>
        <w:tc>
          <w:tcPr>
            <w:tcW w:w="232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66359D6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</w:tr>
      <w:tr w:rsidR="00F3784B" w14:paraId="37980B99" w14:textId="77777777">
        <w:trPr>
          <w:jc w:val="center"/>
        </w:trPr>
        <w:tc>
          <w:tcPr>
            <w:tcW w:w="65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D36D5D2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127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BB5B84C" w14:textId="77777777" w:rsidR="00F3784B" w:rsidRDefault="006B149E">
            <w:pPr>
              <w:spacing w:after="0"/>
            </w:pPr>
            <w:r>
              <w:rPr>
                <w:sz w:val="14"/>
              </w:rPr>
              <w:t>......../........</w:t>
            </w:r>
          </w:p>
        </w:tc>
        <w:tc>
          <w:tcPr>
            <w:tcW w:w="1049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56C21BD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340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057193D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........................................................</w:t>
            </w:r>
          </w:p>
        </w:tc>
        <w:tc>
          <w:tcPr>
            <w:tcW w:w="181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870213C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</w:t>
            </w:r>
          </w:p>
        </w:tc>
        <w:tc>
          <w:tcPr>
            <w:tcW w:w="113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0B7E02C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232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91FEEF9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  <w:tc>
          <w:tcPr>
            <w:tcW w:w="1191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91F8B05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emisă</w:t>
            </w:r>
            <w:r>
              <w:rPr>
                <w:sz w:val="14"/>
              </w:rPr>
              <w:br/>
              <w:t>☐ în lucru</w:t>
            </w:r>
            <w:r>
              <w:rPr>
                <w:sz w:val="14"/>
              </w:rPr>
              <w:br/>
              <w:t>☐ finalizată</w:t>
            </w:r>
          </w:p>
        </w:tc>
        <w:tc>
          <w:tcPr>
            <w:tcW w:w="232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A24FA03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</w:tr>
      <w:tr w:rsidR="00F3784B" w14:paraId="0CF430DF" w14:textId="77777777">
        <w:trPr>
          <w:jc w:val="center"/>
        </w:trPr>
        <w:tc>
          <w:tcPr>
            <w:tcW w:w="652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F01C37F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1276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1B5D3F3" w14:textId="77777777" w:rsidR="00F3784B" w:rsidRDefault="006B149E">
            <w:pPr>
              <w:spacing w:after="0"/>
            </w:pPr>
            <w:r>
              <w:rPr>
                <w:sz w:val="14"/>
              </w:rPr>
              <w:t>......../........</w:t>
            </w:r>
          </w:p>
        </w:tc>
        <w:tc>
          <w:tcPr>
            <w:tcW w:w="1049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790F1F0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3402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E9E43CE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........................................................</w:t>
            </w:r>
          </w:p>
        </w:tc>
        <w:tc>
          <w:tcPr>
            <w:tcW w:w="181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89BF17C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</w:t>
            </w:r>
          </w:p>
        </w:tc>
        <w:tc>
          <w:tcPr>
            <w:tcW w:w="113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18BC5A3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232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A29E2C5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  <w:tc>
          <w:tcPr>
            <w:tcW w:w="1191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3ED7044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emisă</w:t>
            </w:r>
            <w:r>
              <w:rPr>
                <w:sz w:val="14"/>
              </w:rPr>
              <w:br/>
              <w:t>☐ în lucru</w:t>
            </w:r>
            <w:r>
              <w:rPr>
                <w:sz w:val="14"/>
              </w:rPr>
              <w:br/>
              <w:t>☐ finalizată</w:t>
            </w:r>
          </w:p>
        </w:tc>
        <w:tc>
          <w:tcPr>
            <w:tcW w:w="232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6F8AC3C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</w:tr>
      <w:tr w:rsidR="00F3784B" w14:paraId="38F3FED8" w14:textId="77777777">
        <w:trPr>
          <w:jc w:val="center"/>
        </w:trPr>
        <w:tc>
          <w:tcPr>
            <w:tcW w:w="65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F03A1E6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127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966A197" w14:textId="77777777" w:rsidR="00F3784B" w:rsidRDefault="006B149E">
            <w:pPr>
              <w:spacing w:after="0"/>
            </w:pPr>
            <w:r>
              <w:rPr>
                <w:sz w:val="14"/>
              </w:rPr>
              <w:t>......../........</w:t>
            </w:r>
          </w:p>
        </w:tc>
        <w:tc>
          <w:tcPr>
            <w:tcW w:w="1049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151D7B4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340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BCCD090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........................................................</w:t>
            </w:r>
          </w:p>
        </w:tc>
        <w:tc>
          <w:tcPr>
            <w:tcW w:w="181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B69D251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</w:t>
            </w:r>
          </w:p>
        </w:tc>
        <w:tc>
          <w:tcPr>
            <w:tcW w:w="113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5B65B7F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232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FE0EA75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  <w:tc>
          <w:tcPr>
            <w:tcW w:w="1191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28F63BE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emisă</w:t>
            </w:r>
            <w:r>
              <w:rPr>
                <w:sz w:val="14"/>
              </w:rPr>
              <w:br/>
              <w:t>☐ în lucru</w:t>
            </w:r>
            <w:r>
              <w:rPr>
                <w:sz w:val="14"/>
              </w:rPr>
              <w:br/>
              <w:t>☐ finalizată</w:t>
            </w:r>
          </w:p>
        </w:tc>
        <w:tc>
          <w:tcPr>
            <w:tcW w:w="232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1F256AD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</w:tr>
      <w:tr w:rsidR="00F3784B" w14:paraId="000A086B" w14:textId="77777777">
        <w:trPr>
          <w:jc w:val="center"/>
        </w:trPr>
        <w:tc>
          <w:tcPr>
            <w:tcW w:w="652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3846FB3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1276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ABDE798" w14:textId="77777777" w:rsidR="00F3784B" w:rsidRDefault="006B149E">
            <w:pPr>
              <w:spacing w:after="0"/>
            </w:pPr>
            <w:r>
              <w:rPr>
                <w:sz w:val="14"/>
              </w:rPr>
              <w:t>......../........</w:t>
            </w:r>
          </w:p>
        </w:tc>
        <w:tc>
          <w:tcPr>
            <w:tcW w:w="1049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26A6339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3402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66D539B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........................................................</w:t>
            </w:r>
          </w:p>
        </w:tc>
        <w:tc>
          <w:tcPr>
            <w:tcW w:w="181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B2D293E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</w:t>
            </w:r>
          </w:p>
        </w:tc>
        <w:tc>
          <w:tcPr>
            <w:tcW w:w="113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E93F163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232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CA02FD7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  <w:tc>
          <w:tcPr>
            <w:tcW w:w="1191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85832E2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emisă</w:t>
            </w:r>
            <w:r>
              <w:rPr>
                <w:sz w:val="14"/>
              </w:rPr>
              <w:br/>
              <w:t>☐ în lucru</w:t>
            </w:r>
            <w:r>
              <w:rPr>
                <w:sz w:val="14"/>
              </w:rPr>
              <w:br/>
              <w:t>☐ finalizată</w:t>
            </w:r>
          </w:p>
        </w:tc>
        <w:tc>
          <w:tcPr>
            <w:tcW w:w="232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AA4D19B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</w:tr>
      <w:tr w:rsidR="00F3784B" w14:paraId="351052D4" w14:textId="77777777">
        <w:trPr>
          <w:jc w:val="center"/>
        </w:trPr>
        <w:tc>
          <w:tcPr>
            <w:tcW w:w="65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BF1B3EF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127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290A11C" w14:textId="77777777" w:rsidR="00F3784B" w:rsidRDefault="006B149E">
            <w:pPr>
              <w:spacing w:after="0"/>
            </w:pPr>
            <w:r>
              <w:rPr>
                <w:sz w:val="14"/>
              </w:rPr>
              <w:t>......../........</w:t>
            </w:r>
          </w:p>
        </w:tc>
        <w:tc>
          <w:tcPr>
            <w:tcW w:w="1049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18162A6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340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BB24BF9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........................................................</w:t>
            </w:r>
          </w:p>
        </w:tc>
        <w:tc>
          <w:tcPr>
            <w:tcW w:w="181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2198F37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</w:t>
            </w:r>
          </w:p>
        </w:tc>
        <w:tc>
          <w:tcPr>
            <w:tcW w:w="113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997D8EB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232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1698218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  <w:tc>
          <w:tcPr>
            <w:tcW w:w="1191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7B0B195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emisă</w:t>
            </w:r>
            <w:r>
              <w:rPr>
                <w:sz w:val="14"/>
              </w:rPr>
              <w:br/>
              <w:t>☐ în lucru</w:t>
            </w:r>
            <w:r>
              <w:rPr>
                <w:sz w:val="14"/>
              </w:rPr>
              <w:br/>
              <w:t>☐ finalizată</w:t>
            </w:r>
          </w:p>
        </w:tc>
        <w:tc>
          <w:tcPr>
            <w:tcW w:w="232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09952F5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</w:tr>
      <w:tr w:rsidR="00F3784B" w14:paraId="73FEF5B5" w14:textId="77777777">
        <w:trPr>
          <w:jc w:val="center"/>
        </w:trPr>
        <w:tc>
          <w:tcPr>
            <w:tcW w:w="652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E464FFA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1276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A77162A" w14:textId="77777777" w:rsidR="00F3784B" w:rsidRDefault="006B149E">
            <w:pPr>
              <w:spacing w:after="0"/>
            </w:pPr>
            <w:r>
              <w:rPr>
                <w:sz w:val="14"/>
              </w:rPr>
              <w:t>......../........</w:t>
            </w:r>
          </w:p>
        </w:tc>
        <w:tc>
          <w:tcPr>
            <w:tcW w:w="1049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59A3C1F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3402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9015CA2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........................................................</w:t>
            </w:r>
          </w:p>
        </w:tc>
        <w:tc>
          <w:tcPr>
            <w:tcW w:w="181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44B97DB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</w:t>
            </w:r>
          </w:p>
        </w:tc>
        <w:tc>
          <w:tcPr>
            <w:tcW w:w="113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30D80B3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232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80F528E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  <w:tc>
          <w:tcPr>
            <w:tcW w:w="1191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EDEF16C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emisă</w:t>
            </w:r>
            <w:r>
              <w:rPr>
                <w:sz w:val="14"/>
              </w:rPr>
              <w:br/>
              <w:t>☐ în lucru</w:t>
            </w:r>
            <w:r>
              <w:rPr>
                <w:sz w:val="14"/>
              </w:rPr>
              <w:br/>
              <w:t>☐ finalizată</w:t>
            </w:r>
          </w:p>
        </w:tc>
        <w:tc>
          <w:tcPr>
            <w:tcW w:w="232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9E07BED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</w:tr>
      <w:tr w:rsidR="00F3784B" w14:paraId="0A1BB880" w14:textId="77777777">
        <w:trPr>
          <w:jc w:val="center"/>
        </w:trPr>
        <w:tc>
          <w:tcPr>
            <w:tcW w:w="65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7250CF4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27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36EAB36" w14:textId="77777777" w:rsidR="00F3784B" w:rsidRDefault="006B149E">
            <w:pPr>
              <w:spacing w:after="0"/>
            </w:pPr>
            <w:r>
              <w:rPr>
                <w:sz w:val="14"/>
              </w:rPr>
              <w:t>......../........</w:t>
            </w:r>
          </w:p>
        </w:tc>
        <w:tc>
          <w:tcPr>
            <w:tcW w:w="1049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7AADD6E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340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0FDA240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........................................................</w:t>
            </w:r>
          </w:p>
        </w:tc>
        <w:tc>
          <w:tcPr>
            <w:tcW w:w="181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D462A33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</w:t>
            </w:r>
          </w:p>
        </w:tc>
        <w:tc>
          <w:tcPr>
            <w:tcW w:w="113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7CD9BCE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232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5DEF270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  <w:tc>
          <w:tcPr>
            <w:tcW w:w="1191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5075E2F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emisă</w:t>
            </w:r>
            <w:r>
              <w:rPr>
                <w:sz w:val="14"/>
              </w:rPr>
              <w:br/>
              <w:t>☐ în lucru</w:t>
            </w:r>
            <w:r>
              <w:rPr>
                <w:sz w:val="14"/>
              </w:rPr>
              <w:br/>
              <w:t>☐ finalizată</w:t>
            </w:r>
          </w:p>
        </w:tc>
        <w:tc>
          <w:tcPr>
            <w:tcW w:w="232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6B508B4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</w:tr>
      <w:tr w:rsidR="00F3784B" w14:paraId="7B79BCC5" w14:textId="77777777">
        <w:trPr>
          <w:jc w:val="center"/>
        </w:trPr>
        <w:tc>
          <w:tcPr>
            <w:tcW w:w="652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481ACD3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1276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DD00430" w14:textId="77777777" w:rsidR="00F3784B" w:rsidRDefault="006B149E">
            <w:pPr>
              <w:spacing w:after="0"/>
            </w:pPr>
            <w:r>
              <w:rPr>
                <w:sz w:val="14"/>
              </w:rPr>
              <w:t>......../........</w:t>
            </w:r>
          </w:p>
        </w:tc>
        <w:tc>
          <w:tcPr>
            <w:tcW w:w="1049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03D8C64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3402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43FA1D6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........................................................</w:t>
            </w:r>
          </w:p>
        </w:tc>
        <w:tc>
          <w:tcPr>
            <w:tcW w:w="181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830497D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</w:t>
            </w:r>
          </w:p>
        </w:tc>
        <w:tc>
          <w:tcPr>
            <w:tcW w:w="113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F800379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....../....../........</w:t>
            </w:r>
          </w:p>
        </w:tc>
        <w:tc>
          <w:tcPr>
            <w:tcW w:w="232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D12023C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  <w:tc>
          <w:tcPr>
            <w:tcW w:w="1191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6ECAA5D" w14:textId="77777777" w:rsidR="00F3784B" w:rsidRDefault="006B149E">
            <w:pPr>
              <w:spacing w:after="0"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emisă</w:t>
            </w:r>
            <w:r>
              <w:rPr>
                <w:sz w:val="14"/>
              </w:rPr>
              <w:br/>
              <w:t>☐ în lucru</w:t>
            </w:r>
            <w:r>
              <w:rPr>
                <w:sz w:val="14"/>
              </w:rPr>
              <w:br/>
              <w:t>☐ finalizată</w:t>
            </w:r>
          </w:p>
        </w:tc>
        <w:tc>
          <w:tcPr>
            <w:tcW w:w="2324" w:type="dxa"/>
            <w:shd w:val="clear" w:color="auto" w:fill="F7F9FB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0508136" w14:textId="77777777" w:rsidR="00F3784B" w:rsidRDefault="006B149E">
            <w:pPr>
              <w:spacing w:after="0"/>
            </w:pPr>
            <w:r>
              <w:rPr>
                <w:sz w:val="14"/>
              </w:rPr>
              <w:t>........................................</w:t>
            </w:r>
          </w:p>
        </w:tc>
      </w:tr>
    </w:tbl>
    <w:p w14:paraId="084BCEB3" w14:textId="77777777" w:rsidR="00F3784B" w:rsidRDefault="006B149E">
      <w:pPr>
        <w:pStyle w:val="Heading1"/>
      </w:pPr>
      <w:r>
        <w:t>4. Evidența documentelor anexate deciziilor</w:t>
      </w:r>
    </w:p>
    <w:p w14:paraId="5F4569B0" w14:textId="77777777" w:rsidR="00F3784B" w:rsidRDefault="006B149E">
      <w:r>
        <w:rPr>
          <w:sz w:val="17"/>
        </w:rPr>
        <w:t>Se utilizează atunci când decizia are documente suport sau anexe care trebuie urmărite separat.</w:t>
      </w:r>
    </w:p>
    <w:tbl>
      <w:tblPr>
        <w:tblW w:w="0" w:type="auto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268"/>
        <w:gridCol w:w="4082"/>
        <w:gridCol w:w="1304"/>
        <w:gridCol w:w="3685"/>
        <w:gridCol w:w="3231"/>
      </w:tblGrid>
      <w:tr w:rsidR="00F3784B" w14:paraId="04B9DF59" w14:textId="77777777">
        <w:trPr>
          <w:tblHeader/>
          <w:jc w:val="center"/>
        </w:trPr>
        <w:tc>
          <w:tcPr>
            <w:tcW w:w="680" w:type="dxa"/>
            <w:shd w:val="clear" w:color="auto" w:fill="1F4E79"/>
          </w:tcPr>
          <w:p w14:paraId="04F47BC7" w14:textId="77777777" w:rsidR="00F3784B" w:rsidRDefault="006B149E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lastRenderedPageBreak/>
              <w:t>Nr. crt.</w:t>
            </w:r>
          </w:p>
        </w:tc>
        <w:tc>
          <w:tcPr>
            <w:tcW w:w="2268" w:type="dxa"/>
            <w:shd w:val="clear" w:color="auto" w:fill="1F4E79"/>
          </w:tcPr>
          <w:p w14:paraId="323D37EB" w14:textId="77777777" w:rsidR="00F3784B" w:rsidRDefault="006B149E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Nr. decizie la care se referă</w:t>
            </w:r>
          </w:p>
        </w:tc>
        <w:tc>
          <w:tcPr>
            <w:tcW w:w="4082" w:type="dxa"/>
            <w:shd w:val="clear" w:color="auto" w:fill="1F4E79"/>
          </w:tcPr>
          <w:p w14:paraId="7196F5CE" w14:textId="77777777" w:rsidR="00F3784B" w:rsidRDefault="006B149E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 xml:space="preserve">Document </w:t>
            </w:r>
            <w:r>
              <w:rPr>
                <w:b/>
                <w:color w:val="FFFFFF"/>
                <w:sz w:val="16"/>
              </w:rPr>
              <w:t>anexat</w:t>
            </w:r>
          </w:p>
        </w:tc>
        <w:tc>
          <w:tcPr>
            <w:tcW w:w="1304" w:type="dxa"/>
            <w:shd w:val="clear" w:color="auto" w:fill="1F4E79"/>
          </w:tcPr>
          <w:p w14:paraId="4760CBF5" w14:textId="77777777" w:rsidR="00F3784B" w:rsidRDefault="006B149E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Format</w:t>
            </w:r>
          </w:p>
        </w:tc>
        <w:tc>
          <w:tcPr>
            <w:tcW w:w="3685" w:type="dxa"/>
            <w:shd w:val="clear" w:color="auto" w:fill="1F4E79"/>
          </w:tcPr>
          <w:p w14:paraId="677D5409" w14:textId="77777777" w:rsidR="00F3784B" w:rsidRDefault="006B149E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Locul de păstrare</w:t>
            </w:r>
          </w:p>
        </w:tc>
        <w:tc>
          <w:tcPr>
            <w:tcW w:w="3231" w:type="dxa"/>
            <w:shd w:val="clear" w:color="auto" w:fill="1F4E79"/>
          </w:tcPr>
          <w:p w14:paraId="4E0DDBE6" w14:textId="77777777" w:rsidR="00F3784B" w:rsidRDefault="006B149E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Observații</w:t>
            </w:r>
          </w:p>
        </w:tc>
      </w:tr>
      <w:tr w:rsidR="00F3784B" w14:paraId="5E134BD7" w14:textId="77777777">
        <w:trPr>
          <w:jc w:val="center"/>
        </w:trPr>
        <w:tc>
          <w:tcPr>
            <w:tcW w:w="680" w:type="dxa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69BA162C" w14:textId="77777777" w:rsidR="00F3784B" w:rsidRDefault="006B149E">
            <w:pPr>
              <w:spacing w:after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2268" w:type="dxa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22F182B5" w14:textId="77777777" w:rsidR="00F3784B" w:rsidRDefault="006B149E">
            <w:pPr>
              <w:spacing w:after="0"/>
            </w:pPr>
            <w:r>
              <w:rPr>
                <w:sz w:val="15"/>
              </w:rPr>
              <w:t>......../........</w:t>
            </w:r>
          </w:p>
        </w:tc>
        <w:tc>
          <w:tcPr>
            <w:tcW w:w="4082" w:type="dxa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263022BC" w14:textId="77777777" w:rsidR="00F3784B" w:rsidRDefault="006B149E">
            <w:pPr>
              <w:spacing w:after="0"/>
            </w:pPr>
            <w:r>
              <w:rPr>
                <w:sz w:val="15"/>
              </w:rPr>
              <w:t>...........................................................</w:t>
            </w:r>
          </w:p>
        </w:tc>
        <w:tc>
          <w:tcPr>
            <w:tcW w:w="1304" w:type="dxa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1FB15CFE" w14:textId="77777777" w:rsidR="00F3784B" w:rsidRDefault="006B149E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fizic</w:t>
            </w:r>
            <w:r>
              <w:rPr>
                <w:sz w:val="15"/>
              </w:rPr>
              <w:br/>
              <w:t>☐ electronic</w:t>
            </w:r>
          </w:p>
        </w:tc>
        <w:tc>
          <w:tcPr>
            <w:tcW w:w="3685" w:type="dxa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724935D1" w14:textId="77777777" w:rsidR="00F3784B" w:rsidRDefault="006B149E">
            <w:pPr>
              <w:spacing w:after="0"/>
            </w:pPr>
            <w:r>
              <w:rPr>
                <w:sz w:val="15"/>
              </w:rPr>
              <w:t>...........................................................</w:t>
            </w:r>
          </w:p>
        </w:tc>
        <w:tc>
          <w:tcPr>
            <w:tcW w:w="3231" w:type="dxa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7DA27FF1" w14:textId="77777777" w:rsidR="00F3784B" w:rsidRDefault="006B149E">
            <w:pPr>
              <w:spacing w:after="0"/>
            </w:pPr>
            <w:r>
              <w:rPr>
                <w:sz w:val="15"/>
              </w:rPr>
              <w:t>................................................</w:t>
            </w:r>
          </w:p>
        </w:tc>
      </w:tr>
      <w:tr w:rsidR="00F3784B" w14:paraId="2C24C52A" w14:textId="77777777">
        <w:trPr>
          <w:jc w:val="center"/>
        </w:trPr>
        <w:tc>
          <w:tcPr>
            <w:tcW w:w="680" w:type="dxa"/>
            <w:shd w:val="clear" w:color="auto" w:fill="F7F9FB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25516AB9" w14:textId="77777777" w:rsidR="00F3784B" w:rsidRDefault="006B149E">
            <w:pPr>
              <w:spacing w:after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2268" w:type="dxa"/>
            <w:shd w:val="clear" w:color="auto" w:fill="F7F9FB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3F77F919" w14:textId="77777777" w:rsidR="00F3784B" w:rsidRDefault="006B149E">
            <w:pPr>
              <w:spacing w:after="0"/>
            </w:pPr>
            <w:r>
              <w:rPr>
                <w:sz w:val="15"/>
              </w:rPr>
              <w:t>......../........</w:t>
            </w:r>
          </w:p>
        </w:tc>
        <w:tc>
          <w:tcPr>
            <w:tcW w:w="4082" w:type="dxa"/>
            <w:shd w:val="clear" w:color="auto" w:fill="F7F9FB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789C0F44" w14:textId="77777777" w:rsidR="00F3784B" w:rsidRDefault="006B149E">
            <w:pPr>
              <w:spacing w:after="0"/>
            </w:pPr>
            <w:r>
              <w:rPr>
                <w:sz w:val="15"/>
              </w:rPr>
              <w:t>...........................................................</w:t>
            </w:r>
          </w:p>
        </w:tc>
        <w:tc>
          <w:tcPr>
            <w:tcW w:w="1304" w:type="dxa"/>
            <w:shd w:val="clear" w:color="auto" w:fill="F7F9FB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1602A615" w14:textId="77777777" w:rsidR="00F3784B" w:rsidRDefault="006B149E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fizic</w:t>
            </w:r>
            <w:r>
              <w:rPr>
                <w:sz w:val="15"/>
              </w:rPr>
              <w:br/>
              <w:t>☐ electronic</w:t>
            </w:r>
          </w:p>
        </w:tc>
        <w:tc>
          <w:tcPr>
            <w:tcW w:w="3685" w:type="dxa"/>
            <w:shd w:val="clear" w:color="auto" w:fill="F7F9FB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7EAA2933" w14:textId="77777777" w:rsidR="00F3784B" w:rsidRDefault="006B149E">
            <w:pPr>
              <w:spacing w:after="0"/>
            </w:pPr>
            <w:r>
              <w:rPr>
                <w:sz w:val="15"/>
              </w:rPr>
              <w:t>...........................................................</w:t>
            </w:r>
          </w:p>
        </w:tc>
        <w:tc>
          <w:tcPr>
            <w:tcW w:w="3231" w:type="dxa"/>
            <w:shd w:val="clear" w:color="auto" w:fill="F7F9FB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60FB84DC" w14:textId="77777777" w:rsidR="00F3784B" w:rsidRDefault="006B149E">
            <w:pPr>
              <w:spacing w:after="0"/>
            </w:pPr>
            <w:r>
              <w:rPr>
                <w:sz w:val="15"/>
              </w:rPr>
              <w:t>................................................</w:t>
            </w:r>
          </w:p>
        </w:tc>
      </w:tr>
      <w:tr w:rsidR="00F3784B" w14:paraId="044495E9" w14:textId="77777777">
        <w:trPr>
          <w:jc w:val="center"/>
        </w:trPr>
        <w:tc>
          <w:tcPr>
            <w:tcW w:w="680" w:type="dxa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19AC9C8D" w14:textId="77777777" w:rsidR="00F3784B" w:rsidRDefault="006B149E">
            <w:pPr>
              <w:spacing w:after="0"/>
              <w:jc w:val="center"/>
            </w:pPr>
            <w:r>
              <w:rPr>
                <w:sz w:val="15"/>
              </w:rPr>
              <w:t>3</w:t>
            </w:r>
          </w:p>
        </w:tc>
        <w:tc>
          <w:tcPr>
            <w:tcW w:w="2268" w:type="dxa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0DFE7ADB" w14:textId="77777777" w:rsidR="00F3784B" w:rsidRDefault="006B149E">
            <w:pPr>
              <w:spacing w:after="0"/>
            </w:pPr>
            <w:r>
              <w:rPr>
                <w:sz w:val="15"/>
              </w:rPr>
              <w:t>......../........</w:t>
            </w:r>
          </w:p>
        </w:tc>
        <w:tc>
          <w:tcPr>
            <w:tcW w:w="4082" w:type="dxa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76BBEEC9" w14:textId="77777777" w:rsidR="00F3784B" w:rsidRDefault="006B149E">
            <w:pPr>
              <w:spacing w:after="0"/>
            </w:pPr>
            <w:r>
              <w:rPr>
                <w:sz w:val="15"/>
              </w:rPr>
              <w:t>...........................................................</w:t>
            </w:r>
          </w:p>
        </w:tc>
        <w:tc>
          <w:tcPr>
            <w:tcW w:w="1304" w:type="dxa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22C47CF2" w14:textId="77777777" w:rsidR="00F3784B" w:rsidRDefault="006B149E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fizic</w:t>
            </w:r>
            <w:r>
              <w:rPr>
                <w:sz w:val="15"/>
              </w:rPr>
              <w:br/>
              <w:t>☐ electronic</w:t>
            </w:r>
          </w:p>
        </w:tc>
        <w:tc>
          <w:tcPr>
            <w:tcW w:w="3685" w:type="dxa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66FA275A" w14:textId="77777777" w:rsidR="00F3784B" w:rsidRDefault="006B149E">
            <w:pPr>
              <w:spacing w:after="0"/>
            </w:pPr>
            <w:r>
              <w:rPr>
                <w:sz w:val="15"/>
              </w:rPr>
              <w:t>...........................................................</w:t>
            </w:r>
          </w:p>
        </w:tc>
        <w:tc>
          <w:tcPr>
            <w:tcW w:w="3231" w:type="dxa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25C4A6ED" w14:textId="77777777" w:rsidR="00F3784B" w:rsidRDefault="006B149E">
            <w:pPr>
              <w:spacing w:after="0"/>
            </w:pPr>
            <w:r>
              <w:rPr>
                <w:sz w:val="15"/>
              </w:rPr>
              <w:t>................................................</w:t>
            </w:r>
          </w:p>
        </w:tc>
      </w:tr>
      <w:tr w:rsidR="00F3784B" w14:paraId="18A0C0B4" w14:textId="77777777">
        <w:trPr>
          <w:jc w:val="center"/>
        </w:trPr>
        <w:tc>
          <w:tcPr>
            <w:tcW w:w="680" w:type="dxa"/>
            <w:shd w:val="clear" w:color="auto" w:fill="F7F9FB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5637CDE1" w14:textId="77777777" w:rsidR="00F3784B" w:rsidRDefault="006B149E">
            <w:pPr>
              <w:spacing w:after="0"/>
              <w:jc w:val="center"/>
            </w:pPr>
            <w:r>
              <w:rPr>
                <w:sz w:val="15"/>
              </w:rPr>
              <w:t>4</w:t>
            </w:r>
          </w:p>
        </w:tc>
        <w:tc>
          <w:tcPr>
            <w:tcW w:w="2268" w:type="dxa"/>
            <w:shd w:val="clear" w:color="auto" w:fill="F7F9FB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35E22075" w14:textId="77777777" w:rsidR="00F3784B" w:rsidRDefault="006B149E">
            <w:pPr>
              <w:spacing w:after="0"/>
            </w:pPr>
            <w:r>
              <w:rPr>
                <w:sz w:val="15"/>
              </w:rPr>
              <w:t>......../........</w:t>
            </w:r>
          </w:p>
        </w:tc>
        <w:tc>
          <w:tcPr>
            <w:tcW w:w="4082" w:type="dxa"/>
            <w:shd w:val="clear" w:color="auto" w:fill="F7F9FB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3F03FBAD" w14:textId="77777777" w:rsidR="00F3784B" w:rsidRDefault="006B149E">
            <w:pPr>
              <w:spacing w:after="0"/>
            </w:pPr>
            <w:r>
              <w:rPr>
                <w:sz w:val="15"/>
              </w:rPr>
              <w:t>...........................................................</w:t>
            </w:r>
          </w:p>
        </w:tc>
        <w:tc>
          <w:tcPr>
            <w:tcW w:w="1304" w:type="dxa"/>
            <w:shd w:val="clear" w:color="auto" w:fill="F7F9FB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16DAE727" w14:textId="77777777" w:rsidR="00F3784B" w:rsidRDefault="006B149E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fizic</w:t>
            </w:r>
            <w:r>
              <w:rPr>
                <w:sz w:val="15"/>
              </w:rPr>
              <w:br/>
              <w:t>☐ electronic</w:t>
            </w:r>
          </w:p>
        </w:tc>
        <w:tc>
          <w:tcPr>
            <w:tcW w:w="3685" w:type="dxa"/>
            <w:shd w:val="clear" w:color="auto" w:fill="F7F9FB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66E28BB2" w14:textId="77777777" w:rsidR="00F3784B" w:rsidRDefault="006B149E">
            <w:pPr>
              <w:spacing w:after="0"/>
            </w:pPr>
            <w:r>
              <w:rPr>
                <w:sz w:val="15"/>
              </w:rPr>
              <w:t>...........................................................</w:t>
            </w:r>
          </w:p>
        </w:tc>
        <w:tc>
          <w:tcPr>
            <w:tcW w:w="3231" w:type="dxa"/>
            <w:shd w:val="clear" w:color="auto" w:fill="F7F9FB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1C162546" w14:textId="77777777" w:rsidR="00F3784B" w:rsidRDefault="006B149E">
            <w:pPr>
              <w:spacing w:after="0"/>
            </w:pPr>
            <w:r>
              <w:rPr>
                <w:sz w:val="15"/>
              </w:rPr>
              <w:t>................................................</w:t>
            </w:r>
          </w:p>
        </w:tc>
      </w:tr>
      <w:tr w:rsidR="00F3784B" w14:paraId="6BCE607B" w14:textId="77777777">
        <w:trPr>
          <w:jc w:val="center"/>
        </w:trPr>
        <w:tc>
          <w:tcPr>
            <w:tcW w:w="680" w:type="dxa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6A0D7DCC" w14:textId="77777777" w:rsidR="00F3784B" w:rsidRDefault="006B149E">
            <w:pPr>
              <w:spacing w:after="0"/>
              <w:jc w:val="center"/>
            </w:pPr>
            <w:r>
              <w:rPr>
                <w:sz w:val="15"/>
              </w:rPr>
              <w:t>5</w:t>
            </w:r>
          </w:p>
        </w:tc>
        <w:tc>
          <w:tcPr>
            <w:tcW w:w="2268" w:type="dxa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229FF518" w14:textId="77777777" w:rsidR="00F3784B" w:rsidRDefault="006B149E">
            <w:pPr>
              <w:spacing w:after="0"/>
            </w:pPr>
            <w:r>
              <w:rPr>
                <w:sz w:val="15"/>
              </w:rPr>
              <w:t>......../........</w:t>
            </w:r>
          </w:p>
        </w:tc>
        <w:tc>
          <w:tcPr>
            <w:tcW w:w="4082" w:type="dxa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6D8A6877" w14:textId="77777777" w:rsidR="00F3784B" w:rsidRDefault="006B149E">
            <w:pPr>
              <w:spacing w:after="0"/>
            </w:pPr>
            <w:r>
              <w:rPr>
                <w:sz w:val="15"/>
              </w:rPr>
              <w:t>...........................................................</w:t>
            </w:r>
          </w:p>
        </w:tc>
        <w:tc>
          <w:tcPr>
            <w:tcW w:w="1304" w:type="dxa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71D699C2" w14:textId="77777777" w:rsidR="00F3784B" w:rsidRDefault="006B149E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fizic</w:t>
            </w:r>
            <w:r>
              <w:rPr>
                <w:sz w:val="15"/>
              </w:rPr>
              <w:br/>
              <w:t>☐ electronic</w:t>
            </w:r>
          </w:p>
        </w:tc>
        <w:tc>
          <w:tcPr>
            <w:tcW w:w="3685" w:type="dxa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50D5A37B" w14:textId="77777777" w:rsidR="00F3784B" w:rsidRDefault="006B149E">
            <w:pPr>
              <w:spacing w:after="0"/>
            </w:pPr>
            <w:r>
              <w:rPr>
                <w:sz w:val="15"/>
              </w:rPr>
              <w:t>...........................................................</w:t>
            </w:r>
          </w:p>
        </w:tc>
        <w:tc>
          <w:tcPr>
            <w:tcW w:w="3231" w:type="dxa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2EED9734" w14:textId="77777777" w:rsidR="00F3784B" w:rsidRDefault="006B149E">
            <w:pPr>
              <w:spacing w:after="0"/>
            </w:pPr>
            <w:r>
              <w:rPr>
                <w:sz w:val="15"/>
              </w:rPr>
              <w:t>................................................</w:t>
            </w:r>
          </w:p>
        </w:tc>
      </w:tr>
      <w:tr w:rsidR="00F3784B" w14:paraId="2DEF5C9C" w14:textId="77777777">
        <w:trPr>
          <w:jc w:val="center"/>
        </w:trPr>
        <w:tc>
          <w:tcPr>
            <w:tcW w:w="680" w:type="dxa"/>
            <w:shd w:val="clear" w:color="auto" w:fill="F7F9FB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67585088" w14:textId="77777777" w:rsidR="00F3784B" w:rsidRDefault="006B149E">
            <w:pPr>
              <w:spacing w:after="0"/>
              <w:jc w:val="center"/>
            </w:pPr>
            <w:r>
              <w:rPr>
                <w:sz w:val="15"/>
              </w:rPr>
              <w:t>6</w:t>
            </w:r>
          </w:p>
        </w:tc>
        <w:tc>
          <w:tcPr>
            <w:tcW w:w="2268" w:type="dxa"/>
            <w:shd w:val="clear" w:color="auto" w:fill="F7F9FB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4216695E" w14:textId="77777777" w:rsidR="00F3784B" w:rsidRDefault="006B149E">
            <w:pPr>
              <w:spacing w:after="0"/>
            </w:pPr>
            <w:r>
              <w:rPr>
                <w:sz w:val="15"/>
              </w:rPr>
              <w:t>......../........</w:t>
            </w:r>
          </w:p>
        </w:tc>
        <w:tc>
          <w:tcPr>
            <w:tcW w:w="4082" w:type="dxa"/>
            <w:shd w:val="clear" w:color="auto" w:fill="F7F9FB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70D50D91" w14:textId="77777777" w:rsidR="00F3784B" w:rsidRDefault="006B149E">
            <w:pPr>
              <w:spacing w:after="0"/>
            </w:pPr>
            <w:r>
              <w:rPr>
                <w:sz w:val="15"/>
              </w:rPr>
              <w:t>...........................................................</w:t>
            </w:r>
          </w:p>
        </w:tc>
        <w:tc>
          <w:tcPr>
            <w:tcW w:w="1304" w:type="dxa"/>
            <w:shd w:val="clear" w:color="auto" w:fill="F7F9FB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38766C63" w14:textId="77777777" w:rsidR="00F3784B" w:rsidRDefault="006B149E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fizic</w:t>
            </w:r>
            <w:r>
              <w:rPr>
                <w:sz w:val="15"/>
              </w:rPr>
              <w:br/>
              <w:t>☐ electronic</w:t>
            </w:r>
          </w:p>
        </w:tc>
        <w:tc>
          <w:tcPr>
            <w:tcW w:w="3685" w:type="dxa"/>
            <w:shd w:val="clear" w:color="auto" w:fill="F7F9FB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3228DD6B" w14:textId="77777777" w:rsidR="00F3784B" w:rsidRDefault="006B149E">
            <w:pPr>
              <w:spacing w:after="0"/>
            </w:pPr>
            <w:r>
              <w:rPr>
                <w:sz w:val="15"/>
              </w:rPr>
              <w:t>...........................................................</w:t>
            </w:r>
          </w:p>
        </w:tc>
        <w:tc>
          <w:tcPr>
            <w:tcW w:w="3231" w:type="dxa"/>
            <w:shd w:val="clear" w:color="auto" w:fill="F7F9FB"/>
            <w:tcMar>
              <w:top w:w="75" w:type="dxa"/>
              <w:left w:w="70" w:type="dxa"/>
              <w:bottom w:w="75" w:type="dxa"/>
              <w:right w:w="70" w:type="dxa"/>
            </w:tcMar>
          </w:tcPr>
          <w:p w14:paraId="64C32856" w14:textId="77777777" w:rsidR="00F3784B" w:rsidRDefault="006B149E">
            <w:pPr>
              <w:spacing w:after="0"/>
            </w:pPr>
            <w:r>
              <w:rPr>
                <w:sz w:val="15"/>
              </w:rPr>
              <w:t>................................................</w:t>
            </w:r>
          </w:p>
        </w:tc>
      </w:tr>
    </w:tbl>
    <w:p w14:paraId="52C09FB1" w14:textId="77777777" w:rsidR="00F3784B" w:rsidRDefault="006B149E">
      <w:pPr>
        <w:pStyle w:val="Heading1"/>
      </w:pPr>
      <w:r>
        <w:t>5. Verificarea și arhivarea registrului</w:t>
      </w:r>
    </w:p>
    <w:tbl>
      <w:tblPr>
        <w:tblW w:w="0" w:type="auto"/>
        <w:jc w:val="center"/>
        <w:tblBorders>
          <w:top w:val="single" w:sz="8" w:space="0" w:color="C7D7EA"/>
          <w:left w:val="single" w:sz="8" w:space="0" w:color="C7D7EA"/>
          <w:bottom w:val="single" w:sz="8" w:space="0" w:color="C7D7EA"/>
          <w:right w:val="single" w:sz="8" w:space="0" w:color="C7D7EA"/>
          <w:insideH w:val="single" w:sz="8" w:space="0" w:color="C7D7EA"/>
          <w:insideV w:val="single" w:sz="8" w:space="0" w:color="C7D7EA"/>
        </w:tblBorders>
        <w:tblLook w:val="04A0" w:firstRow="1" w:lastRow="0" w:firstColumn="1" w:lastColumn="0" w:noHBand="0" w:noVBand="1"/>
      </w:tblPr>
      <w:tblGrid>
        <w:gridCol w:w="15364"/>
      </w:tblGrid>
      <w:tr w:rsidR="00F3784B" w14:paraId="6D9C6CFB" w14:textId="77777777">
        <w:trPr>
          <w:jc w:val="center"/>
        </w:trPr>
        <w:tc>
          <w:tcPr>
            <w:tcW w:w="15364" w:type="dxa"/>
            <w:shd w:val="clear" w:color="auto" w:fill="EAF2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2BB2D08" w14:textId="77777777" w:rsidR="00F3784B" w:rsidRDefault="006B149E">
            <w:pPr>
              <w:spacing w:after="80"/>
            </w:pPr>
            <w:r>
              <w:rPr>
                <w:b/>
                <w:color w:val="1F4E79"/>
                <w:sz w:val="19"/>
              </w:rPr>
              <w:t>Recomandări interne</w:t>
            </w:r>
          </w:p>
          <w:p w14:paraId="21BB5CAE" w14:textId="77777777" w:rsidR="00F3784B" w:rsidRDefault="006B149E">
            <w:pPr>
              <w:spacing w:after="20"/>
            </w:pPr>
            <w:r>
              <w:rPr>
                <w:sz w:val="17"/>
              </w:rPr>
              <w:t xml:space="preserve">• Registrul se păstrează împreună cu deciziile emise și cu documentele anexate </w:t>
            </w:r>
            <w:r>
              <w:rPr>
                <w:sz w:val="17"/>
              </w:rPr>
              <w:t>acestora.</w:t>
            </w:r>
          </w:p>
          <w:p w14:paraId="2BDF51B5" w14:textId="77777777" w:rsidR="00F3784B" w:rsidRDefault="006B149E">
            <w:pPr>
              <w:spacing w:after="20"/>
            </w:pPr>
            <w:r>
              <w:rPr>
                <w:sz w:val="17"/>
              </w:rPr>
              <w:t>• Deciziile importante se comunică persoanelor responsabile, iar dovada comunicării se păstrează la dosar.</w:t>
            </w:r>
          </w:p>
          <w:p w14:paraId="314E6612" w14:textId="77777777" w:rsidR="00F3784B" w:rsidRDefault="006B149E">
            <w:pPr>
              <w:spacing w:after="20"/>
            </w:pPr>
            <w:r>
              <w:rPr>
                <w:sz w:val="17"/>
              </w:rPr>
              <w:t>• La închiderea fiecărui an, se verifică dacă deciziile sunt numerotate corect și dacă documentele anexate există la dosar.</w:t>
            </w:r>
          </w:p>
          <w:p w14:paraId="27AE87CC" w14:textId="77777777" w:rsidR="00F3784B" w:rsidRDefault="006B149E">
            <w:pPr>
              <w:spacing w:after="20"/>
            </w:pPr>
            <w:r>
              <w:rPr>
                <w:sz w:val="17"/>
              </w:rPr>
              <w:t>• Pentru deciziile cu termen de realizare, statusul se actualizează până la finalizare sau anulare.</w:t>
            </w:r>
          </w:p>
        </w:tc>
      </w:tr>
    </w:tbl>
    <w:p w14:paraId="250DCB27" w14:textId="77777777" w:rsidR="00F3784B" w:rsidRDefault="00F3784B">
      <w:pPr>
        <w:spacing w:after="40"/>
      </w:pPr>
    </w:p>
    <w:tbl>
      <w:tblPr>
        <w:tblW w:w="0" w:type="auto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3841"/>
        <w:gridCol w:w="3841"/>
        <w:gridCol w:w="3841"/>
        <w:gridCol w:w="3841"/>
      </w:tblGrid>
      <w:tr w:rsidR="00F3784B" w14:paraId="05DAF8AD" w14:textId="77777777">
        <w:trPr>
          <w:jc w:val="center"/>
        </w:trPr>
        <w:tc>
          <w:tcPr>
            <w:tcW w:w="3841" w:type="dxa"/>
            <w:shd w:val="clear" w:color="auto" w:fill="D9EAF7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1D375549" w14:textId="77777777" w:rsidR="00F3784B" w:rsidRDefault="006B149E">
            <w:pPr>
              <w:spacing w:after="0"/>
            </w:pPr>
            <w:r>
              <w:rPr>
                <w:b/>
                <w:color w:val="1F4E79"/>
                <w:sz w:val="16"/>
              </w:rPr>
              <w:t>Întocmit de</w:t>
            </w:r>
          </w:p>
        </w:tc>
        <w:tc>
          <w:tcPr>
            <w:tcW w:w="3841" w:type="dxa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6ECF9B3F" w14:textId="77777777" w:rsidR="00F3784B" w:rsidRDefault="006B149E">
            <w:pPr>
              <w:spacing w:after="0"/>
            </w:pPr>
            <w:r>
              <w:rPr>
                <w:sz w:val="16"/>
              </w:rPr>
              <w:t>........................................</w:t>
            </w:r>
          </w:p>
        </w:tc>
        <w:tc>
          <w:tcPr>
            <w:tcW w:w="3841" w:type="dxa"/>
            <w:shd w:val="clear" w:color="auto" w:fill="D9EAF7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2D83B5E6" w14:textId="77777777" w:rsidR="00F3784B" w:rsidRDefault="006B149E">
            <w:pPr>
              <w:spacing w:after="0"/>
            </w:pPr>
            <w:r>
              <w:rPr>
                <w:b/>
                <w:color w:val="1F4E79"/>
                <w:sz w:val="16"/>
              </w:rPr>
              <w:t>Data</w:t>
            </w:r>
          </w:p>
        </w:tc>
        <w:tc>
          <w:tcPr>
            <w:tcW w:w="3841" w:type="dxa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30E615B1" w14:textId="77777777" w:rsidR="00F3784B" w:rsidRDefault="006B149E">
            <w:pPr>
              <w:spacing w:after="0"/>
            </w:pPr>
            <w:r>
              <w:rPr>
                <w:sz w:val="16"/>
              </w:rPr>
              <w:t>....../....../............</w:t>
            </w:r>
          </w:p>
        </w:tc>
      </w:tr>
      <w:tr w:rsidR="00F3784B" w14:paraId="1349CAC7" w14:textId="77777777">
        <w:trPr>
          <w:jc w:val="center"/>
        </w:trPr>
        <w:tc>
          <w:tcPr>
            <w:tcW w:w="3841" w:type="dxa"/>
            <w:shd w:val="clear" w:color="auto" w:fill="D9EAF7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3C82C25D" w14:textId="77777777" w:rsidR="00F3784B" w:rsidRDefault="006B149E">
            <w:pPr>
              <w:spacing w:after="0"/>
            </w:pPr>
            <w:r>
              <w:rPr>
                <w:b/>
                <w:color w:val="1F4E79"/>
                <w:sz w:val="16"/>
              </w:rPr>
              <w:t>Funcția</w:t>
            </w:r>
          </w:p>
        </w:tc>
        <w:tc>
          <w:tcPr>
            <w:tcW w:w="3841" w:type="dxa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7F67487E" w14:textId="77777777" w:rsidR="00F3784B" w:rsidRDefault="006B149E">
            <w:pPr>
              <w:spacing w:after="0"/>
            </w:pPr>
            <w:r>
              <w:rPr>
                <w:sz w:val="16"/>
              </w:rPr>
              <w:t>........................................</w:t>
            </w:r>
          </w:p>
        </w:tc>
        <w:tc>
          <w:tcPr>
            <w:tcW w:w="3841" w:type="dxa"/>
            <w:shd w:val="clear" w:color="auto" w:fill="D9EAF7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3854FA64" w14:textId="77777777" w:rsidR="00F3784B" w:rsidRDefault="006B149E">
            <w:pPr>
              <w:spacing w:after="0"/>
            </w:pPr>
            <w:r>
              <w:rPr>
                <w:b/>
                <w:color w:val="1F4E79"/>
                <w:sz w:val="16"/>
              </w:rPr>
              <w:t>Semnătura</w:t>
            </w:r>
          </w:p>
        </w:tc>
        <w:tc>
          <w:tcPr>
            <w:tcW w:w="3841" w:type="dxa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2F16A878" w14:textId="77777777" w:rsidR="00F3784B" w:rsidRDefault="006B149E">
            <w:pPr>
              <w:spacing w:after="0"/>
            </w:pPr>
            <w:r>
              <w:rPr>
                <w:sz w:val="16"/>
              </w:rPr>
              <w:t>........................................</w:t>
            </w:r>
          </w:p>
        </w:tc>
      </w:tr>
      <w:tr w:rsidR="00F3784B" w14:paraId="3C566537" w14:textId="77777777">
        <w:trPr>
          <w:jc w:val="center"/>
        </w:trPr>
        <w:tc>
          <w:tcPr>
            <w:tcW w:w="3841" w:type="dxa"/>
            <w:shd w:val="clear" w:color="auto" w:fill="D9EAF7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10F4FD34" w14:textId="77777777" w:rsidR="00F3784B" w:rsidRDefault="006B149E">
            <w:pPr>
              <w:spacing w:after="0"/>
            </w:pPr>
            <w:r>
              <w:rPr>
                <w:b/>
                <w:color w:val="1F4E79"/>
                <w:sz w:val="16"/>
              </w:rPr>
              <w:t>Verificat de administrator/asociat unic</w:t>
            </w:r>
          </w:p>
        </w:tc>
        <w:tc>
          <w:tcPr>
            <w:tcW w:w="3841" w:type="dxa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21A25D41" w14:textId="77777777" w:rsidR="00F3784B" w:rsidRDefault="006B149E">
            <w:pPr>
              <w:spacing w:after="0"/>
            </w:pPr>
            <w:r>
              <w:rPr>
                <w:sz w:val="16"/>
              </w:rPr>
              <w:t>........................................</w:t>
            </w:r>
          </w:p>
        </w:tc>
        <w:tc>
          <w:tcPr>
            <w:tcW w:w="3841" w:type="dxa"/>
            <w:shd w:val="clear" w:color="auto" w:fill="D9EAF7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6CE04447" w14:textId="77777777" w:rsidR="00F3784B" w:rsidRDefault="006B149E">
            <w:pPr>
              <w:spacing w:after="0"/>
            </w:pPr>
            <w:r>
              <w:rPr>
                <w:b/>
                <w:color w:val="1F4E79"/>
                <w:sz w:val="16"/>
              </w:rPr>
              <w:t>Data</w:t>
            </w:r>
          </w:p>
        </w:tc>
        <w:tc>
          <w:tcPr>
            <w:tcW w:w="3841" w:type="dxa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72A84470" w14:textId="77777777" w:rsidR="00F3784B" w:rsidRDefault="006B149E">
            <w:pPr>
              <w:spacing w:after="0"/>
            </w:pPr>
            <w:r>
              <w:rPr>
                <w:sz w:val="16"/>
              </w:rPr>
              <w:t>....../....../............</w:t>
            </w:r>
          </w:p>
        </w:tc>
      </w:tr>
      <w:tr w:rsidR="00F3784B" w14:paraId="2C834505" w14:textId="77777777">
        <w:trPr>
          <w:jc w:val="center"/>
        </w:trPr>
        <w:tc>
          <w:tcPr>
            <w:tcW w:w="3841" w:type="dxa"/>
            <w:shd w:val="clear" w:color="auto" w:fill="D9EAF7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5975B171" w14:textId="77777777" w:rsidR="00F3784B" w:rsidRDefault="006B149E">
            <w:pPr>
              <w:spacing w:after="0"/>
            </w:pPr>
            <w:r>
              <w:rPr>
                <w:b/>
                <w:color w:val="1F4E79"/>
                <w:sz w:val="16"/>
              </w:rPr>
              <w:t>Semnătura reprezentantului legal</w:t>
            </w:r>
          </w:p>
        </w:tc>
        <w:tc>
          <w:tcPr>
            <w:tcW w:w="3841" w:type="dxa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13251A50" w14:textId="77777777" w:rsidR="00F3784B" w:rsidRDefault="006B149E">
            <w:pPr>
              <w:spacing w:after="0"/>
            </w:pPr>
            <w:r>
              <w:rPr>
                <w:sz w:val="16"/>
              </w:rPr>
              <w:t>........................................</w:t>
            </w:r>
          </w:p>
        </w:tc>
        <w:tc>
          <w:tcPr>
            <w:tcW w:w="3841" w:type="dxa"/>
            <w:shd w:val="clear" w:color="auto" w:fill="D9EAF7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116F35DF" w14:textId="77777777" w:rsidR="00F3784B" w:rsidRDefault="006B149E">
            <w:pPr>
              <w:spacing w:after="0"/>
            </w:pPr>
            <w:r>
              <w:rPr>
                <w:b/>
                <w:color w:val="1F4E79"/>
                <w:sz w:val="16"/>
              </w:rPr>
              <w:t>Ș</w:t>
            </w:r>
            <w:r>
              <w:rPr>
                <w:b/>
                <w:color w:val="1F4E79"/>
                <w:sz w:val="16"/>
              </w:rPr>
              <w:t>tampila, dacă se utilizează</w:t>
            </w:r>
          </w:p>
        </w:tc>
        <w:tc>
          <w:tcPr>
            <w:tcW w:w="3841" w:type="dxa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72727870" w14:textId="77777777" w:rsidR="00F3784B" w:rsidRDefault="006B149E">
            <w:pPr>
              <w:spacing w:after="0"/>
            </w:pPr>
            <w:r>
              <w:rPr>
                <w:sz w:val="16"/>
              </w:rPr>
              <w:t>........................................</w:t>
            </w:r>
          </w:p>
        </w:tc>
      </w:tr>
    </w:tbl>
    <w:p w14:paraId="42FB8CAF" w14:textId="77777777" w:rsidR="006B149E" w:rsidRDefault="006B149E"/>
    <w:sectPr w:rsidR="00000000" w:rsidSect="00034616">
      <w:headerReference w:type="default" r:id="rId8"/>
      <w:footerReference w:type="default" r:id="rId9"/>
      <w:pgSz w:w="16838" w:h="11906" w:orient="landscape"/>
      <w:pgMar w:top="794" w:right="737" w:bottom="737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AF4DE" w14:textId="77777777" w:rsidR="006B149E" w:rsidRDefault="006B149E">
      <w:pPr>
        <w:spacing w:after="0"/>
      </w:pPr>
      <w:r>
        <w:separator/>
      </w:r>
    </w:p>
  </w:endnote>
  <w:endnote w:type="continuationSeparator" w:id="0">
    <w:p w14:paraId="018FC8F4" w14:textId="77777777" w:rsidR="006B149E" w:rsidRDefault="006B14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1250" w14:textId="77777777" w:rsidR="00F3784B" w:rsidRDefault="006B149E">
    <w:pPr>
      <w:pStyle w:val="Footer"/>
      <w:jc w:val="center"/>
    </w:pPr>
    <w:r>
      <w:rPr>
        <w:color w:val="646464"/>
        <w:sz w:val="16"/>
      </w:rPr>
      <w:t>Document intern editabil | Se actualizează cronologic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E1E85" w14:textId="77777777" w:rsidR="006B149E" w:rsidRDefault="006B149E">
      <w:pPr>
        <w:spacing w:after="0"/>
      </w:pPr>
      <w:r>
        <w:separator/>
      </w:r>
    </w:p>
  </w:footnote>
  <w:footnote w:type="continuationSeparator" w:id="0">
    <w:p w14:paraId="1F23B642" w14:textId="77777777" w:rsidR="006B149E" w:rsidRDefault="006B14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8F28" w14:textId="77777777" w:rsidR="00F3784B" w:rsidRDefault="006B149E">
    <w:pPr>
      <w:pStyle w:val="Header"/>
      <w:jc w:val="right"/>
    </w:pPr>
    <w:r>
      <w:rPr>
        <w:color w:val="646464"/>
        <w:sz w:val="16"/>
      </w:rPr>
      <w:t>Registrul deciziilor administratorului / asociatului unic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7107621">
    <w:abstractNumId w:val="8"/>
  </w:num>
  <w:num w:numId="2" w16cid:durableId="1297103344">
    <w:abstractNumId w:val="6"/>
  </w:num>
  <w:num w:numId="3" w16cid:durableId="413937006">
    <w:abstractNumId w:val="5"/>
  </w:num>
  <w:num w:numId="4" w16cid:durableId="2038118849">
    <w:abstractNumId w:val="4"/>
  </w:num>
  <w:num w:numId="5" w16cid:durableId="1243296001">
    <w:abstractNumId w:val="7"/>
  </w:num>
  <w:num w:numId="6" w16cid:durableId="247203845">
    <w:abstractNumId w:val="3"/>
  </w:num>
  <w:num w:numId="7" w16cid:durableId="1705710976">
    <w:abstractNumId w:val="2"/>
  </w:num>
  <w:num w:numId="8" w16cid:durableId="1084229159">
    <w:abstractNumId w:val="1"/>
  </w:num>
  <w:num w:numId="9" w16cid:durableId="77864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1E6"/>
    <w:rsid w:val="0006063C"/>
    <w:rsid w:val="0015074B"/>
    <w:rsid w:val="0029639D"/>
    <w:rsid w:val="00326F90"/>
    <w:rsid w:val="006B149E"/>
    <w:rsid w:val="00AA1D8D"/>
    <w:rsid w:val="00B47730"/>
    <w:rsid w:val="00CB0664"/>
    <w:rsid w:val="00F378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D048AB"/>
  <w14:defaultImageDpi w14:val="300"/>
  <w15:docId w15:val="{AF0C635D-1344-4DD5-A68B-4B9E3C20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40" w:lineRule="auto"/>
    </w:pPr>
    <w:rPr>
      <w:rFonts w:ascii="Arial" w:eastAsia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1F4E79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Registrul deciziilor administratorului / asociatului unic</dc:title>
  <dc:subject>Model document intern editabil</dc:subject>
  <dc:creator>OpenAI</dc:creator>
  <cp:keywords>registru decizii administrator asociat unic societate</cp:keywords>
  <dc:description>Model generat pentru utilizare internă.</dc:description>
  <cp:lastModifiedBy>Georgiana</cp:lastModifiedBy>
  <cp:revision>2</cp:revision>
  <dcterms:created xsi:type="dcterms:W3CDTF">2013-12-23T23:15:00Z</dcterms:created>
  <dcterms:modified xsi:type="dcterms:W3CDTF">2026-05-12T11:36:00Z</dcterms:modified>
  <cp:category/>
</cp:coreProperties>
</file>